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Look w:val="04A0" w:firstRow="1" w:lastRow="0" w:firstColumn="1" w:lastColumn="0" w:noHBand="0" w:noVBand="1"/>
      </w:tblPr>
      <w:tblGrid>
        <w:gridCol w:w="4716"/>
        <w:gridCol w:w="4716"/>
      </w:tblGrid>
      <w:tr w:rsidR="00CE3893" w:rsidRPr="00ED29E8" w:rsidTr="00D14225">
        <w:tc>
          <w:tcPr>
            <w:tcW w:w="4716" w:type="dxa"/>
            <w:shd w:val="clear" w:color="auto" w:fill="auto"/>
          </w:tcPr>
          <w:p w:rsidR="00CE3893" w:rsidRPr="00ED29E8" w:rsidRDefault="00564701" w:rsidP="00676901">
            <w:pPr>
              <w:tabs>
                <w:tab w:val="left" w:pos="851"/>
              </w:tabs>
              <w:spacing w:after="0" w:line="240" w:lineRule="auto"/>
              <w:ind w:right="-144"/>
              <w:rPr>
                <w:rFonts w:ascii="Times New Roman" w:hAnsi="Times New Roman" w:cs="Times New Roman"/>
                <w:b/>
                <w:bCs/>
                <w:spacing w:val="-1"/>
                <w:sz w:val="28"/>
                <w:szCs w:val="28"/>
              </w:rPr>
            </w:pPr>
            <w:r>
              <w:rPr>
                <w:rFonts w:ascii="Times New Roman" w:hAnsi="Times New Roman" w:cs="Times New Roman"/>
                <w:b/>
                <w:bCs/>
                <w:spacing w:val="-1"/>
                <w:sz w:val="28"/>
                <w:szCs w:val="28"/>
              </w:rPr>
              <w:t>Принята</w:t>
            </w:r>
          </w:p>
          <w:p w:rsidR="00CE3893" w:rsidRPr="00ED29E8" w:rsidRDefault="00CE3893" w:rsidP="00676901">
            <w:pPr>
              <w:tabs>
                <w:tab w:val="left" w:pos="851"/>
              </w:tabs>
              <w:spacing w:after="0" w:line="240" w:lineRule="auto"/>
              <w:ind w:right="-144"/>
              <w:rPr>
                <w:rFonts w:ascii="Times New Roman" w:hAnsi="Times New Roman" w:cs="Times New Roman"/>
                <w:bCs/>
                <w:spacing w:val="-1"/>
                <w:sz w:val="28"/>
                <w:szCs w:val="28"/>
              </w:rPr>
            </w:pPr>
            <w:r w:rsidRPr="00ED29E8">
              <w:rPr>
                <w:rFonts w:ascii="Times New Roman" w:hAnsi="Times New Roman" w:cs="Times New Roman"/>
                <w:bCs/>
                <w:spacing w:val="-1"/>
                <w:sz w:val="28"/>
                <w:szCs w:val="28"/>
              </w:rPr>
              <w:t xml:space="preserve">на педагогическом совете </w:t>
            </w:r>
          </w:p>
          <w:p w:rsidR="00564701" w:rsidRDefault="00480151" w:rsidP="00676901">
            <w:pPr>
              <w:tabs>
                <w:tab w:val="left" w:pos="851"/>
              </w:tabs>
              <w:spacing w:after="0" w:line="240" w:lineRule="auto"/>
              <w:ind w:right="-144"/>
              <w:rPr>
                <w:rFonts w:ascii="Times New Roman" w:hAnsi="Times New Roman" w:cs="Times New Roman"/>
                <w:bCs/>
                <w:spacing w:val="-1"/>
                <w:sz w:val="28"/>
                <w:szCs w:val="28"/>
              </w:rPr>
            </w:pPr>
            <w:r>
              <w:rPr>
                <w:rFonts w:ascii="Times New Roman" w:hAnsi="Times New Roman" w:cs="Times New Roman"/>
                <w:bCs/>
                <w:spacing w:val="-1"/>
                <w:sz w:val="28"/>
                <w:szCs w:val="28"/>
              </w:rPr>
              <w:t>МА</w:t>
            </w:r>
            <w:r w:rsidR="00564701">
              <w:rPr>
                <w:rFonts w:ascii="Times New Roman" w:hAnsi="Times New Roman" w:cs="Times New Roman"/>
                <w:bCs/>
                <w:spacing w:val="-1"/>
                <w:sz w:val="28"/>
                <w:szCs w:val="28"/>
              </w:rPr>
              <w:t xml:space="preserve">ДОУ детский сад </w:t>
            </w:r>
            <w:r w:rsidR="00614DA3">
              <w:rPr>
                <w:rFonts w:ascii="Times New Roman" w:hAnsi="Times New Roman" w:cs="Times New Roman"/>
                <w:bCs/>
                <w:spacing w:val="-1"/>
                <w:sz w:val="28"/>
                <w:szCs w:val="28"/>
              </w:rPr>
              <w:t>№31</w:t>
            </w:r>
          </w:p>
          <w:p w:rsidR="00CE3893" w:rsidRPr="00ED29E8" w:rsidRDefault="00564701" w:rsidP="00676901">
            <w:pPr>
              <w:tabs>
                <w:tab w:val="left" w:pos="851"/>
              </w:tabs>
              <w:spacing w:after="0" w:line="240" w:lineRule="auto"/>
              <w:ind w:right="-144"/>
              <w:rPr>
                <w:rFonts w:ascii="Times New Roman" w:hAnsi="Times New Roman" w:cs="Times New Roman"/>
                <w:bCs/>
                <w:spacing w:val="-1"/>
                <w:sz w:val="28"/>
                <w:szCs w:val="28"/>
              </w:rPr>
            </w:pPr>
            <w:r>
              <w:rPr>
                <w:rFonts w:ascii="Times New Roman" w:hAnsi="Times New Roman" w:cs="Times New Roman"/>
                <w:bCs/>
                <w:spacing w:val="-1"/>
                <w:sz w:val="28"/>
                <w:szCs w:val="28"/>
              </w:rPr>
              <w:t>г.Ельца «Сказка»</w:t>
            </w:r>
          </w:p>
          <w:p w:rsidR="00CE3893" w:rsidRPr="00ED29E8" w:rsidRDefault="00CE3893" w:rsidP="00676901">
            <w:pPr>
              <w:tabs>
                <w:tab w:val="left" w:pos="851"/>
              </w:tabs>
              <w:spacing w:after="0" w:line="240" w:lineRule="auto"/>
              <w:ind w:right="-144"/>
              <w:rPr>
                <w:rFonts w:ascii="Times New Roman" w:hAnsi="Times New Roman" w:cs="Times New Roman"/>
                <w:bCs/>
                <w:spacing w:val="-1"/>
                <w:sz w:val="28"/>
                <w:szCs w:val="28"/>
              </w:rPr>
            </w:pPr>
            <w:r w:rsidRPr="00ED29E8">
              <w:rPr>
                <w:rFonts w:ascii="Times New Roman" w:hAnsi="Times New Roman" w:cs="Times New Roman"/>
                <w:bCs/>
                <w:spacing w:val="-1"/>
                <w:sz w:val="28"/>
                <w:szCs w:val="28"/>
              </w:rPr>
              <w:t xml:space="preserve">протокол № </w:t>
            </w:r>
          </w:p>
          <w:p w:rsidR="00CE3893" w:rsidRPr="00ED29E8" w:rsidRDefault="00CE3893" w:rsidP="00676901">
            <w:pPr>
              <w:tabs>
                <w:tab w:val="left" w:pos="851"/>
              </w:tabs>
              <w:spacing w:after="0" w:line="240" w:lineRule="auto"/>
              <w:ind w:right="-144"/>
              <w:rPr>
                <w:rFonts w:ascii="Times New Roman" w:hAnsi="Times New Roman" w:cs="Times New Roman"/>
                <w:b/>
                <w:bCs/>
                <w:spacing w:val="-1"/>
                <w:sz w:val="28"/>
                <w:szCs w:val="28"/>
              </w:rPr>
            </w:pPr>
            <w:r w:rsidRPr="00ED29E8">
              <w:rPr>
                <w:rFonts w:ascii="Times New Roman" w:hAnsi="Times New Roman" w:cs="Times New Roman"/>
                <w:bCs/>
                <w:spacing w:val="-1"/>
                <w:sz w:val="28"/>
                <w:szCs w:val="28"/>
              </w:rPr>
              <w:t xml:space="preserve">от «  </w:t>
            </w:r>
            <w:r w:rsidR="00676901">
              <w:rPr>
                <w:rFonts w:ascii="Times New Roman" w:hAnsi="Times New Roman" w:cs="Times New Roman"/>
                <w:bCs/>
                <w:spacing w:val="-1"/>
                <w:sz w:val="28"/>
                <w:szCs w:val="28"/>
              </w:rPr>
              <w:t xml:space="preserve">30   </w:t>
            </w:r>
            <w:r w:rsidRPr="00ED29E8">
              <w:rPr>
                <w:rFonts w:ascii="Times New Roman" w:hAnsi="Times New Roman" w:cs="Times New Roman"/>
                <w:bCs/>
                <w:spacing w:val="-1"/>
                <w:sz w:val="28"/>
                <w:szCs w:val="28"/>
              </w:rPr>
              <w:t xml:space="preserve">» </w:t>
            </w:r>
            <w:r w:rsidR="00676901">
              <w:rPr>
                <w:rFonts w:ascii="Times New Roman" w:hAnsi="Times New Roman" w:cs="Times New Roman"/>
                <w:bCs/>
                <w:spacing w:val="-1"/>
                <w:sz w:val="28"/>
                <w:szCs w:val="28"/>
              </w:rPr>
              <w:t xml:space="preserve">августа </w:t>
            </w:r>
            <w:r w:rsidRPr="00ED29E8">
              <w:rPr>
                <w:rFonts w:ascii="Times New Roman" w:hAnsi="Times New Roman" w:cs="Times New Roman"/>
                <w:bCs/>
                <w:spacing w:val="-1"/>
                <w:sz w:val="28"/>
                <w:szCs w:val="28"/>
              </w:rPr>
              <w:t>2023 г.</w:t>
            </w:r>
          </w:p>
        </w:tc>
        <w:tc>
          <w:tcPr>
            <w:tcW w:w="4716" w:type="dxa"/>
            <w:shd w:val="clear" w:color="auto" w:fill="auto"/>
          </w:tcPr>
          <w:p w:rsidR="00CE3893" w:rsidRPr="00ED29E8" w:rsidRDefault="00564701" w:rsidP="00676901">
            <w:pPr>
              <w:tabs>
                <w:tab w:val="left" w:pos="851"/>
              </w:tabs>
              <w:spacing w:after="0" w:line="240" w:lineRule="auto"/>
              <w:ind w:left="671" w:right="-144"/>
              <w:rPr>
                <w:rFonts w:ascii="Times New Roman" w:hAnsi="Times New Roman" w:cs="Times New Roman"/>
                <w:b/>
                <w:bCs/>
                <w:spacing w:val="-1"/>
                <w:sz w:val="28"/>
                <w:szCs w:val="28"/>
              </w:rPr>
            </w:pPr>
            <w:r>
              <w:rPr>
                <w:rFonts w:ascii="Times New Roman" w:hAnsi="Times New Roman" w:cs="Times New Roman"/>
                <w:b/>
                <w:bCs/>
                <w:spacing w:val="-1"/>
                <w:sz w:val="28"/>
                <w:szCs w:val="28"/>
              </w:rPr>
              <w:t>Утверждаю</w:t>
            </w:r>
          </w:p>
          <w:p w:rsidR="00564701" w:rsidRDefault="00564701" w:rsidP="00564701">
            <w:pPr>
              <w:tabs>
                <w:tab w:val="left" w:pos="851"/>
              </w:tabs>
              <w:spacing w:after="0" w:line="240" w:lineRule="auto"/>
              <w:ind w:right="-144"/>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sidR="00480151">
              <w:rPr>
                <w:rFonts w:ascii="Times New Roman" w:hAnsi="Times New Roman" w:cs="Times New Roman"/>
                <w:bCs/>
                <w:spacing w:val="-1"/>
                <w:sz w:val="28"/>
                <w:szCs w:val="28"/>
              </w:rPr>
              <w:t>Заведующий МА</w:t>
            </w:r>
            <w:r w:rsidR="00614DA3">
              <w:rPr>
                <w:rFonts w:ascii="Times New Roman" w:hAnsi="Times New Roman" w:cs="Times New Roman"/>
                <w:bCs/>
                <w:spacing w:val="-1"/>
                <w:sz w:val="28"/>
                <w:szCs w:val="28"/>
              </w:rPr>
              <w:t xml:space="preserve">ДОУ </w:t>
            </w:r>
          </w:p>
          <w:p w:rsidR="00564701" w:rsidRPr="00ED29E8" w:rsidRDefault="00564701" w:rsidP="00564701">
            <w:pPr>
              <w:tabs>
                <w:tab w:val="left" w:pos="851"/>
              </w:tabs>
              <w:spacing w:after="0" w:line="240" w:lineRule="auto"/>
              <w:ind w:right="-144"/>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детский сад №31г.Ельца «Сказка»</w:t>
            </w:r>
          </w:p>
          <w:p w:rsidR="00564701" w:rsidRDefault="00564701" w:rsidP="00564701">
            <w:pPr>
              <w:tabs>
                <w:tab w:val="left" w:pos="851"/>
              </w:tabs>
              <w:spacing w:after="0" w:line="240" w:lineRule="auto"/>
              <w:ind w:left="671" w:right="-144"/>
              <w:rPr>
                <w:rFonts w:ascii="Times New Roman" w:hAnsi="Times New Roman" w:cs="Times New Roman"/>
                <w:bCs/>
                <w:spacing w:val="-1"/>
                <w:sz w:val="28"/>
                <w:szCs w:val="28"/>
              </w:rPr>
            </w:pPr>
            <w:r>
              <w:rPr>
                <w:rFonts w:ascii="Times New Roman" w:hAnsi="Times New Roman" w:cs="Times New Roman"/>
                <w:bCs/>
                <w:spacing w:val="-1"/>
                <w:sz w:val="28"/>
                <w:szCs w:val="28"/>
              </w:rPr>
              <w:t xml:space="preserve">             М.А.Авдеева </w:t>
            </w:r>
          </w:p>
          <w:p w:rsidR="00CE3893" w:rsidRPr="00ED29E8" w:rsidRDefault="00CE3893" w:rsidP="00564701">
            <w:pPr>
              <w:tabs>
                <w:tab w:val="left" w:pos="851"/>
              </w:tabs>
              <w:spacing w:after="0" w:line="240" w:lineRule="auto"/>
              <w:ind w:right="-144"/>
              <w:rPr>
                <w:rFonts w:ascii="Times New Roman" w:hAnsi="Times New Roman" w:cs="Times New Roman"/>
                <w:bCs/>
                <w:spacing w:val="-1"/>
                <w:sz w:val="28"/>
                <w:szCs w:val="28"/>
              </w:rPr>
            </w:pPr>
            <w:r w:rsidRPr="00ED29E8">
              <w:rPr>
                <w:rFonts w:ascii="Times New Roman" w:hAnsi="Times New Roman" w:cs="Times New Roman"/>
                <w:bCs/>
                <w:spacing w:val="-1"/>
                <w:sz w:val="28"/>
                <w:szCs w:val="28"/>
              </w:rPr>
              <w:t xml:space="preserve">приказ № </w:t>
            </w:r>
          </w:p>
          <w:p w:rsidR="00CE3893" w:rsidRPr="00ED29E8" w:rsidRDefault="00676901" w:rsidP="00564701">
            <w:pPr>
              <w:tabs>
                <w:tab w:val="left" w:pos="851"/>
              </w:tabs>
              <w:spacing w:after="0" w:line="240" w:lineRule="auto"/>
              <w:ind w:right="-144"/>
              <w:rPr>
                <w:rFonts w:ascii="Times New Roman" w:hAnsi="Times New Roman" w:cs="Times New Roman"/>
                <w:b/>
                <w:bCs/>
                <w:spacing w:val="-1"/>
                <w:sz w:val="28"/>
                <w:szCs w:val="28"/>
              </w:rPr>
            </w:pPr>
            <w:bookmarkStart w:id="0" w:name="_GoBack"/>
            <w:bookmarkEnd w:id="0"/>
            <w:r>
              <w:rPr>
                <w:rFonts w:ascii="Times New Roman" w:hAnsi="Times New Roman" w:cs="Times New Roman"/>
                <w:bCs/>
                <w:spacing w:val="-1"/>
                <w:sz w:val="28"/>
                <w:szCs w:val="28"/>
              </w:rPr>
              <w:t>от «30</w:t>
            </w:r>
            <w:r w:rsidR="00CE3893" w:rsidRPr="00ED29E8">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августа </w:t>
            </w:r>
            <w:r w:rsidR="00CE3893" w:rsidRPr="00ED29E8">
              <w:rPr>
                <w:rFonts w:ascii="Times New Roman" w:hAnsi="Times New Roman" w:cs="Times New Roman"/>
                <w:bCs/>
                <w:spacing w:val="-1"/>
                <w:sz w:val="28"/>
                <w:szCs w:val="28"/>
              </w:rPr>
              <w:t>2023 г.</w:t>
            </w:r>
          </w:p>
          <w:p w:rsidR="00CE3893" w:rsidRPr="00ED29E8" w:rsidRDefault="00CE3893" w:rsidP="00676901">
            <w:pPr>
              <w:tabs>
                <w:tab w:val="left" w:pos="851"/>
              </w:tabs>
              <w:spacing w:before="100" w:beforeAutospacing="1" w:after="0" w:line="240" w:lineRule="auto"/>
              <w:ind w:right="-144"/>
              <w:rPr>
                <w:rFonts w:ascii="Times New Roman" w:hAnsi="Times New Roman" w:cs="Times New Roman"/>
                <w:b/>
                <w:bCs/>
                <w:spacing w:val="-1"/>
                <w:sz w:val="28"/>
                <w:szCs w:val="28"/>
              </w:rPr>
            </w:pPr>
          </w:p>
        </w:tc>
      </w:tr>
    </w:tbl>
    <w:p w:rsidR="00B80CE8" w:rsidRPr="00ED29E8" w:rsidRDefault="00B80CE8" w:rsidP="00ED29E8">
      <w:pPr>
        <w:tabs>
          <w:tab w:val="left" w:pos="851"/>
        </w:tabs>
        <w:spacing w:before="100" w:beforeAutospacing="1" w:after="0" w:line="240" w:lineRule="auto"/>
        <w:ind w:left="-142" w:right="-144" w:firstLine="709"/>
        <w:rPr>
          <w:rFonts w:ascii="Times New Roman" w:hAnsi="Times New Roman" w:cs="Times New Roman"/>
          <w:b/>
          <w:bCs/>
          <w:spacing w:val="-1"/>
          <w:sz w:val="28"/>
          <w:szCs w:val="28"/>
        </w:rPr>
      </w:pPr>
    </w:p>
    <w:p w:rsidR="00B80CE8" w:rsidRPr="00ED29E8" w:rsidRDefault="00B80CE8" w:rsidP="00ED29E8">
      <w:pPr>
        <w:tabs>
          <w:tab w:val="left" w:pos="851"/>
        </w:tabs>
        <w:spacing w:after="0"/>
        <w:ind w:left="-142" w:right="-144" w:firstLine="709"/>
        <w:rPr>
          <w:rFonts w:ascii="Times New Roman" w:hAnsi="Times New Roman" w:cs="Times New Roman"/>
          <w:sz w:val="28"/>
          <w:szCs w:val="28"/>
        </w:rPr>
      </w:pPr>
    </w:p>
    <w:p w:rsidR="00B80CE8" w:rsidRPr="00ED29E8" w:rsidRDefault="00B80CE8" w:rsidP="00ED29E8">
      <w:pPr>
        <w:tabs>
          <w:tab w:val="left" w:pos="851"/>
        </w:tabs>
        <w:spacing w:after="0"/>
        <w:ind w:left="-142" w:right="-144" w:firstLine="709"/>
        <w:rPr>
          <w:rFonts w:ascii="Times New Roman" w:hAnsi="Times New Roman" w:cs="Times New Roman"/>
          <w:sz w:val="28"/>
          <w:szCs w:val="28"/>
        </w:rPr>
      </w:pPr>
    </w:p>
    <w:p w:rsidR="00B80CE8" w:rsidRPr="00ED29E8" w:rsidRDefault="00B80CE8" w:rsidP="00ED29E8">
      <w:pPr>
        <w:tabs>
          <w:tab w:val="left" w:pos="851"/>
        </w:tabs>
        <w:spacing w:after="0"/>
        <w:ind w:left="-142" w:right="-144" w:firstLine="709"/>
        <w:rPr>
          <w:rFonts w:ascii="Times New Roman" w:hAnsi="Times New Roman" w:cs="Times New Roman"/>
          <w:sz w:val="28"/>
          <w:szCs w:val="28"/>
        </w:rPr>
      </w:pPr>
    </w:p>
    <w:p w:rsidR="00B80CE8" w:rsidRPr="00ED29E8" w:rsidRDefault="00B80CE8"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p>
    <w:p w:rsidR="00B80CE8" w:rsidRDefault="00B80CE8"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sidRPr="00ED29E8">
        <w:rPr>
          <w:rFonts w:ascii="Times New Roman" w:hAnsi="Times New Roman" w:cs="Times New Roman"/>
          <w:b/>
          <w:bCs/>
          <w:sz w:val="28"/>
          <w:szCs w:val="28"/>
        </w:rPr>
        <w:t>Рабочая программа</w:t>
      </w:r>
    </w:p>
    <w:p w:rsidR="003E6746" w:rsidRDefault="00614DA3"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Pr>
          <w:rFonts w:ascii="Times New Roman" w:hAnsi="Times New Roman" w:cs="Times New Roman"/>
          <w:b/>
          <w:bCs/>
          <w:sz w:val="28"/>
          <w:szCs w:val="28"/>
        </w:rPr>
        <w:t>к</w:t>
      </w:r>
      <w:r w:rsidR="003E6746">
        <w:rPr>
          <w:rFonts w:ascii="Times New Roman" w:hAnsi="Times New Roman" w:cs="Times New Roman"/>
          <w:b/>
          <w:bCs/>
          <w:sz w:val="28"/>
          <w:szCs w:val="28"/>
        </w:rPr>
        <w:t xml:space="preserve"> основной образовательной программе</w:t>
      </w:r>
    </w:p>
    <w:p w:rsidR="003E6746" w:rsidRPr="00ED29E8" w:rsidRDefault="003E6746"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Pr>
          <w:rFonts w:ascii="Times New Roman" w:hAnsi="Times New Roman" w:cs="Times New Roman"/>
          <w:b/>
          <w:bCs/>
          <w:sz w:val="28"/>
          <w:szCs w:val="28"/>
        </w:rPr>
        <w:t>М</w:t>
      </w:r>
      <w:r w:rsidRPr="003E6746">
        <w:rPr>
          <w:rFonts w:ascii="Times New Roman" w:hAnsi="Times New Roman" w:cs="Times New Roman"/>
          <w:b/>
          <w:bCs/>
          <w:sz w:val="28"/>
          <w:szCs w:val="28"/>
        </w:rPr>
        <w:t xml:space="preserve">униципального автономного дошкольного образовательного учреждения </w:t>
      </w:r>
      <w:r w:rsidR="0081362F">
        <w:rPr>
          <w:rFonts w:ascii="Times New Roman" w:hAnsi="Times New Roman" w:cs="Times New Roman"/>
          <w:b/>
          <w:bCs/>
          <w:sz w:val="28"/>
          <w:szCs w:val="28"/>
        </w:rPr>
        <w:t>д</w:t>
      </w:r>
      <w:r>
        <w:rPr>
          <w:rFonts w:ascii="Times New Roman" w:hAnsi="Times New Roman" w:cs="Times New Roman"/>
          <w:b/>
          <w:bCs/>
          <w:sz w:val="28"/>
          <w:szCs w:val="28"/>
        </w:rPr>
        <w:t>етского</w:t>
      </w:r>
      <w:r w:rsidRPr="003E6746">
        <w:rPr>
          <w:rFonts w:ascii="Times New Roman" w:hAnsi="Times New Roman" w:cs="Times New Roman"/>
          <w:b/>
          <w:bCs/>
          <w:sz w:val="28"/>
          <w:szCs w:val="28"/>
        </w:rPr>
        <w:t xml:space="preserve"> сад</w:t>
      </w:r>
      <w:r>
        <w:rPr>
          <w:rFonts w:ascii="Times New Roman" w:hAnsi="Times New Roman" w:cs="Times New Roman"/>
          <w:b/>
          <w:bCs/>
          <w:sz w:val="28"/>
          <w:szCs w:val="28"/>
        </w:rPr>
        <w:t>а</w:t>
      </w:r>
      <w:r w:rsidR="00614DA3">
        <w:rPr>
          <w:rFonts w:ascii="Times New Roman" w:hAnsi="Times New Roman" w:cs="Times New Roman"/>
          <w:b/>
          <w:bCs/>
          <w:sz w:val="28"/>
          <w:szCs w:val="28"/>
        </w:rPr>
        <w:t xml:space="preserve"> № 31</w:t>
      </w:r>
      <w:r w:rsidR="0081362F">
        <w:rPr>
          <w:rFonts w:ascii="Times New Roman" w:hAnsi="Times New Roman" w:cs="Times New Roman"/>
          <w:b/>
          <w:bCs/>
          <w:sz w:val="28"/>
          <w:szCs w:val="28"/>
        </w:rPr>
        <w:t xml:space="preserve"> города Ельца «Сказка»</w:t>
      </w:r>
    </w:p>
    <w:p w:rsidR="00B80CE8" w:rsidRPr="00ED29E8" w:rsidRDefault="005728DF"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sidRPr="00ED29E8">
        <w:rPr>
          <w:rFonts w:ascii="Times New Roman" w:hAnsi="Times New Roman" w:cs="Times New Roman"/>
          <w:b/>
          <w:bCs/>
          <w:sz w:val="28"/>
          <w:szCs w:val="28"/>
        </w:rPr>
        <w:t>п</w:t>
      </w:r>
      <w:r w:rsidR="00B80CE8" w:rsidRPr="00ED29E8">
        <w:rPr>
          <w:rFonts w:ascii="Times New Roman" w:hAnsi="Times New Roman" w:cs="Times New Roman"/>
          <w:b/>
          <w:bCs/>
          <w:sz w:val="28"/>
          <w:szCs w:val="28"/>
        </w:rPr>
        <w:t>о образовательной области</w:t>
      </w:r>
    </w:p>
    <w:p w:rsidR="00B80CE8" w:rsidRPr="00ED29E8" w:rsidRDefault="00B80CE8"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sidRPr="00ED29E8">
        <w:rPr>
          <w:rFonts w:ascii="Times New Roman" w:hAnsi="Times New Roman" w:cs="Times New Roman"/>
          <w:b/>
          <w:bCs/>
          <w:sz w:val="28"/>
          <w:szCs w:val="28"/>
        </w:rPr>
        <w:t>«Художественно-эстетическое развитие»</w:t>
      </w:r>
    </w:p>
    <w:p w:rsidR="00B80CE8" w:rsidRPr="00ED29E8" w:rsidRDefault="00B80CE8"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sidRPr="00ED29E8">
        <w:rPr>
          <w:rFonts w:ascii="Times New Roman" w:hAnsi="Times New Roman" w:cs="Times New Roman"/>
          <w:b/>
          <w:bCs/>
          <w:sz w:val="28"/>
          <w:szCs w:val="28"/>
        </w:rPr>
        <w:t>(Музыка)</w:t>
      </w:r>
    </w:p>
    <w:p w:rsidR="00B80CE8" w:rsidRPr="00ED29E8" w:rsidRDefault="00B80CE8" w:rsidP="00ED29E8">
      <w:pPr>
        <w:tabs>
          <w:tab w:val="left" w:pos="851"/>
          <w:tab w:val="left" w:pos="4039"/>
        </w:tabs>
        <w:spacing w:after="0" w:line="276" w:lineRule="auto"/>
        <w:ind w:left="-142" w:right="-144" w:firstLine="709"/>
        <w:jc w:val="center"/>
        <w:rPr>
          <w:rFonts w:ascii="Times New Roman" w:hAnsi="Times New Roman" w:cs="Times New Roman"/>
          <w:b/>
          <w:bCs/>
          <w:sz w:val="28"/>
          <w:szCs w:val="28"/>
        </w:rPr>
      </w:pPr>
      <w:r w:rsidRPr="00ED29E8">
        <w:rPr>
          <w:rFonts w:ascii="Times New Roman" w:hAnsi="Times New Roman" w:cs="Times New Roman"/>
          <w:b/>
          <w:bCs/>
          <w:sz w:val="28"/>
          <w:szCs w:val="28"/>
        </w:rPr>
        <w:t>на 2023-2024 учебный год</w:t>
      </w:r>
    </w:p>
    <w:p w:rsidR="001F51BE" w:rsidRDefault="001F51BE" w:rsidP="00ED29E8">
      <w:pPr>
        <w:tabs>
          <w:tab w:val="left" w:pos="851"/>
        </w:tabs>
        <w:spacing w:after="0"/>
        <w:ind w:left="-142" w:right="-144" w:firstLine="709"/>
        <w:rPr>
          <w:rFonts w:ascii="Times New Roman" w:hAnsi="Times New Roman" w:cs="Times New Roman"/>
          <w:color w:val="FF0000"/>
          <w:sz w:val="28"/>
          <w:szCs w:val="28"/>
        </w:rPr>
      </w:pPr>
    </w:p>
    <w:p w:rsidR="001F51BE" w:rsidRDefault="001F51BE" w:rsidP="00ED29E8">
      <w:pPr>
        <w:tabs>
          <w:tab w:val="left" w:pos="851"/>
        </w:tabs>
        <w:spacing w:after="0"/>
        <w:ind w:left="-142" w:right="-144" w:firstLine="709"/>
        <w:rPr>
          <w:rFonts w:ascii="Times New Roman" w:hAnsi="Times New Roman" w:cs="Times New Roman"/>
          <w:color w:val="FF0000"/>
          <w:sz w:val="28"/>
          <w:szCs w:val="28"/>
        </w:rPr>
      </w:pPr>
    </w:p>
    <w:p w:rsidR="001F51BE" w:rsidRDefault="001F51BE" w:rsidP="00ED29E8">
      <w:pPr>
        <w:tabs>
          <w:tab w:val="left" w:pos="851"/>
        </w:tabs>
        <w:spacing w:after="0"/>
        <w:ind w:left="-142" w:right="-144" w:firstLine="709"/>
        <w:rPr>
          <w:rFonts w:ascii="Times New Roman" w:hAnsi="Times New Roman" w:cs="Times New Roman"/>
          <w:color w:val="FF0000"/>
          <w:sz w:val="28"/>
          <w:szCs w:val="28"/>
        </w:rPr>
      </w:pPr>
    </w:p>
    <w:p w:rsidR="001F51BE" w:rsidRPr="00ED29E8" w:rsidRDefault="001F51BE" w:rsidP="00ED29E8">
      <w:pPr>
        <w:tabs>
          <w:tab w:val="left" w:pos="851"/>
        </w:tabs>
        <w:spacing w:after="0"/>
        <w:ind w:left="-142" w:right="-144" w:firstLine="709"/>
        <w:rPr>
          <w:rFonts w:ascii="Times New Roman" w:hAnsi="Times New Roman" w:cs="Times New Roman"/>
          <w:color w:val="FF0000"/>
          <w:sz w:val="28"/>
          <w:szCs w:val="28"/>
        </w:rPr>
      </w:pPr>
    </w:p>
    <w:p w:rsidR="00B80CE8" w:rsidRPr="00ED29E8" w:rsidRDefault="00B80CE8" w:rsidP="00ED29E8">
      <w:pPr>
        <w:tabs>
          <w:tab w:val="left" w:pos="851"/>
        </w:tabs>
        <w:spacing w:after="0"/>
        <w:ind w:left="-142" w:right="-144" w:firstLine="709"/>
        <w:rPr>
          <w:rFonts w:ascii="Times New Roman" w:hAnsi="Times New Roman" w:cs="Times New Roman"/>
          <w:color w:val="FF0000"/>
          <w:sz w:val="28"/>
          <w:szCs w:val="28"/>
        </w:rPr>
      </w:pPr>
    </w:p>
    <w:p w:rsidR="00B80CE8" w:rsidRPr="00ED29E8" w:rsidRDefault="00B80CE8" w:rsidP="00ED29E8">
      <w:pPr>
        <w:tabs>
          <w:tab w:val="left" w:pos="851"/>
        </w:tabs>
        <w:spacing w:after="0"/>
        <w:ind w:left="-142" w:right="-144" w:firstLine="709"/>
        <w:rPr>
          <w:rFonts w:ascii="Times New Roman" w:hAnsi="Times New Roman" w:cs="Times New Roman"/>
          <w:sz w:val="28"/>
          <w:szCs w:val="28"/>
        </w:rPr>
      </w:pPr>
    </w:p>
    <w:p w:rsidR="003E6746" w:rsidRDefault="003E6746" w:rsidP="00ED29E8">
      <w:pPr>
        <w:tabs>
          <w:tab w:val="left" w:pos="851"/>
        </w:tabs>
        <w:spacing w:after="0"/>
        <w:ind w:left="-142" w:right="-144" w:firstLine="709"/>
        <w:jc w:val="right"/>
        <w:rPr>
          <w:rFonts w:ascii="Times New Roman" w:hAnsi="Times New Roman" w:cs="Times New Roman"/>
          <w:sz w:val="28"/>
          <w:szCs w:val="28"/>
        </w:rPr>
      </w:pPr>
    </w:p>
    <w:p w:rsidR="003E6746" w:rsidRDefault="003E6746" w:rsidP="00ED29E8">
      <w:pPr>
        <w:tabs>
          <w:tab w:val="left" w:pos="851"/>
        </w:tabs>
        <w:spacing w:after="0"/>
        <w:ind w:left="-142" w:right="-144" w:firstLine="709"/>
        <w:jc w:val="right"/>
        <w:rPr>
          <w:rFonts w:ascii="Times New Roman" w:hAnsi="Times New Roman" w:cs="Times New Roman"/>
          <w:sz w:val="28"/>
          <w:szCs w:val="28"/>
        </w:rPr>
      </w:pPr>
    </w:p>
    <w:p w:rsidR="003E6746" w:rsidRDefault="003E6746" w:rsidP="00ED29E8">
      <w:pPr>
        <w:tabs>
          <w:tab w:val="left" w:pos="851"/>
        </w:tabs>
        <w:spacing w:after="0"/>
        <w:ind w:left="-142" w:right="-144" w:firstLine="709"/>
        <w:jc w:val="right"/>
        <w:rPr>
          <w:rFonts w:ascii="Times New Roman" w:hAnsi="Times New Roman" w:cs="Times New Roman"/>
          <w:sz w:val="28"/>
          <w:szCs w:val="28"/>
        </w:rPr>
      </w:pPr>
    </w:p>
    <w:p w:rsidR="00B80CE8" w:rsidRPr="00ED29E8" w:rsidRDefault="003E6746" w:rsidP="00614DA3">
      <w:pPr>
        <w:tabs>
          <w:tab w:val="left" w:pos="851"/>
        </w:tabs>
        <w:spacing w:after="0"/>
        <w:ind w:left="-142" w:right="-144"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B80CE8" w:rsidRPr="00ED29E8">
        <w:rPr>
          <w:rFonts w:ascii="Times New Roman" w:hAnsi="Times New Roman" w:cs="Times New Roman"/>
          <w:sz w:val="28"/>
          <w:szCs w:val="28"/>
        </w:rPr>
        <w:t>Разработала:</w:t>
      </w:r>
    </w:p>
    <w:p w:rsidR="00614DA3" w:rsidRDefault="00614DA3" w:rsidP="00614DA3">
      <w:pPr>
        <w:tabs>
          <w:tab w:val="left" w:pos="851"/>
        </w:tabs>
        <w:spacing w:after="0"/>
        <w:ind w:left="-142" w:right="-144" w:firstLine="709"/>
        <w:jc w:val="right"/>
        <w:rPr>
          <w:rFonts w:ascii="Times New Roman" w:hAnsi="Times New Roman" w:cs="Times New Roman"/>
          <w:sz w:val="28"/>
          <w:szCs w:val="28"/>
        </w:rPr>
      </w:pPr>
      <w:r>
        <w:rPr>
          <w:rFonts w:ascii="Times New Roman" w:hAnsi="Times New Roman" w:cs="Times New Roman"/>
          <w:sz w:val="28"/>
          <w:szCs w:val="28"/>
        </w:rPr>
        <w:t>м</w:t>
      </w:r>
      <w:r w:rsidR="00B80CE8" w:rsidRPr="00ED29E8">
        <w:rPr>
          <w:rFonts w:ascii="Times New Roman" w:hAnsi="Times New Roman" w:cs="Times New Roman"/>
          <w:sz w:val="28"/>
          <w:szCs w:val="28"/>
        </w:rPr>
        <w:t>узыкальный</w:t>
      </w:r>
      <w:r>
        <w:rPr>
          <w:rFonts w:ascii="Times New Roman" w:hAnsi="Times New Roman" w:cs="Times New Roman"/>
          <w:sz w:val="28"/>
          <w:szCs w:val="28"/>
        </w:rPr>
        <w:t xml:space="preserve"> руководитель </w:t>
      </w:r>
    </w:p>
    <w:p w:rsidR="00614DA3" w:rsidRPr="00614DA3" w:rsidRDefault="00614DA3" w:rsidP="00614DA3">
      <w:pPr>
        <w:tabs>
          <w:tab w:val="left" w:pos="851"/>
        </w:tabs>
        <w:spacing w:after="0"/>
        <w:ind w:left="-142" w:right="-144" w:firstLine="709"/>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 категории</w:t>
      </w:r>
      <w:r w:rsidRPr="00614DA3">
        <w:rPr>
          <w:rFonts w:ascii="Times New Roman" w:hAnsi="Times New Roman" w:cs="Times New Roman"/>
          <w:sz w:val="28"/>
          <w:szCs w:val="28"/>
        </w:rPr>
        <w:t xml:space="preserve"> </w:t>
      </w:r>
    </w:p>
    <w:p w:rsidR="00ED6E59" w:rsidRPr="00ED29E8" w:rsidRDefault="00B80CE8" w:rsidP="00614DA3">
      <w:pPr>
        <w:tabs>
          <w:tab w:val="left" w:pos="851"/>
        </w:tabs>
        <w:spacing w:after="0"/>
        <w:ind w:left="-142" w:right="-144" w:firstLine="709"/>
        <w:jc w:val="right"/>
        <w:rPr>
          <w:rFonts w:ascii="Times New Roman" w:hAnsi="Times New Roman" w:cs="Times New Roman"/>
          <w:sz w:val="28"/>
          <w:szCs w:val="28"/>
        </w:rPr>
      </w:pPr>
      <w:r w:rsidRPr="00ED29E8">
        <w:rPr>
          <w:rFonts w:ascii="Times New Roman" w:hAnsi="Times New Roman" w:cs="Times New Roman"/>
          <w:sz w:val="28"/>
          <w:szCs w:val="28"/>
        </w:rPr>
        <w:t xml:space="preserve"> </w:t>
      </w:r>
      <w:r w:rsidR="00614DA3">
        <w:rPr>
          <w:rFonts w:ascii="Times New Roman" w:hAnsi="Times New Roman" w:cs="Times New Roman"/>
          <w:sz w:val="28"/>
          <w:szCs w:val="28"/>
        </w:rPr>
        <w:t>Протасова Марина Александровна</w:t>
      </w:r>
    </w:p>
    <w:p w:rsidR="00B22131" w:rsidRDefault="00B22131" w:rsidP="00614DA3">
      <w:pPr>
        <w:tabs>
          <w:tab w:val="left" w:pos="851"/>
        </w:tabs>
        <w:spacing w:after="0"/>
        <w:ind w:left="-142" w:right="-144" w:firstLine="709"/>
        <w:jc w:val="right"/>
        <w:rPr>
          <w:rFonts w:ascii="Times New Roman" w:hAnsi="Times New Roman" w:cs="Times New Roman"/>
          <w:sz w:val="28"/>
          <w:szCs w:val="28"/>
        </w:rPr>
      </w:pPr>
    </w:p>
    <w:p w:rsidR="00B22131" w:rsidRDefault="00B22131" w:rsidP="00614DA3">
      <w:pPr>
        <w:tabs>
          <w:tab w:val="left" w:pos="851"/>
        </w:tabs>
        <w:spacing w:after="0"/>
        <w:ind w:left="-142" w:right="-144" w:firstLine="709"/>
        <w:jc w:val="right"/>
        <w:rPr>
          <w:rFonts w:ascii="Times New Roman" w:hAnsi="Times New Roman" w:cs="Times New Roman"/>
          <w:sz w:val="28"/>
          <w:szCs w:val="28"/>
        </w:rPr>
      </w:pPr>
    </w:p>
    <w:p w:rsidR="00B22131" w:rsidRDefault="00B22131" w:rsidP="00614DA3">
      <w:pPr>
        <w:tabs>
          <w:tab w:val="left" w:pos="851"/>
        </w:tabs>
        <w:spacing w:after="0"/>
        <w:ind w:left="-142" w:right="-144" w:firstLine="709"/>
        <w:jc w:val="right"/>
        <w:rPr>
          <w:rFonts w:ascii="Times New Roman" w:hAnsi="Times New Roman" w:cs="Times New Roman"/>
          <w:sz w:val="28"/>
          <w:szCs w:val="28"/>
        </w:rPr>
      </w:pPr>
    </w:p>
    <w:p w:rsidR="00B22131" w:rsidRDefault="00B22131" w:rsidP="00614DA3">
      <w:pPr>
        <w:tabs>
          <w:tab w:val="left" w:pos="851"/>
        </w:tabs>
        <w:spacing w:after="0"/>
        <w:ind w:left="-142" w:right="-144" w:firstLine="709"/>
        <w:jc w:val="right"/>
        <w:rPr>
          <w:rFonts w:ascii="Times New Roman" w:hAnsi="Times New Roman" w:cs="Times New Roman"/>
          <w:sz w:val="28"/>
          <w:szCs w:val="28"/>
        </w:rPr>
      </w:pPr>
    </w:p>
    <w:p w:rsidR="00B22131" w:rsidRDefault="00B22131" w:rsidP="00614DA3">
      <w:pPr>
        <w:tabs>
          <w:tab w:val="left" w:pos="851"/>
        </w:tabs>
        <w:spacing w:after="0"/>
        <w:ind w:left="-142" w:right="-144" w:firstLine="709"/>
        <w:jc w:val="right"/>
        <w:rPr>
          <w:rFonts w:ascii="Times New Roman" w:hAnsi="Times New Roman" w:cs="Times New Roman"/>
          <w:sz w:val="28"/>
          <w:szCs w:val="28"/>
        </w:rPr>
      </w:pPr>
    </w:p>
    <w:p w:rsidR="006C5AB8" w:rsidRDefault="00B22131" w:rsidP="00B22131">
      <w:pPr>
        <w:tabs>
          <w:tab w:val="left" w:pos="851"/>
        </w:tabs>
        <w:spacing w:after="0"/>
        <w:ind w:left="-142" w:right="-144" w:firstLine="709"/>
        <w:jc w:val="center"/>
        <w:rPr>
          <w:rFonts w:ascii="Times New Roman" w:hAnsi="Times New Roman" w:cs="Times New Roman"/>
          <w:sz w:val="28"/>
          <w:szCs w:val="28"/>
        </w:rPr>
      </w:pPr>
      <w:r>
        <w:rPr>
          <w:rFonts w:ascii="Times New Roman" w:hAnsi="Times New Roman" w:cs="Times New Roman"/>
          <w:sz w:val="28"/>
          <w:szCs w:val="28"/>
        </w:rPr>
        <w:t>г.Елец -2023</w:t>
      </w:r>
      <w:r w:rsidR="00C63CD6">
        <w:rPr>
          <w:rFonts w:ascii="Times New Roman" w:hAnsi="Times New Roman" w:cs="Times New Roman"/>
          <w:sz w:val="28"/>
          <w:szCs w:val="28"/>
        </w:rPr>
        <w:t>год</w:t>
      </w:r>
      <w:r w:rsidR="00D06FA4" w:rsidRPr="00ED29E8">
        <w:rPr>
          <w:rFonts w:ascii="Times New Roman" w:hAnsi="Times New Roman" w:cs="Times New Roman"/>
          <w:sz w:val="28"/>
          <w:szCs w:val="28"/>
        </w:rPr>
        <w:br w:type="page"/>
      </w:r>
    </w:p>
    <w:p w:rsidR="00C00023" w:rsidRPr="007756DC" w:rsidRDefault="00032EE7" w:rsidP="00032EE7">
      <w:pPr>
        <w:pStyle w:val="aff"/>
        <w:spacing w:before="0" w:line="360" w:lineRule="auto"/>
        <w:jc w:val="center"/>
        <w:rPr>
          <w:rFonts w:ascii="Times New Roman" w:hAnsi="Times New Roman"/>
          <w:b/>
          <w:color w:val="000000"/>
          <w:sz w:val="24"/>
          <w:szCs w:val="24"/>
        </w:rPr>
      </w:pPr>
      <w:r w:rsidRPr="007756DC">
        <w:rPr>
          <w:rFonts w:ascii="Times New Roman" w:hAnsi="Times New Roman"/>
          <w:b/>
          <w:color w:val="000000"/>
          <w:sz w:val="24"/>
          <w:szCs w:val="24"/>
        </w:rPr>
        <w:t>Содержание</w:t>
      </w:r>
    </w:p>
    <w:p w:rsidR="00C00023" w:rsidRPr="00032EE7" w:rsidRDefault="00D83284" w:rsidP="00032EE7">
      <w:pPr>
        <w:pStyle w:val="14"/>
        <w:tabs>
          <w:tab w:val="right" w:leader="dot" w:pos="9202"/>
        </w:tabs>
        <w:spacing w:after="0" w:line="360" w:lineRule="auto"/>
        <w:jc w:val="both"/>
        <w:rPr>
          <w:rFonts w:ascii="Times New Roman" w:hAnsi="Times New Roman" w:cs="Times New Roman"/>
          <w:noProof/>
          <w:sz w:val="24"/>
          <w:szCs w:val="24"/>
        </w:rPr>
      </w:pPr>
      <w:r w:rsidRPr="00032EE7">
        <w:rPr>
          <w:rFonts w:ascii="Times New Roman" w:hAnsi="Times New Roman" w:cs="Times New Roman"/>
          <w:sz w:val="24"/>
          <w:szCs w:val="24"/>
        </w:rPr>
        <w:fldChar w:fldCharType="begin"/>
      </w:r>
      <w:r w:rsidR="00C00023" w:rsidRPr="00032EE7">
        <w:rPr>
          <w:rFonts w:ascii="Times New Roman" w:hAnsi="Times New Roman" w:cs="Times New Roman"/>
          <w:sz w:val="24"/>
          <w:szCs w:val="24"/>
        </w:rPr>
        <w:instrText xml:space="preserve"> TOC \o "1-3" \h \z \u </w:instrText>
      </w:r>
      <w:r w:rsidRPr="00032EE7">
        <w:rPr>
          <w:rFonts w:ascii="Times New Roman" w:hAnsi="Times New Roman" w:cs="Times New Roman"/>
          <w:sz w:val="24"/>
          <w:szCs w:val="24"/>
        </w:rPr>
        <w:fldChar w:fldCharType="separate"/>
      </w:r>
      <w:hyperlink w:anchor="_Toc150333306" w:history="1">
        <w:r w:rsidR="00C00023" w:rsidRPr="00032EE7">
          <w:rPr>
            <w:rStyle w:val="af5"/>
            <w:rFonts w:ascii="Times New Roman" w:hAnsi="Times New Roman" w:cs="Times New Roman"/>
            <w:noProof/>
            <w:sz w:val="24"/>
            <w:szCs w:val="24"/>
          </w:rPr>
          <w:t>1. ЦЕЛЕВОЙ РАЗДЕЛ</w:t>
        </w:r>
        <w:r w:rsidR="00C00023" w:rsidRPr="00032EE7">
          <w:rPr>
            <w:rFonts w:ascii="Times New Roman" w:hAnsi="Times New Roman" w:cs="Times New Roman"/>
            <w:noProof/>
            <w:webHidden/>
            <w:sz w:val="24"/>
            <w:szCs w:val="24"/>
          </w:rPr>
          <w:tab/>
        </w:r>
        <w:r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_Toc150333306 \h </w:instrText>
        </w:r>
        <w:r w:rsidRPr="00032EE7">
          <w:rPr>
            <w:rFonts w:ascii="Times New Roman" w:hAnsi="Times New Roman" w:cs="Times New Roman"/>
            <w:noProof/>
            <w:webHidden/>
            <w:sz w:val="24"/>
            <w:szCs w:val="24"/>
          </w:rPr>
        </w:r>
        <w:r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3</w:t>
        </w:r>
        <w:r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07" w:history="1">
        <w:r w:rsidR="00C00023" w:rsidRPr="00032EE7">
          <w:rPr>
            <w:rStyle w:val="af5"/>
            <w:rFonts w:ascii="Times New Roman" w:hAnsi="Times New Roman" w:cs="Times New Roman"/>
            <w:noProof/>
            <w:sz w:val="24"/>
            <w:szCs w:val="24"/>
          </w:rPr>
          <w:t>Пояснительная записка</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_Toc150333307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left" w:pos="880"/>
          <w:tab w:val="right" w:leader="dot" w:pos="9202"/>
        </w:tabs>
        <w:spacing w:after="0" w:line="360" w:lineRule="auto"/>
        <w:jc w:val="both"/>
        <w:rPr>
          <w:rFonts w:ascii="Times New Roman" w:hAnsi="Times New Roman" w:cs="Times New Roman"/>
          <w:noProof/>
          <w:sz w:val="24"/>
          <w:szCs w:val="24"/>
        </w:rPr>
      </w:pPr>
      <w:hyperlink w:anchor="_Toc150333308" w:history="1">
        <w:r w:rsidR="00C00023" w:rsidRPr="00032EE7">
          <w:rPr>
            <w:rStyle w:val="af5"/>
            <w:rFonts w:ascii="Times New Roman" w:hAnsi="Times New Roman" w:cs="Times New Roman"/>
            <w:noProof/>
            <w:sz w:val="24"/>
            <w:szCs w:val="24"/>
            <w:lang w:eastAsia="en-US"/>
          </w:rPr>
          <w:t>1.1.</w:t>
        </w:r>
        <w:r w:rsidR="00C00023" w:rsidRPr="00032EE7">
          <w:rPr>
            <w:rFonts w:ascii="Times New Roman" w:hAnsi="Times New Roman" w:cs="Times New Roman"/>
            <w:noProof/>
            <w:sz w:val="24"/>
            <w:szCs w:val="24"/>
          </w:rPr>
          <w:tab/>
        </w:r>
        <w:r w:rsidR="00C00023" w:rsidRPr="00032EE7">
          <w:rPr>
            <w:rStyle w:val="af5"/>
            <w:rFonts w:ascii="Times New Roman" w:hAnsi="Times New Roman" w:cs="Times New Roman"/>
            <w:noProof/>
            <w:sz w:val="24"/>
            <w:szCs w:val="24"/>
            <w:lang w:eastAsia="en-US"/>
          </w:rPr>
          <w:t>Цель</w:t>
        </w:r>
        <w:r w:rsidR="00C00023" w:rsidRPr="00032EE7">
          <w:rPr>
            <w:rStyle w:val="af5"/>
            <w:rFonts w:ascii="Times New Roman" w:hAnsi="Times New Roman" w:cs="Times New Roman"/>
            <w:noProof/>
            <w:spacing w:val="-6"/>
            <w:sz w:val="24"/>
            <w:szCs w:val="24"/>
            <w:lang w:eastAsia="en-US"/>
          </w:rPr>
          <w:t xml:space="preserve"> </w:t>
        </w:r>
        <w:r w:rsidR="00C00023" w:rsidRPr="00032EE7">
          <w:rPr>
            <w:rStyle w:val="af5"/>
            <w:rFonts w:ascii="Times New Roman" w:hAnsi="Times New Roman" w:cs="Times New Roman"/>
            <w:noProof/>
            <w:sz w:val="24"/>
            <w:szCs w:val="24"/>
            <w:lang w:eastAsia="en-US"/>
          </w:rPr>
          <w:t>Программы</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_Toc150333308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4</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left" w:pos="880"/>
          <w:tab w:val="right" w:leader="dot" w:pos="9202"/>
        </w:tabs>
        <w:spacing w:after="0" w:line="360" w:lineRule="auto"/>
        <w:jc w:val="both"/>
        <w:rPr>
          <w:rFonts w:ascii="Times New Roman" w:hAnsi="Times New Roman" w:cs="Times New Roman"/>
          <w:noProof/>
          <w:sz w:val="24"/>
          <w:szCs w:val="24"/>
        </w:rPr>
      </w:pPr>
      <w:hyperlink w:anchor="_Toc150333309" w:history="1">
        <w:r w:rsidR="00C00023" w:rsidRPr="00032EE7">
          <w:rPr>
            <w:rStyle w:val="af5"/>
            <w:rFonts w:ascii="Times New Roman" w:hAnsi="Times New Roman" w:cs="Times New Roman"/>
            <w:noProof/>
            <w:sz w:val="24"/>
            <w:szCs w:val="24"/>
          </w:rPr>
          <w:t>1.2.</w:t>
        </w:r>
        <w:r w:rsidR="00C00023" w:rsidRPr="00032EE7">
          <w:rPr>
            <w:rFonts w:ascii="Times New Roman" w:hAnsi="Times New Roman" w:cs="Times New Roman"/>
            <w:noProof/>
            <w:sz w:val="24"/>
            <w:szCs w:val="24"/>
          </w:rPr>
          <w:tab/>
        </w:r>
        <w:r w:rsidR="00C00023" w:rsidRPr="00032EE7">
          <w:rPr>
            <w:rStyle w:val="af5"/>
            <w:rFonts w:ascii="Times New Roman" w:hAnsi="Times New Roman" w:cs="Times New Roman"/>
            <w:noProof/>
            <w:sz w:val="24"/>
            <w:szCs w:val="24"/>
          </w:rPr>
          <w:t>Задачи Программы</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_Toc150333309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4</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left" w:pos="880"/>
          <w:tab w:val="right" w:leader="dot" w:pos="9202"/>
        </w:tabs>
        <w:spacing w:after="0" w:line="360" w:lineRule="auto"/>
        <w:jc w:val="both"/>
        <w:rPr>
          <w:rFonts w:ascii="Times New Roman" w:hAnsi="Times New Roman" w:cs="Times New Roman"/>
          <w:noProof/>
          <w:sz w:val="24"/>
          <w:szCs w:val="24"/>
        </w:rPr>
      </w:pPr>
      <w:hyperlink w:anchor="_Toc150333310" w:history="1">
        <w:r w:rsidR="00C00023" w:rsidRPr="00032EE7">
          <w:rPr>
            <w:rStyle w:val="af5"/>
            <w:rFonts w:ascii="Times New Roman" w:hAnsi="Times New Roman" w:cs="Times New Roman"/>
            <w:noProof/>
            <w:sz w:val="24"/>
            <w:szCs w:val="24"/>
          </w:rPr>
          <w:t>1.3.</w:t>
        </w:r>
        <w:r w:rsidR="00C00023" w:rsidRPr="00032EE7">
          <w:rPr>
            <w:rFonts w:ascii="Times New Roman" w:hAnsi="Times New Roman" w:cs="Times New Roman"/>
            <w:noProof/>
            <w:sz w:val="24"/>
            <w:szCs w:val="24"/>
          </w:rPr>
          <w:tab/>
        </w:r>
        <w:r w:rsidR="00C00023" w:rsidRPr="00032EE7">
          <w:rPr>
            <w:rStyle w:val="af5"/>
            <w:rFonts w:ascii="Times New Roman" w:hAnsi="Times New Roman" w:cs="Times New Roman"/>
            <w:noProof/>
            <w:sz w:val="24"/>
            <w:szCs w:val="24"/>
          </w:rPr>
          <w:t>Принципы формирования Программы</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_Toc150333310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4</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14"/>
        <w:tabs>
          <w:tab w:val="right" w:leader="dot" w:pos="9202"/>
        </w:tabs>
        <w:spacing w:after="0" w:line="360" w:lineRule="auto"/>
        <w:jc w:val="both"/>
        <w:rPr>
          <w:rFonts w:ascii="Times New Roman" w:hAnsi="Times New Roman" w:cs="Times New Roman"/>
          <w:noProof/>
          <w:sz w:val="24"/>
          <w:szCs w:val="24"/>
        </w:rPr>
      </w:pPr>
      <w:hyperlink w:anchor="_Toc150333311" w:history="1">
        <w:r w:rsidR="00C00023" w:rsidRPr="00032EE7">
          <w:rPr>
            <w:rStyle w:val="af5"/>
            <w:rFonts w:ascii="Times New Roman" w:hAnsi="Times New Roman" w:cs="Times New Roman"/>
            <w:noProof/>
            <w:sz w:val="24"/>
            <w:szCs w:val="24"/>
          </w:rPr>
          <w:t>2. ПЛАНИРУЕМЫЕ РЕЗУЛЬТАТЫ ОСВОЕНИЯ ФОП ДО</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_Toc150333311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12" w:history="1">
        <w:r w:rsidR="00C00023" w:rsidRPr="00032EE7">
          <w:rPr>
            <w:rStyle w:val="af5"/>
            <w:rFonts w:ascii="Times New Roman" w:hAnsi="Times New Roman" w:cs="Times New Roman"/>
            <w:noProof/>
            <w:sz w:val="24"/>
            <w:szCs w:val="24"/>
            <w:lang w:eastAsia="en-US"/>
          </w:rPr>
          <w:t>2.1. Планируемые</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результаты</w:t>
        </w:r>
        <w:r w:rsidR="00C00023" w:rsidRPr="00032EE7">
          <w:rPr>
            <w:rStyle w:val="af5"/>
            <w:rFonts w:ascii="Times New Roman" w:hAnsi="Times New Roman" w:cs="Times New Roman"/>
            <w:noProof/>
            <w:spacing w:val="-3"/>
            <w:sz w:val="24"/>
            <w:szCs w:val="24"/>
            <w:lang w:eastAsia="en-US"/>
          </w:rPr>
          <w:t xml:space="preserve"> </w:t>
        </w:r>
        <w:r w:rsidR="00C00023" w:rsidRPr="00032EE7">
          <w:rPr>
            <w:rStyle w:val="af5"/>
            <w:rFonts w:ascii="Times New Roman" w:hAnsi="Times New Roman" w:cs="Times New Roman"/>
            <w:noProof/>
            <w:sz w:val="24"/>
            <w:szCs w:val="24"/>
            <w:lang w:eastAsia="en-US"/>
          </w:rPr>
          <w:t>в</w:t>
        </w:r>
        <w:r w:rsidR="00C00023" w:rsidRPr="00032EE7">
          <w:rPr>
            <w:rStyle w:val="af5"/>
            <w:rFonts w:ascii="Times New Roman" w:hAnsi="Times New Roman" w:cs="Times New Roman"/>
            <w:noProof/>
            <w:spacing w:val="-4"/>
            <w:sz w:val="24"/>
            <w:szCs w:val="24"/>
            <w:lang w:eastAsia="en-US"/>
          </w:rPr>
          <w:t xml:space="preserve"> </w:t>
        </w:r>
        <w:r w:rsidR="00C00023" w:rsidRPr="00032EE7">
          <w:rPr>
            <w:rStyle w:val="af5"/>
            <w:rFonts w:ascii="Times New Roman" w:hAnsi="Times New Roman" w:cs="Times New Roman"/>
            <w:noProof/>
            <w:sz w:val="24"/>
            <w:szCs w:val="24"/>
            <w:lang w:eastAsia="en-US"/>
          </w:rPr>
          <w:t>раннем</w:t>
        </w:r>
        <w:r w:rsidR="00C00023" w:rsidRPr="00032EE7">
          <w:rPr>
            <w:rStyle w:val="af5"/>
            <w:rFonts w:ascii="Times New Roman" w:hAnsi="Times New Roman" w:cs="Times New Roman"/>
            <w:noProof/>
            <w:spacing w:val="-4"/>
            <w:sz w:val="24"/>
            <w:szCs w:val="24"/>
            <w:lang w:eastAsia="en-US"/>
          </w:rPr>
          <w:t xml:space="preserve"> </w:t>
        </w:r>
        <w:r w:rsidR="00C00023" w:rsidRPr="00032EE7">
          <w:rPr>
            <w:rStyle w:val="af5"/>
            <w:rFonts w:ascii="Times New Roman" w:hAnsi="Times New Roman" w:cs="Times New Roman"/>
            <w:noProof/>
            <w:sz w:val="24"/>
            <w:szCs w:val="24"/>
            <w:lang w:eastAsia="en-US"/>
          </w:rPr>
          <w:t>возрасте</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(к</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трем</w:t>
        </w:r>
        <w:r w:rsidR="00C00023" w:rsidRPr="00032EE7">
          <w:rPr>
            <w:rStyle w:val="af5"/>
            <w:rFonts w:ascii="Times New Roman" w:hAnsi="Times New Roman" w:cs="Times New Roman"/>
            <w:noProof/>
            <w:spacing w:val="-4"/>
            <w:sz w:val="24"/>
            <w:szCs w:val="24"/>
            <w:lang w:eastAsia="en-US"/>
          </w:rPr>
          <w:t xml:space="preserve"> </w:t>
        </w:r>
        <w:r w:rsidR="00C00023" w:rsidRPr="00032EE7">
          <w:rPr>
            <w:rStyle w:val="af5"/>
            <w:rFonts w:ascii="Times New Roman" w:hAnsi="Times New Roman" w:cs="Times New Roman"/>
            <w:noProof/>
            <w:sz w:val="24"/>
            <w:szCs w:val="24"/>
            <w:lang w:eastAsia="en-US"/>
          </w:rPr>
          <w:t>годам):</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_Toc150333312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13" w:history="1">
        <w:r w:rsidR="00C00023" w:rsidRPr="00032EE7">
          <w:rPr>
            <w:rStyle w:val="af5"/>
            <w:rFonts w:ascii="Times New Roman" w:hAnsi="Times New Roman" w:cs="Times New Roman"/>
            <w:noProof/>
            <w:sz w:val="24"/>
            <w:szCs w:val="24"/>
            <w:lang w:eastAsia="en-US"/>
          </w:rPr>
          <w:t>2.2. Планируемые</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результаты</w:t>
        </w:r>
        <w:r w:rsidR="00C00023" w:rsidRPr="00032EE7">
          <w:rPr>
            <w:rStyle w:val="af5"/>
            <w:rFonts w:ascii="Times New Roman" w:hAnsi="Times New Roman" w:cs="Times New Roman"/>
            <w:noProof/>
            <w:spacing w:val="-3"/>
            <w:sz w:val="24"/>
            <w:szCs w:val="24"/>
            <w:lang w:eastAsia="en-US"/>
          </w:rPr>
          <w:t xml:space="preserve"> </w:t>
        </w:r>
        <w:r w:rsidR="00C00023" w:rsidRPr="00032EE7">
          <w:rPr>
            <w:rStyle w:val="af5"/>
            <w:rFonts w:ascii="Times New Roman" w:hAnsi="Times New Roman" w:cs="Times New Roman"/>
            <w:noProof/>
            <w:sz w:val="24"/>
            <w:szCs w:val="24"/>
            <w:lang w:eastAsia="en-US"/>
          </w:rPr>
          <w:t>в</w:t>
        </w:r>
        <w:r w:rsidR="00C00023" w:rsidRPr="00032EE7">
          <w:rPr>
            <w:rStyle w:val="af5"/>
            <w:rFonts w:ascii="Times New Roman" w:hAnsi="Times New Roman" w:cs="Times New Roman"/>
            <w:noProof/>
            <w:spacing w:val="-3"/>
            <w:sz w:val="24"/>
            <w:szCs w:val="24"/>
            <w:lang w:eastAsia="en-US"/>
          </w:rPr>
          <w:t xml:space="preserve"> </w:t>
        </w:r>
        <w:r w:rsidR="00C00023" w:rsidRPr="00032EE7">
          <w:rPr>
            <w:rStyle w:val="af5"/>
            <w:rFonts w:ascii="Times New Roman" w:hAnsi="Times New Roman" w:cs="Times New Roman"/>
            <w:noProof/>
            <w:sz w:val="24"/>
            <w:szCs w:val="24"/>
            <w:lang w:eastAsia="en-US"/>
          </w:rPr>
          <w:t>дошкольном</w:t>
        </w:r>
        <w:r w:rsidR="00C00023" w:rsidRPr="00032EE7">
          <w:rPr>
            <w:rStyle w:val="af5"/>
            <w:rFonts w:ascii="Times New Roman" w:hAnsi="Times New Roman" w:cs="Times New Roman"/>
            <w:noProof/>
            <w:spacing w:val="-4"/>
            <w:sz w:val="24"/>
            <w:szCs w:val="24"/>
            <w:lang w:eastAsia="en-US"/>
          </w:rPr>
          <w:t xml:space="preserve"> </w:t>
        </w:r>
        <w:r w:rsidR="00C00023" w:rsidRPr="00032EE7">
          <w:rPr>
            <w:rStyle w:val="af5"/>
            <w:rFonts w:ascii="Times New Roman" w:hAnsi="Times New Roman" w:cs="Times New Roman"/>
            <w:noProof/>
            <w:sz w:val="24"/>
            <w:szCs w:val="24"/>
            <w:lang w:eastAsia="en-US"/>
          </w:rPr>
          <w:t>возрасте:</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_Toc150333313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14" w:history="1">
        <w:r w:rsidR="00C00023" w:rsidRPr="00032EE7">
          <w:rPr>
            <w:rStyle w:val="af5"/>
            <w:rFonts w:ascii="Times New Roman" w:hAnsi="Times New Roman" w:cs="Times New Roman"/>
            <w:noProof/>
            <w:sz w:val="24"/>
            <w:szCs w:val="24"/>
            <w:lang w:eastAsia="en-US"/>
          </w:rPr>
          <w:t>К</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четырем</w:t>
        </w:r>
        <w:r w:rsidR="00C00023" w:rsidRPr="00032EE7">
          <w:rPr>
            <w:rStyle w:val="af5"/>
            <w:rFonts w:ascii="Times New Roman" w:hAnsi="Times New Roman" w:cs="Times New Roman"/>
            <w:noProof/>
            <w:spacing w:val="-4"/>
            <w:sz w:val="24"/>
            <w:szCs w:val="24"/>
            <w:lang w:eastAsia="en-US"/>
          </w:rPr>
          <w:t xml:space="preserve"> </w:t>
        </w:r>
        <w:r w:rsidR="00C00023" w:rsidRPr="00032EE7">
          <w:rPr>
            <w:rStyle w:val="af5"/>
            <w:rFonts w:ascii="Times New Roman" w:hAnsi="Times New Roman" w:cs="Times New Roman"/>
            <w:noProof/>
            <w:sz w:val="24"/>
            <w:szCs w:val="24"/>
            <w:lang w:eastAsia="en-US"/>
          </w:rPr>
          <w:t>годам:</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_Toc150333314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15" w:history="1">
        <w:r w:rsidR="00C00023" w:rsidRPr="00032EE7">
          <w:rPr>
            <w:rStyle w:val="af5"/>
            <w:rFonts w:ascii="Times New Roman" w:hAnsi="Times New Roman" w:cs="Times New Roman"/>
            <w:noProof/>
            <w:sz w:val="24"/>
            <w:szCs w:val="24"/>
            <w:lang w:eastAsia="en-US"/>
          </w:rPr>
          <w:t>К</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пяти</w:t>
        </w:r>
        <w:r w:rsidR="00C00023" w:rsidRPr="00032EE7">
          <w:rPr>
            <w:rStyle w:val="af5"/>
            <w:rFonts w:ascii="Times New Roman" w:hAnsi="Times New Roman" w:cs="Times New Roman"/>
            <w:noProof/>
            <w:spacing w:val="-1"/>
            <w:sz w:val="24"/>
            <w:szCs w:val="24"/>
            <w:lang w:eastAsia="en-US"/>
          </w:rPr>
          <w:t xml:space="preserve"> </w:t>
        </w:r>
        <w:r w:rsidR="00C00023" w:rsidRPr="00032EE7">
          <w:rPr>
            <w:rStyle w:val="af5"/>
            <w:rFonts w:ascii="Times New Roman" w:hAnsi="Times New Roman" w:cs="Times New Roman"/>
            <w:noProof/>
            <w:sz w:val="24"/>
            <w:szCs w:val="24"/>
            <w:lang w:eastAsia="en-US"/>
          </w:rPr>
          <w:t>годам:</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_Toc150333315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8</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16" w:history="1">
        <w:r w:rsidR="00C00023" w:rsidRPr="00032EE7">
          <w:rPr>
            <w:rStyle w:val="af5"/>
            <w:rFonts w:ascii="Times New Roman" w:hAnsi="Times New Roman" w:cs="Times New Roman"/>
            <w:noProof/>
            <w:sz w:val="24"/>
            <w:szCs w:val="24"/>
            <w:lang w:eastAsia="en-US"/>
          </w:rPr>
          <w:t>К</w:t>
        </w:r>
        <w:r w:rsidR="00C00023" w:rsidRPr="00032EE7">
          <w:rPr>
            <w:rStyle w:val="af5"/>
            <w:rFonts w:ascii="Times New Roman" w:hAnsi="Times New Roman" w:cs="Times New Roman"/>
            <w:noProof/>
            <w:spacing w:val="-3"/>
            <w:sz w:val="24"/>
            <w:szCs w:val="24"/>
            <w:lang w:eastAsia="en-US"/>
          </w:rPr>
          <w:t xml:space="preserve"> </w:t>
        </w:r>
        <w:r w:rsidR="00C00023" w:rsidRPr="00032EE7">
          <w:rPr>
            <w:rStyle w:val="af5"/>
            <w:rFonts w:ascii="Times New Roman" w:hAnsi="Times New Roman" w:cs="Times New Roman"/>
            <w:noProof/>
            <w:sz w:val="24"/>
            <w:szCs w:val="24"/>
            <w:lang w:eastAsia="en-US"/>
          </w:rPr>
          <w:t>шести</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годам:</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_Toc150333316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9</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17" w:history="1">
        <w:r w:rsidR="00C00023" w:rsidRPr="00032EE7">
          <w:rPr>
            <w:rStyle w:val="af5"/>
            <w:rFonts w:ascii="Times New Roman" w:hAnsi="Times New Roman" w:cs="Times New Roman"/>
            <w:noProof/>
            <w:sz w:val="24"/>
            <w:szCs w:val="24"/>
            <w:lang w:eastAsia="en-US"/>
          </w:rPr>
          <w:t>2.3. На</w:t>
        </w:r>
        <w:r w:rsidR="00C00023" w:rsidRPr="00032EE7">
          <w:rPr>
            <w:rStyle w:val="af5"/>
            <w:rFonts w:ascii="Times New Roman" w:hAnsi="Times New Roman" w:cs="Times New Roman"/>
            <w:noProof/>
            <w:spacing w:val="-3"/>
            <w:sz w:val="24"/>
            <w:szCs w:val="24"/>
            <w:lang w:eastAsia="en-US"/>
          </w:rPr>
          <w:t xml:space="preserve"> </w:t>
        </w:r>
        <w:r w:rsidR="00C00023" w:rsidRPr="00032EE7">
          <w:rPr>
            <w:rStyle w:val="af5"/>
            <w:rFonts w:ascii="Times New Roman" w:hAnsi="Times New Roman" w:cs="Times New Roman"/>
            <w:noProof/>
            <w:sz w:val="24"/>
            <w:szCs w:val="24"/>
            <w:lang w:eastAsia="en-US"/>
          </w:rPr>
          <w:t>этапе</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завершения</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освоения ФОП</w:t>
        </w:r>
        <w:r w:rsidR="00C00023" w:rsidRPr="00032EE7">
          <w:rPr>
            <w:rStyle w:val="af5"/>
            <w:rFonts w:ascii="Times New Roman" w:hAnsi="Times New Roman" w:cs="Times New Roman"/>
            <w:noProof/>
            <w:spacing w:val="-2"/>
            <w:sz w:val="24"/>
            <w:szCs w:val="24"/>
            <w:lang w:eastAsia="en-US"/>
          </w:rPr>
          <w:t xml:space="preserve"> </w:t>
        </w:r>
        <w:r w:rsidR="00C00023" w:rsidRPr="00032EE7">
          <w:rPr>
            <w:rStyle w:val="af5"/>
            <w:rFonts w:ascii="Times New Roman" w:hAnsi="Times New Roman" w:cs="Times New Roman"/>
            <w:noProof/>
            <w:sz w:val="24"/>
            <w:szCs w:val="24"/>
            <w:lang w:eastAsia="en-US"/>
          </w:rPr>
          <w:t>ДО</w:t>
        </w:r>
        <w:r w:rsidR="00C00023" w:rsidRPr="00032EE7">
          <w:rPr>
            <w:rStyle w:val="af5"/>
            <w:rFonts w:ascii="Times New Roman" w:hAnsi="Times New Roman" w:cs="Times New Roman"/>
            <w:noProof/>
            <w:spacing w:val="-1"/>
            <w:sz w:val="24"/>
            <w:szCs w:val="24"/>
            <w:lang w:eastAsia="en-US"/>
          </w:rPr>
          <w:t xml:space="preserve"> </w:t>
        </w:r>
        <w:r w:rsidR="00C00023" w:rsidRPr="00032EE7">
          <w:rPr>
            <w:rStyle w:val="af5"/>
            <w:rFonts w:ascii="Times New Roman" w:hAnsi="Times New Roman" w:cs="Times New Roman"/>
            <w:noProof/>
            <w:sz w:val="24"/>
            <w:szCs w:val="24"/>
            <w:lang w:eastAsia="en-US"/>
          </w:rPr>
          <w:t>(к</w:t>
        </w:r>
        <w:r w:rsidR="00C00023" w:rsidRPr="00032EE7">
          <w:rPr>
            <w:rStyle w:val="af5"/>
            <w:rFonts w:ascii="Times New Roman" w:hAnsi="Times New Roman" w:cs="Times New Roman"/>
            <w:noProof/>
            <w:spacing w:val="-5"/>
            <w:sz w:val="24"/>
            <w:szCs w:val="24"/>
            <w:lang w:eastAsia="en-US"/>
          </w:rPr>
          <w:t xml:space="preserve"> </w:t>
        </w:r>
        <w:r w:rsidR="00C00023" w:rsidRPr="00032EE7">
          <w:rPr>
            <w:rStyle w:val="af5"/>
            <w:rFonts w:ascii="Times New Roman" w:hAnsi="Times New Roman" w:cs="Times New Roman"/>
            <w:noProof/>
            <w:sz w:val="24"/>
            <w:szCs w:val="24"/>
            <w:lang w:eastAsia="en-US"/>
          </w:rPr>
          <w:t>концу дошкольного</w:t>
        </w:r>
        <w:r w:rsidR="00C00023" w:rsidRPr="00032EE7">
          <w:rPr>
            <w:rStyle w:val="af5"/>
            <w:rFonts w:ascii="Times New Roman" w:hAnsi="Times New Roman" w:cs="Times New Roman"/>
            <w:noProof/>
            <w:spacing w:val="-4"/>
            <w:sz w:val="24"/>
            <w:szCs w:val="24"/>
            <w:lang w:eastAsia="en-US"/>
          </w:rPr>
          <w:t xml:space="preserve"> </w:t>
        </w:r>
        <w:r w:rsidR="00C00023" w:rsidRPr="00032EE7">
          <w:rPr>
            <w:rStyle w:val="af5"/>
            <w:rFonts w:ascii="Times New Roman" w:hAnsi="Times New Roman" w:cs="Times New Roman"/>
            <w:noProof/>
            <w:sz w:val="24"/>
            <w:szCs w:val="24"/>
            <w:lang w:eastAsia="en-US"/>
          </w:rPr>
          <w:t>возраста):</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_Toc150333317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10</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14"/>
        <w:tabs>
          <w:tab w:val="right" w:leader="dot" w:pos="9202"/>
        </w:tabs>
        <w:spacing w:after="0" w:line="360" w:lineRule="auto"/>
        <w:jc w:val="both"/>
        <w:rPr>
          <w:rFonts w:ascii="Times New Roman" w:hAnsi="Times New Roman" w:cs="Times New Roman"/>
          <w:noProof/>
          <w:sz w:val="24"/>
          <w:szCs w:val="24"/>
        </w:rPr>
      </w:pPr>
      <w:hyperlink w:anchor="_Toc150333318" w:history="1">
        <w:r w:rsidR="00C00023" w:rsidRPr="00032EE7">
          <w:rPr>
            <w:rStyle w:val="af5"/>
            <w:rFonts w:ascii="Times New Roman" w:hAnsi="Times New Roman" w:cs="Times New Roman"/>
            <w:noProof/>
            <w:sz w:val="24"/>
            <w:szCs w:val="24"/>
          </w:rPr>
          <w:t>3.СОДЕРЖАТЕЛЬНЫЙ РАЗДЕЛ</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_Toc150333318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19" w:history="1">
        <w:r w:rsidR="00C00023" w:rsidRPr="00032EE7">
          <w:rPr>
            <w:rStyle w:val="af5"/>
            <w:rFonts w:ascii="Times New Roman" w:hAnsi="Times New Roman" w:cs="Times New Roman"/>
            <w:noProof/>
            <w:sz w:val="24"/>
            <w:szCs w:val="24"/>
          </w:rPr>
          <w:t>3.1. Содержание образовательной деятельности для детей 2-3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_Toc150333319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0" w:history="1">
        <w:r w:rsidR="00C00023" w:rsidRPr="00032EE7">
          <w:rPr>
            <w:rStyle w:val="af5"/>
            <w:rFonts w:ascii="Times New Roman" w:hAnsi="Times New Roman" w:cs="Times New Roman"/>
            <w:noProof/>
            <w:sz w:val="24"/>
            <w:szCs w:val="24"/>
          </w:rPr>
          <w:t>3.2. Содержание образовательной деятельности для детей 3-4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_Toc150333320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1" w:history="1">
        <w:r w:rsidR="00C00023" w:rsidRPr="00032EE7">
          <w:rPr>
            <w:rStyle w:val="af5"/>
            <w:rFonts w:ascii="Times New Roman" w:hAnsi="Times New Roman" w:cs="Times New Roman"/>
            <w:noProof/>
            <w:sz w:val="24"/>
            <w:szCs w:val="24"/>
          </w:rPr>
          <w:t>3.3. Содержание образовательной деятельности для детей 4-5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_Toc150333321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2" w:history="1">
        <w:r w:rsidR="00C00023" w:rsidRPr="00032EE7">
          <w:rPr>
            <w:rStyle w:val="af5"/>
            <w:rFonts w:ascii="Times New Roman" w:hAnsi="Times New Roman" w:cs="Times New Roman"/>
            <w:noProof/>
            <w:sz w:val="24"/>
            <w:szCs w:val="24"/>
          </w:rPr>
          <w:t>3.4. Содержание образовательной деятельности для детей 5-6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_Toc150333322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18</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3" w:history="1">
        <w:r w:rsidR="00C00023" w:rsidRPr="00032EE7">
          <w:rPr>
            <w:rStyle w:val="af5"/>
            <w:rFonts w:ascii="Times New Roman" w:hAnsi="Times New Roman" w:cs="Times New Roman"/>
            <w:noProof/>
            <w:sz w:val="24"/>
            <w:szCs w:val="24"/>
          </w:rPr>
          <w:t>3.5. Содержание образовательной деятельности для детей 6- 8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_Toc150333323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20</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14"/>
        <w:tabs>
          <w:tab w:val="right" w:leader="dot" w:pos="9202"/>
        </w:tabs>
        <w:spacing w:after="0" w:line="360" w:lineRule="auto"/>
        <w:jc w:val="both"/>
        <w:rPr>
          <w:rFonts w:ascii="Times New Roman" w:hAnsi="Times New Roman" w:cs="Times New Roman"/>
          <w:noProof/>
          <w:sz w:val="24"/>
          <w:szCs w:val="24"/>
        </w:rPr>
      </w:pPr>
      <w:hyperlink w:anchor="_Toc150333324" w:history="1">
        <w:r w:rsidR="00C00023" w:rsidRPr="00032EE7">
          <w:rPr>
            <w:rStyle w:val="af5"/>
            <w:rFonts w:ascii="Times New Roman" w:hAnsi="Times New Roman" w:cs="Times New Roman"/>
            <w:noProof/>
            <w:sz w:val="24"/>
            <w:szCs w:val="24"/>
          </w:rPr>
          <w:t>4. ГОДОВОЕ ТЕМАТИЧЕСКОЕ ПЛАНИРОВАНИЕ</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_Toc150333324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23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5" w:history="1">
        <w:r w:rsidR="00C00023" w:rsidRPr="00032EE7">
          <w:rPr>
            <w:rStyle w:val="af5"/>
            <w:rFonts w:ascii="Times New Roman" w:hAnsi="Times New Roman" w:cs="Times New Roman"/>
            <w:noProof/>
            <w:sz w:val="24"/>
            <w:szCs w:val="24"/>
          </w:rPr>
          <w:t xml:space="preserve">4.1. Годовое тематическое планирование в </w:t>
        </w:r>
        <w:r w:rsidR="004E0612">
          <w:rPr>
            <w:rStyle w:val="af5"/>
            <w:rFonts w:ascii="Times New Roman" w:hAnsi="Times New Roman" w:cs="Times New Roman"/>
            <w:noProof/>
            <w:sz w:val="24"/>
            <w:szCs w:val="24"/>
          </w:rPr>
          <w:t>1</w:t>
        </w:r>
        <w:r w:rsidR="00C00023" w:rsidRPr="00032EE7">
          <w:rPr>
            <w:rStyle w:val="af5"/>
            <w:rFonts w:ascii="Times New Roman" w:hAnsi="Times New Roman" w:cs="Times New Roman"/>
            <w:noProof/>
            <w:sz w:val="24"/>
            <w:szCs w:val="24"/>
          </w:rPr>
          <w:t>-ой младшей группе общеразвивающей направленности (дети 2-3 года)</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_Toc150333325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23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6" w:history="1">
        <w:r w:rsidR="00C00023" w:rsidRPr="00032EE7">
          <w:rPr>
            <w:rStyle w:val="af5"/>
            <w:rFonts w:ascii="Times New Roman" w:hAnsi="Times New Roman" w:cs="Times New Roman"/>
            <w:noProof/>
            <w:sz w:val="24"/>
            <w:szCs w:val="24"/>
          </w:rPr>
          <w:t>4.2. Годовое тематичес</w:t>
        </w:r>
        <w:r w:rsidR="004E0612">
          <w:rPr>
            <w:rStyle w:val="af5"/>
            <w:rFonts w:ascii="Times New Roman" w:hAnsi="Times New Roman" w:cs="Times New Roman"/>
            <w:noProof/>
            <w:sz w:val="24"/>
            <w:szCs w:val="24"/>
          </w:rPr>
          <w:t>кое планирование во 2-ой младшей</w:t>
        </w:r>
        <w:r w:rsidR="00C00023" w:rsidRPr="00032EE7">
          <w:rPr>
            <w:rStyle w:val="af5"/>
            <w:rFonts w:ascii="Times New Roman" w:hAnsi="Times New Roman" w:cs="Times New Roman"/>
            <w:noProof/>
            <w:sz w:val="24"/>
            <w:szCs w:val="24"/>
          </w:rPr>
          <w:t xml:space="preserve"> группе общеразвивающей направленности (дети 3-4 года)</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_Toc150333326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29</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7" w:history="1">
        <w:r w:rsidR="00C00023" w:rsidRPr="00032EE7">
          <w:rPr>
            <w:rStyle w:val="af5"/>
            <w:rFonts w:ascii="Times New Roman" w:hAnsi="Times New Roman" w:cs="Times New Roman"/>
            <w:noProof/>
            <w:sz w:val="24"/>
            <w:szCs w:val="24"/>
          </w:rPr>
          <w:t>4.3. Годовое тематическое планирование в средне</w:t>
        </w:r>
        <w:r w:rsidR="004E0612">
          <w:rPr>
            <w:rStyle w:val="af5"/>
            <w:rFonts w:ascii="Times New Roman" w:hAnsi="Times New Roman" w:cs="Times New Roman"/>
            <w:noProof/>
            <w:sz w:val="24"/>
            <w:szCs w:val="24"/>
          </w:rPr>
          <w:t>й</w:t>
        </w:r>
        <w:r w:rsidR="00C00023" w:rsidRPr="00032EE7">
          <w:rPr>
            <w:rStyle w:val="af5"/>
            <w:rFonts w:ascii="Times New Roman" w:hAnsi="Times New Roman" w:cs="Times New Roman"/>
            <w:noProof/>
            <w:sz w:val="24"/>
            <w:szCs w:val="24"/>
          </w:rPr>
          <w:t xml:space="preserve"> группе общеразвивающей направленности (дети 4-5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_Toc150333327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34</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8" w:history="1">
        <w:r w:rsidR="00C00023" w:rsidRPr="00032EE7">
          <w:rPr>
            <w:rStyle w:val="af5"/>
            <w:rFonts w:ascii="Times New Roman" w:hAnsi="Times New Roman" w:cs="Times New Roman"/>
            <w:noProof/>
            <w:sz w:val="24"/>
            <w:szCs w:val="24"/>
          </w:rPr>
          <w:t>4.4. Годовое тематическое планирование в старшей группе ком</w:t>
        </w:r>
        <w:r w:rsidR="004E0612">
          <w:rPr>
            <w:rStyle w:val="af5"/>
            <w:rFonts w:ascii="Times New Roman" w:hAnsi="Times New Roman" w:cs="Times New Roman"/>
            <w:noProof/>
            <w:sz w:val="24"/>
            <w:szCs w:val="24"/>
          </w:rPr>
          <w:t xml:space="preserve">пенсирующей </w:t>
        </w:r>
        <w:r w:rsidR="00C00023" w:rsidRPr="00032EE7">
          <w:rPr>
            <w:rStyle w:val="af5"/>
            <w:rFonts w:ascii="Times New Roman" w:hAnsi="Times New Roman" w:cs="Times New Roman"/>
            <w:noProof/>
            <w:sz w:val="24"/>
            <w:szCs w:val="24"/>
          </w:rPr>
          <w:t xml:space="preserve"> направленности (дети 5-6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_Toc150333328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42</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29" w:history="1">
        <w:r w:rsidR="00C00023" w:rsidRPr="00032EE7">
          <w:rPr>
            <w:rStyle w:val="af5"/>
            <w:rFonts w:ascii="Times New Roman" w:hAnsi="Times New Roman" w:cs="Times New Roman"/>
            <w:noProof/>
            <w:sz w:val="24"/>
            <w:szCs w:val="24"/>
          </w:rPr>
          <w:t>4.5. Годовое тематическое планирование в подготовительной к школе группе ком</w:t>
        </w:r>
        <w:r w:rsidR="004E0612">
          <w:rPr>
            <w:rStyle w:val="af5"/>
            <w:rFonts w:ascii="Times New Roman" w:hAnsi="Times New Roman" w:cs="Times New Roman"/>
            <w:noProof/>
            <w:sz w:val="24"/>
            <w:szCs w:val="24"/>
          </w:rPr>
          <w:t>пенсирующей</w:t>
        </w:r>
        <w:r w:rsidR="00C00023" w:rsidRPr="00032EE7">
          <w:rPr>
            <w:rStyle w:val="af5"/>
            <w:rFonts w:ascii="Times New Roman" w:hAnsi="Times New Roman" w:cs="Times New Roman"/>
            <w:noProof/>
            <w:sz w:val="24"/>
            <w:szCs w:val="24"/>
          </w:rPr>
          <w:t xml:space="preserve"> направленности (дети 6 - 7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_Toc150333329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49</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30" w:history="1">
        <w:r w:rsidR="00C00023" w:rsidRPr="00032EE7">
          <w:rPr>
            <w:rStyle w:val="af5"/>
            <w:rFonts w:ascii="Times New Roman" w:hAnsi="Times New Roman" w:cs="Times New Roman"/>
            <w:noProof/>
            <w:sz w:val="24"/>
            <w:szCs w:val="24"/>
          </w:rPr>
          <w:t xml:space="preserve">4.6. Перспективно-тематическое планирование образовательной деятельности в </w:t>
        </w:r>
        <w:r w:rsidR="004E0612">
          <w:rPr>
            <w:rStyle w:val="af5"/>
            <w:rFonts w:ascii="Times New Roman" w:hAnsi="Times New Roman" w:cs="Times New Roman"/>
            <w:noProof/>
            <w:sz w:val="24"/>
            <w:szCs w:val="24"/>
          </w:rPr>
          <w:t>1</w:t>
        </w:r>
        <w:r w:rsidR="00C00023" w:rsidRPr="00032EE7">
          <w:rPr>
            <w:rStyle w:val="af5"/>
            <w:rFonts w:ascii="Times New Roman" w:hAnsi="Times New Roman" w:cs="Times New Roman"/>
            <w:noProof/>
            <w:sz w:val="24"/>
            <w:szCs w:val="24"/>
          </w:rPr>
          <w:t>-ой младшей группе общеразвивающей направленности (дети 2-3 года)</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_Toc150333330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57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31" w:history="1">
        <w:r w:rsidR="00C00023" w:rsidRPr="00032EE7">
          <w:rPr>
            <w:rStyle w:val="af5"/>
            <w:rFonts w:ascii="Times New Roman" w:hAnsi="Times New Roman" w:cs="Times New Roman"/>
            <w:noProof/>
            <w:sz w:val="24"/>
            <w:szCs w:val="24"/>
          </w:rPr>
          <w:t xml:space="preserve">4.6.1 </w:t>
        </w:r>
        <w:r w:rsidR="00957AC7">
          <w:rPr>
            <w:rStyle w:val="af5"/>
            <w:rFonts w:ascii="Times New Roman" w:hAnsi="Times New Roman" w:cs="Times New Roman"/>
            <w:noProof/>
            <w:sz w:val="24"/>
            <w:szCs w:val="24"/>
          </w:rPr>
          <w:t>Индивидуальная работа с детьми 1</w:t>
        </w:r>
        <w:r w:rsidR="00C00023" w:rsidRPr="00032EE7">
          <w:rPr>
            <w:rStyle w:val="af5"/>
            <w:rFonts w:ascii="Times New Roman" w:hAnsi="Times New Roman" w:cs="Times New Roman"/>
            <w:noProof/>
            <w:sz w:val="24"/>
            <w:szCs w:val="24"/>
          </w:rPr>
          <w:t>-ой младшей группы общеразвивающей направленности (дети 2-3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_Toc150333331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66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32" w:history="1">
        <w:r w:rsidR="00C00023" w:rsidRPr="00032EE7">
          <w:rPr>
            <w:rStyle w:val="af5"/>
            <w:rFonts w:ascii="Times New Roman" w:hAnsi="Times New Roman" w:cs="Times New Roman"/>
            <w:noProof/>
            <w:sz w:val="24"/>
            <w:szCs w:val="24"/>
          </w:rPr>
          <w:t>4.7.  Перспективно-тематическое планирование образователь</w:t>
        </w:r>
        <w:r w:rsidR="004E0612">
          <w:rPr>
            <w:rStyle w:val="af5"/>
            <w:rFonts w:ascii="Times New Roman" w:hAnsi="Times New Roman" w:cs="Times New Roman"/>
            <w:noProof/>
            <w:sz w:val="24"/>
            <w:szCs w:val="24"/>
          </w:rPr>
          <w:t>ной деятельности во 2-ой младшей</w:t>
        </w:r>
        <w:r w:rsidR="00C00023" w:rsidRPr="00032EE7">
          <w:rPr>
            <w:rStyle w:val="af5"/>
            <w:rFonts w:ascii="Times New Roman" w:hAnsi="Times New Roman" w:cs="Times New Roman"/>
            <w:noProof/>
            <w:sz w:val="24"/>
            <w:szCs w:val="24"/>
          </w:rPr>
          <w:t xml:space="preserve"> группе общеразвивающей направленности (дети 3-4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_Toc150333332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67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37" w:history="1">
        <w:r w:rsidR="00C00023" w:rsidRPr="00032EE7">
          <w:rPr>
            <w:rStyle w:val="af5"/>
            <w:rFonts w:ascii="Times New Roman" w:hAnsi="Times New Roman" w:cs="Times New Roman"/>
            <w:noProof/>
            <w:sz w:val="24"/>
            <w:szCs w:val="24"/>
          </w:rPr>
          <w:t>4.7.1. Индивидуальная раб</w:t>
        </w:r>
        <w:r w:rsidR="00E66668">
          <w:rPr>
            <w:rStyle w:val="af5"/>
            <w:rFonts w:ascii="Times New Roman" w:hAnsi="Times New Roman" w:cs="Times New Roman"/>
            <w:noProof/>
            <w:sz w:val="24"/>
            <w:szCs w:val="24"/>
          </w:rPr>
          <w:t>ота с детьми 2-ой младшей группе</w:t>
        </w:r>
        <w:r w:rsidR="00C00023" w:rsidRPr="00032EE7">
          <w:rPr>
            <w:rStyle w:val="af5"/>
            <w:rFonts w:ascii="Times New Roman" w:hAnsi="Times New Roman" w:cs="Times New Roman"/>
            <w:noProof/>
            <w:sz w:val="24"/>
            <w:szCs w:val="24"/>
          </w:rPr>
          <w:t xml:space="preserve"> общеразвивающей направленности (дети 3-4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_Toc150333337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76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38" w:history="1">
        <w:r w:rsidR="00C00023" w:rsidRPr="00032EE7">
          <w:rPr>
            <w:rStyle w:val="af5"/>
            <w:rFonts w:ascii="Times New Roman" w:hAnsi="Times New Roman" w:cs="Times New Roman"/>
            <w:noProof/>
            <w:sz w:val="24"/>
            <w:szCs w:val="24"/>
          </w:rPr>
          <w:t>4.8. Перспективно-тематическое планирование образо</w:t>
        </w:r>
        <w:r w:rsidR="004E0612">
          <w:rPr>
            <w:rStyle w:val="af5"/>
            <w:rFonts w:ascii="Times New Roman" w:hAnsi="Times New Roman" w:cs="Times New Roman"/>
            <w:noProof/>
            <w:sz w:val="24"/>
            <w:szCs w:val="24"/>
          </w:rPr>
          <w:t xml:space="preserve">вательной деятельности в средней </w:t>
        </w:r>
        <w:r w:rsidR="00C00023" w:rsidRPr="00032EE7">
          <w:rPr>
            <w:rStyle w:val="af5"/>
            <w:rFonts w:ascii="Times New Roman" w:hAnsi="Times New Roman" w:cs="Times New Roman"/>
            <w:noProof/>
            <w:sz w:val="24"/>
            <w:szCs w:val="24"/>
          </w:rPr>
          <w:t>группе общеразвивающей направленности (дети 4-5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_Toc150333338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77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39" w:history="1">
        <w:r w:rsidR="00C00023" w:rsidRPr="00032EE7">
          <w:rPr>
            <w:rStyle w:val="af5"/>
            <w:rFonts w:ascii="Times New Roman" w:hAnsi="Times New Roman" w:cs="Times New Roman"/>
            <w:noProof/>
            <w:sz w:val="24"/>
            <w:szCs w:val="24"/>
          </w:rPr>
          <w:t>4.8.1. Индивиду</w:t>
        </w:r>
        <w:r w:rsidR="004E0612">
          <w:rPr>
            <w:rStyle w:val="af5"/>
            <w:rFonts w:ascii="Times New Roman" w:hAnsi="Times New Roman" w:cs="Times New Roman"/>
            <w:noProof/>
            <w:sz w:val="24"/>
            <w:szCs w:val="24"/>
          </w:rPr>
          <w:t>альная работа с детьми средне</w:t>
        </w:r>
        <w:r w:rsidR="00957AC7">
          <w:rPr>
            <w:rStyle w:val="af5"/>
            <w:rFonts w:ascii="Times New Roman" w:hAnsi="Times New Roman" w:cs="Times New Roman"/>
            <w:noProof/>
            <w:sz w:val="24"/>
            <w:szCs w:val="24"/>
          </w:rPr>
          <w:t>й</w:t>
        </w:r>
        <w:r w:rsidR="004E0612">
          <w:rPr>
            <w:rStyle w:val="af5"/>
            <w:rFonts w:ascii="Times New Roman" w:hAnsi="Times New Roman" w:cs="Times New Roman"/>
            <w:noProof/>
            <w:sz w:val="24"/>
            <w:szCs w:val="24"/>
          </w:rPr>
          <w:t xml:space="preserve"> </w:t>
        </w:r>
        <w:r w:rsidR="00C00023" w:rsidRPr="00032EE7">
          <w:rPr>
            <w:rStyle w:val="af5"/>
            <w:rFonts w:ascii="Times New Roman" w:hAnsi="Times New Roman" w:cs="Times New Roman"/>
            <w:noProof/>
            <w:sz w:val="24"/>
            <w:szCs w:val="24"/>
          </w:rPr>
          <w:t>общеразвивающей направленности (дети 4-5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_Toc150333339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86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0" w:history="1">
        <w:r w:rsidR="00C00023" w:rsidRPr="00032EE7">
          <w:rPr>
            <w:rStyle w:val="af5"/>
            <w:rFonts w:ascii="Times New Roman" w:hAnsi="Times New Roman" w:cs="Times New Roman"/>
            <w:noProof/>
            <w:sz w:val="24"/>
            <w:szCs w:val="24"/>
          </w:rPr>
          <w:t xml:space="preserve">4.9. Перспективно-тематическое планирование образовательной деятельности в старшей группе </w:t>
        </w:r>
        <w:r w:rsidR="004E0612">
          <w:rPr>
            <w:rStyle w:val="af5"/>
            <w:rFonts w:ascii="Times New Roman" w:hAnsi="Times New Roman" w:cs="Times New Roman"/>
            <w:noProof/>
            <w:sz w:val="24"/>
            <w:szCs w:val="24"/>
          </w:rPr>
          <w:t>компенструющей</w:t>
        </w:r>
        <w:r w:rsidR="00C00023" w:rsidRPr="00032EE7">
          <w:rPr>
            <w:rStyle w:val="af5"/>
            <w:rFonts w:ascii="Times New Roman" w:hAnsi="Times New Roman" w:cs="Times New Roman"/>
            <w:noProof/>
            <w:sz w:val="24"/>
            <w:szCs w:val="24"/>
          </w:rPr>
          <w:t xml:space="preserve"> направленности (дети 5-6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_Toc150333340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87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41" w:history="1">
        <w:r w:rsidR="00C00023" w:rsidRPr="00032EE7">
          <w:rPr>
            <w:rStyle w:val="af5"/>
            <w:rFonts w:ascii="Times New Roman" w:hAnsi="Times New Roman" w:cs="Times New Roman"/>
            <w:noProof/>
            <w:sz w:val="24"/>
            <w:szCs w:val="24"/>
          </w:rPr>
          <w:t xml:space="preserve">4.9.1. Индивидуальная работа с детьми старшей группы </w:t>
        </w:r>
        <w:r w:rsidR="004E0612" w:rsidRPr="004E0612">
          <w:rPr>
            <w:rStyle w:val="af5"/>
            <w:rFonts w:ascii="Times New Roman" w:hAnsi="Times New Roman" w:cs="Times New Roman"/>
            <w:noProof/>
            <w:sz w:val="24"/>
            <w:szCs w:val="24"/>
          </w:rPr>
          <w:t>компенструющей</w:t>
        </w:r>
        <w:r w:rsidR="00C00023" w:rsidRPr="00032EE7">
          <w:rPr>
            <w:rStyle w:val="af5"/>
            <w:rFonts w:ascii="Times New Roman" w:hAnsi="Times New Roman" w:cs="Times New Roman"/>
            <w:noProof/>
            <w:sz w:val="24"/>
            <w:szCs w:val="24"/>
          </w:rPr>
          <w:t xml:space="preserve"> направленности (дети 5-6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_Toc150333341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96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2" w:history="1">
        <w:r w:rsidR="00032EE7">
          <w:rPr>
            <w:rStyle w:val="af5"/>
            <w:rFonts w:ascii="Times New Roman" w:hAnsi="Times New Roman" w:cs="Times New Roman"/>
            <w:noProof/>
            <w:sz w:val="24"/>
            <w:szCs w:val="24"/>
          </w:rPr>
          <w:t xml:space="preserve">4.10. </w:t>
        </w:r>
        <w:r w:rsidR="00C00023" w:rsidRPr="00032EE7">
          <w:rPr>
            <w:rStyle w:val="af5"/>
            <w:rFonts w:ascii="Times New Roman" w:hAnsi="Times New Roman" w:cs="Times New Roman"/>
            <w:noProof/>
            <w:sz w:val="24"/>
            <w:szCs w:val="24"/>
          </w:rPr>
          <w:t xml:space="preserve">Перспективно-тематическое планирование образовательной деятельности в подготовительной к школе группе </w:t>
        </w:r>
        <w:r w:rsidR="004E0612" w:rsidRPr="004E0612">
          <w:rPr>
            <w:rStyle w:val="af5"/>
            <w:rFonts w:ascii="Times New Roman" w:hAnsi="Times New Roman" w:cs="Times New Roman"/>
            <w:noProof/>
            <w:sz w:val="24"/>
            <w:szCs w:val="24"/>
          </w:rPr>
          <w:t xml:space="preserve">компенструющей </w:t>
        </w:r>
        <w:r w:rsidR="00C00023" w:rsidRPr="00032EE7">
          <w:rPr>
            <w:rStyle w:val="af5"/>
            <w:rFonts w:ascii="Times New Roman" w:hAnsi="Times New Roman" w:cs="Times New Roman"/>
            <w:noProof/>
            <w:sz w:val="24"/>
            <w:szCs w:val="24"/>
          </w:rPr>
          <w:t>направленности (дети 6-8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_Toc150333342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97</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32"/>
        <w:tabs>
          <w:tab w:val="right" w:leader="dot" w:pos="9202"/>
        </w:tabs>
        <w:spacing w:after="0" w:line="360" w:lineRule="auto"/>
        <w:jc w:val="both"/>
        <w:rPr>
          <w:rFonts w:ascii="Times New Roman" w:hAnsi="Times New Roman" w:cs="Times New Roman"/>
          <w:noProof/>
          <w:sz w:val="24"/>
          <w:szCs w:val="24"/>
        </w:rPr>
      </w:pPr>
      <w:hyperlink w:anchor="_Toc150333343" w:history="1">
        <w:r w:rsidR="00C00023" w:rsidRPr="00032EE7">
          <w:rPr>
            <w:rStyle w:val="af5"/>
            <w:rFonts w:ascii="Times New Roman" w:hAnsi="Times New Roman" w:cs="Times New Roman"/>
            <w:noProof/>
            <w:sz w:val="24"/>
            <w:szCs w:val="24"/>
          </w:rPr>
          <w:t xml:space="preserve">4.10.1.. Индивидуальная работа с детьми подготовительной к школе группы </w:t>
        </w:r>
        <w:r w:rsidR="004E0612" w:rsidRPr="004E0612">
          <w:rPr>
            <w:rStyle w:val="af5"/>
            <w:rFonts w:ascii="Times New Roman" w:hAnsi="Times New Roman" w:cs="Times New Roman"/>
            <w:noProof/>
            <w:sz w:val="24"/>
            <w:szCs w:val="24"/>
          </w:rPr>
          <w:t xml:space="preserve">компенструющей </w:t>
        </w:r>
        <w:r w:rsidR="00C00023" w:rsidRPr="00032EE7">
          <w:rPr>
            <w:rStyle w:val="af5"/>
            <w:rFonts w:ascii="Times New Roman" w:hAnsi="Times New Roman" w:cs="Times New Roman"/>
            <w:noProof/>
            <w:sz w:val="24"/>
            <w:szCs w:val="24"/>
          </w:rPr>
          <w:t>направленности (дети 6-8 лет</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_Toc150333343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106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4" w:history="1">
        <w:r w:rsidR="00C00023" w:rsidRPr="00032EE7">
          <w:rPr>
            <w:rStyle w:val="af5"/>
            <w:rFonts w:ascii="Times New Roman" w:hAnsi="Times New Roman" w:cs="Times New Roman"/>
            <w:noProof/>
            <w:sz w:val="24"/>
            <w:szCs w:val="24"/>
          </w:rPr>
          <w:t>4.11. Взаимодействие с учителем - логопедом.</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_Toc150333344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108</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5" w:history="1">
        <w:r w:rsidR="00C00023" w:rsidRPr="00032EE7">
          <w:rPr>
            <w:rStyle w:val="af5"/>
            <w:rFonts w:ascii="Times New Roman" w:hAnsi="Times New Roman" w:cs="Times New Roman"/>
            <w:noProof/>
            <w:sz w:val="24"/>
            <w:szCs w:val="24"/>
          </w:rPr>
          <w:t>4.12. Взаимодействие с семьями воспитанников</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_Toc150333345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108</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14"/>
        <w:tabs>
          <w:tab w:val="right" w:leader="dot" w:pos="9202"/>
        </w:tabs>
        <w:spacing w:after="0" w:line="360" w:lineRule="auto"/>
        <w:jc w:val="both"/>
        <w:rPr>
          <w:rFonts w:ascii="Times New Roman" w:hAnsi="Times New Roman" w:cs="Times New Roman"/>
          <w:noProof/>
          <w:sz w:val="24"/>
          <w:szCs w:val="24"/>
        </w:rPr>
      </w:pPr>
      <w:hyperlink w:anchor="_Toc150333346" w:history="1">
        <w:r w:rsidR="00C00023" w:rsidRPr="00032EE7">
          <w:rPr>
            <w:rStyle w:val="af5"/>
            <w:rFonts w:ascii="Times New Roman" w:hAnsi="Times New Roman" w:cs="Times New Roman"/>
            <w:noProof/>
            <w:sz w:val="24"/>
            <w:szCs w:val="24"/>
          </w:rPr>
          <w:t>5. ОРГАНИЗАЦИОННЫЙ РАЗДЕЛ</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_Toc150333346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7" w:history="1">
        <w:r w:rsidR="00C00023" w:rsidRPr="00032EE7">
          <w:rPr>
            <w:rStyle w:val="af5"/>
            <w:rFonts w:ascii="Times New Roman" w:hAnsi="Times New Roman" w:cs="Times New Roman"/>
            <w:noProof/>
            <w:sz w:val="24"/>
            <w:szCs w:val="24"/>
          </w:rPr>
          <w:t>5.1. Материально-техническое обеспечение программы, обеспеченность методическими материалами и средствами обучения и воспитания</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_Toc150333347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113</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8" w:history="1">
        <w:r w:rsidR="00C00023" w:rsidRPr="00032EE7">
          <w:rPr>
            <w:rStyle w:val="af5"/>
            <w:rFonts w:ascii="Times New Roman" w:hAnsi="Times New Roman" w:cs="Times New Roman"/>
            <w:noProof/>
            <w:sz w:val="24"/>
            <w:szCs w:val="24"/>
          </w:rPr>
          <w:t>5.2. Организация предметно-пространственной среды.</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_Toc150333348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114</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49" w:history="1">
        <w:r w:rsidR="00C00023" w:rsidRPr="00032EE7">
          <w:rPr>
            <w:rStyle w:val="af5"/>
            <w:rFonts w:ascii="Times New Roman" w:hAnsi="Times New Roman" w:cs="Times New Roman"/>
            <w:noProof/>
            <w:sz w:val="24"/>
            <w:szCs w:val="24"/>
          </w:rPr>
          <w:t>5.3. Расписание образовательной деятельности.</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_Toc150333349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115</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50" w:history="1">
        <w:r w:rsidR="00C00023" w:rsidRPr="00032EE7">
          <w:rPr>
            <w:rStyle w:val="af5"/>
            <w:rFonts w:ascii="Times New Roman" w:hAnsi="Times New Roman" w:cs="Times New Roman"/>
            <w:noProof/>
            <w:sz w:val="24"/>
            <w:szCs w:val="24"/>
          </w:rPr>
          <w:t>5.4. План традиционных событий, праздников, мероприятий.</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_Toc150333350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116</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14"/>
        <w:tabs>
          <w:tab w:val="right" w:leader="dot" w:pos="9202"/>
        </w:tabs>
        <w:spacing w:after="0" w:line="360" w:lineRule="auto"/>
        <w:jc w:val="both"/>
        <w:rPr>
          <w:rFonts w:ascii="Times New Roman" w:hAnsi="Times New Roman" w:cs="Times New Roman"/>
          <w:noProof/>
          <w:sz w:val="24"/>
          <w:szCs w:val="24"/>
        </w:rPr>
      </w:pPr>
      <w:hyperlink w:anchor="_Toc150333351" w:history="1">
        <w:r w:rsidR="00C00023" w:rsidRPr="00032EE7">
          <w:rPr>
            <w:rStyle w:val="af5"/>
            <w:rFonts w:ascii="Times New Roman" w:hAnsi="Times New Roman" w:cs="Times New Roman"/>
            <w:noProof/>
            <w:sz w:val="24"/>
            <w:szCs w:val="24"/>
          </w:rPr>
          <w:t>6. ДОПОЛНИТЕЛЬНЫЙ РАЗДЕЛ.</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_Toc150333351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119</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52" w:history="1">
        <w:r w:rsidR="00C00023" w:rsidRPr="00032EE7">
          <w:rPr>
            <w:rStyle w:val="af5"/>
            <w:rFonts w:ascii="Times New Roman" w:hAnsi="Times New Roman" w:cs="Times New Roman"/>
            <w:noProof/>
            <w:sz w:val="24"/>
            <w:szCs w:val="24"/>
          </w:rPr>
          <w:t>6.1. Педагогическая диагностика.</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_Toc150333352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119</w:t>
        </w:r>
        <w:r w:rsidR="00D83284" w:rsidRPr="00032EE7">
          <w:rPr>
            <w:rFonts w:ascii="Times New Roman" w:hAnsi="Times New Roman" w:cs="Times New Roman"/>
            <w:noProof/>
            <w:webHidden/>
            <w:sz w:val="24"/>
            <w:szCs w:val="24"/>
          </w:rPr>
          <w:fldChar w:fldCharType="end"/>
        </w:r>
      </w:hyperlink>
    </w:p>
    <w:p w:rsidR="00C00023" w:rsidRPr="00032EE7" w:rsidRDefault="00A559B9" w:rsidP="00032EE7">
      <w:pPr>
        <w:pStyle w:val="22"/>
        <w:tabs>
          <w:tab w:val="right" w:leader="dot" w:pos="9202"/>
        </w:tabs>
        <w:spacing w:after="0" w:line="360" w:lineRule="auto"/>
        <w:jc w:val="both"/>
        <w:rPr>
          <w:rFonts w:ascii="Times New Roman" w:hAnsi="Times New Roman" w:cs="Times New Roman"/>
          <w:noProof/>
          <w:sz w:val="24"/>
          <w:szCs w:val="24"/>
        </w:rPr>
      </w:pPr>
      <w:hyperlink w:anchor="_Toc150333353" w:history="1">
        <w:r w:rsidR="00C00023" w:rsidRPr="00032EE7">
          <w:rPr>
            <w:rStyle w:val="af5"/>
            <w:rFonts w:ascii="Times New Roman" w:hAnsi="Times New Roman" w:cs="Times New Roman"/>
            <w:noProof/>
            <w:sz w:val="24"/>
            <w:szCs w:val="24"/>
          </w:rPr>
          <w:t>6.2. Циклограмма воспитательно-образовательной работы.</w:t>
        </w:r>
        <w:r w:rsidR="00C00023" w:rsidRPr="00032EE7">
          <w:rPr>
            <w:rFonts w:ascii="Times New Roman" w:hAnsi="Times New Roman" w:cs="Times New Roman"/>
            <w:noProof/>
            <w:webHidden/>
            <w:sz w:val="24"/>
            <w:szCs w:val="24"/>
          </w:rPr>
          <w:tab/>
        </w:r>
        <w:r w:rsidR="00D83284" w:rsidRPr="00032EE7">
          <w:rPr>
            <w:rFonts w:ascii="Times New Roman" w:hAnsi="Times New Roman" w:cs="Times New Roman"/>
            <w:noProof/>
            <w:webHidden/>
            <w:sz w:val="24"/>
            <w:szCs w:val="24"/>
          </w:rPr>
          <w:fldChar w:fldCharType="begin"/>
        </w:r>
        <w:r w:rsidR="00C00023" w:rsidRPr="00032EE7">
          <w:rPr>
            <w:rFonts w:ascii="Times New Roman" w:hAnsi="Times New Roman" w:cs="Times New Roman"/>
            <w:noProof/>
            <w:webHidden/>
            <w:sz w:val="24"/>
            <w:szCs w:val="24"/>
          </w:rPr>
          <w:instrText xml:space="preserve"> PAGEREF _Toc150333353 \h </w:instrText>
        </w:r>
        <w:r w:rsidR="00D83284" w:rsidRPr="00032EE7">
          <w:rPr>
            <w:rFonts w:ascii="Times New Roman" w:hAnsi="Times New Roman" w:cs="Times New Roman"/>
            <w:noProof/>
            <w:webHidden/>
            <w:sz w:val="24"/>
            <w:szCs w:val="24"/>
          </w:rPr>
        </w:r>
        <w:r w:rsidR="00D83284" w:rsidRPr="00032EE7">
          <w:rPr>
            <w:rFonts w:ascii="Times New Roman" w:hAnsi="Times New Roman" w:cs="Times New Roman"/>
            <w:noProof/>
            <w:webHidden/>
            <w:sz w:val="24"/>
            <w:szCs w:val="24"/>
          </w:rPr>
          <w:fldChar w:fldCharType="separate"/>
        </w:r>
        <w:r w:rsidR="00C00023" w:rsidRPr="00032EE7">
          <w:rPr>
            <w:rFonts w:ascii="Times New Roman" w:hAnsi="Times New Roman" w:cs="Times New Roman"/>
            <w:noProof/>
            <w:webHidden/>
            <w:sz w:val="24"/>
            <w:szCs w:val="24"/>
          </w:rPr>
          <w:t>120</w:t>
        </w:r>
        <w:r w:rsidR="00D83284" w:rsidRPr="00032EE7">
          <w:rPr>
            <w:rFonts w:ascii="Times New Roman" w:hAnsi="Times New Roman" w:cs="Times New Roman"/>
            <w:noProof/>
            <w:webHidden/>
            <w:sz w:val="24"/>
            <w:szCs w:val="24"/>
          </w:rPr>
          <w:fldChar w:fldCharType="end"/>
        </w:r>
      </w:hyperlink>
    </w:p>
    <w:p w:rsidR="00C00023" w:rsidRPr="00032EE7" w:rsidRDefault="00D83284" w:rsidP="00032EE7">
      <w:pPr>
        <w:spacing w:after="0" w:line="360" w:lineRule="auto"/>
        <w:jc w:val="both"/>
        <w:rPr>
          <w:rFonts w:ascii="Times New Roman" w:hAnsi="Times New Roman" w:cs="Times New Roman"/>
          <w:sz w:val="24"/>
          <w:szCs w:val="24"/>
        </w:rPr>
      </w:pPr>
      <w:r w:rsidRPr="00032EE7">
        <w:rPr>
          <w:rFonts w:ascii="Times New Roman" w:hAnsi="Times New Roman" w:cs="Times New Roman"/>
          <w:b/>
          <w:bCs/>
          <w:sz w:val="24"/>
          <w:szCs w:val="24"/>
        </w:rPr>
        <w:fldChar w:fldCharType="end"/>
      </w:r>
    </w:p>
    <w:p w:rsidR="00C00023" w:rsidRPr="00032EE7" w:rsidRDefault="00C00023" w:rsidP="006C5AB8">
      <w:pPr>
        <w:tabs>
          <w:tab w:val="left" w:pos="851"/>
        </w:tabs>
        <w:spacing w:after="0"/>
        <w:ind w:left="-142" w:right="-144" w:firstLine="709"/>
        <w:jc w:val="both"/>
        <w:rPr>
          <w:rFonts w:ascii="Times New Roman" w:hAnsi="Times New Roman" w:cs="Times New Roman"/>
          <w:sz w:val="24"/>
          <w:szCs w:val="24"/>
        </w:rPr>
      </w:pPr>
    </w:p>
    <w:p w:rsidR="00D06FA4" w:rsidRPr="00ED29E8" w:rsidRDefault="006C5AB8" w:rsidP="006C5AB8">
      <w:pPr>
        <w:tabs>
          <w:tab w:val="left" w:pos="851"/>
        </w:tabs>
        <w:spacing w:after="0"/>
        <w:ind w:left="-142" w:right="-144" w:firstLine="709"/>
        <w:jc w:val="both"/>
        <w:rPr>
          <w:rFonts w:ascii="Times New Roman" w:hAnsi="Times New Roman" w:cs="Times New Roman"/>
          <w:sz w:val="28"/>
          <w:szCs w:val="28"/>
        </w:rPr>
      </w:pPr>
      <w:r w:rsidRPr="00032EE7">
        <w:rPr>
          <w:rFonts w:ascii="Times New Roman" w:hAnsi="Times New Roman" w:cs="Times New Roman"/>
          <w:sz w:val="24"/>
          <w:szCs w:val="24"/>
        </w:rPr>
        <w:br w:type="page"/>
      </w:r>
    </w:p>
    <w:p w:rsidR="00FD4838" w:rsidRPr="00ED29E8" w:rsidRDefault="00FC4263" w:rsidP="00ED29E8">
      <w:pPr>
        <w:pStyle w:val="1"/>
        <w:spacing w:after="0"/>
      </w:pPr>
      <w:bookmarkStart w:id="1" w:name="_Toc150332130"/>
      <w:bookmarkStart w:id="2" w:name="_Toc150332372"/>
      <w:bookmarkStart w:id="3" w:name="_Toc150333306"/>
      <w:r w:rsidRPr="00ED29E8">
        <w:t>1. ЦЕЛЕВОЙ РАЗДЕЛ</w:t>
      </w:r>
      <w:bookmarkEnd w:id="1"/>
      <w:bookmarkEnd w:id="2"/>
      <w:bookmarkEnd w:id="3"/>
    </w:p>
    <w:p w:rsidR="00FD4838" w:rsidRPr="00ED29E8" w:rsidRDefault="00CE3893" w:rsidP="00ED29E8">
      <w:pPr>
        <w:pStyle w:val="2"/>
        <w:spacing w:after="0"/>
        <w:jc w:val="center"/>
      </w:pPr>
      <w:bookmarkStart w:id="4" w:name="_Toc150332131"/>
      <w:bookmarkStart w:id="5" w:name="_Toc150332373"/>
      <w:bookmarkStart w:id="6" w:name="_Toc150333307"/>
      <w:r w:rsidRPr="00ED29E8">
        <w:t>Пояснительная записка</w:t>
      </w:r>
      <w:bookmarkEnd w:id="4"/>
      <w:bookmarkEnd w:id="5"/>
      <w:bookmarkEnd w:id="6"/>
    </w:p>
    <w:p w:rsidR="009F57BA" w:rsidRPr="00ED29E8" w:rsidRDefault="009F57BA" w:rsidP="00ED29E8">
      <w:pPr>
        <w:tabs>
          <w:tab w:val="left" w:pos="851"/>
        </w:tabs>
        <w:spacing w:after="0" w:line="240" w:lineRule="atLeast"/>
        <w:ind w:left="-142" w:right="-144" w:firstLine="709"/>
        <w:jc w:val="both"/>
        <w:rPr>
          <w:rFonts w:ascii="Times New Roman" w:hAnsi="Times New Roman" w:cs="Times New Roman"/>
          <w:b/>
          <w:bCs/>
          <w:sz w:val="24"/>
          <w:szCs w:val="24"/>
        </w:rPr>
      </w:pPr>
    </w:p>
    <w:p w:rsidR="00DE1439" w:rsidRPr="00ED29E8" w:rsidRDefault="00FD4838" w:rsidP="00ED29E8">
      <w:pPr>
        <w:tabs>
          <w:tab w:val="left" w:pos="851"/>
        </w:tabs>
        <w:spacing w:after="0" w:line="240" w:lineRule="auto"/>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Рабочая программа по образовательной области «Худо</w:t>
      </w:r>
      <w:r w:rsidR="00694EFA" w:rsidRPr="00ED29E8">
        <w:rPr>
          <w:rFonts w:ascii="Times New Roman" w:hAnsi="Times New Roman" w:cs="Times New Roman"/>
          <w:sz w:val="24"/>
          <w:szCs w:val="24"/>
        </w:rPr>
        <w:t xml:space="preserve">жественно-эстетическое развитие. Музыкальная деятельность» </w:t>
      </w:r>
      <w:r w:rsidR="00DE1439" w:rsidRPr="00ED29E8">
        <w:rPr>
          <w:rFonts w:ascii="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w:t>
      </w:r>
      <w:smartTag w:uri="urn:schemas-microsoft-com:office:smarttags" w:element="metricconverter">
        <w:smartTagPr>
          <w:attr w:name="ProductID" w:val="2013 г"/>
        </w:smartTagPr>
        <w:r w:rsidR="00DE1439" w:rsidRPr="00ED29E8">
          <w:rPr>
            <w:rFonts w:ascii="Times New Roman" w:hAnsi="Times New Roman" w:cs="Times New Roman"/>
            <w:sz w:val="24"/>
            <w:szCs w:val="24"/>
          </w:rPr>
          <w:t>2013 г</w:t>
        </w:r>
      </w:smartTag>
      <w:r w:rsidR="00DE1439" w:rsidRPr="00ED29E8">
        <w:rPr>
          <w:rFonts w:ascii="Times New Roman" w:hAnsi="Times New Roman" w:cs="Times New Roman"/>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00DE1439" w:rsidRPr="00ED29E8">
          <w:rPr>
            <w:rFonts w:ascii="Times New Roman" w:hAnsi="Times New Roman" w:cs="Times New Roman"/>
            <w:sz w:val="24"/>
            <w:szCs w:val="24"/>
          </w:rPr>
          <w:t>2013 г</w:t>
        </w:r>
      </w:smartTag>
      <w:r w:rsidR="00DE1439" w:rsidRPr="00ED29E8">
        <w:rPr>
          <w:rFonts w:ascii="Times New Roman" w:hAnsi="Times New Roman" w:cs="Times New Roman"/>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00DE1439" w:rsidRPr="00ED29E8">
          <w:rPr>
            <w:rFonts w:ascii="Times New Roman" w:hAnsi="Times New Roman" w:cs="Times New Roman"/>
            <w:sz w:val="24"/>
            <w:szCs w:val="24"/>
          </w:rPr>
          <w:t>2022 г</w:t>
        </w:r>
      </w:smartTag>
      <w:r w:rsidR="00DE1439" w:rsidRPr="00ED29E8">
        <w:rPr>
          <w:rFonts w:ascii="Times New Roman" w:hAnsi="Times New Roman" w:cs="Times New Roman"/>
          <w:sz w:val="24"/>
          <w:szCs w:val="24"/>
        </w:rPr>
        <w:t xml:space="preserve">. № 955, зарегистрировано в Минюсте России 6 февраля </w:t>
      </w:r>
      <w:smartTag w:uri="urn:schemas-microsoft-com:office:smarttags" w:element="metricconverter">
        <w:smartTagPr>
          <w:attr w:name="ProductID" w:val="2023 г"/>
        </w:smartTagPr>
        <w:r w:rsidR="00DE1439" w:rsidRPr="00ED29E8">
          <w:rPr>
            <w:rFonts w:ascii="Times New Roman" w:hAnsi="Times New Roman" w:cs="Times New Roman"/>
            <w:sz w:val="24"/>
            <w:szCs w:val="24"/>
          </w:rPr>
          <w:t>2023 г</w:t>
        </w:r>
      </w:smartTag>
      <w:r w:rsidR="00DE1439" w:rsidRPr="00ED29E8">
        <w:rPr>
          <w:rFonts w:ascii="Times New Roman" w:hAnsi="Times New Roman" w:cs="Times New Roman"/>
          <w:sz w:val="24"/>
          <w:szCs w:val="24"/>
        </w:rPr>
        <w:t xml:space="preserve">.,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w:t>
      </w:r>
      <w:smartTag w:uri="urn:schemas-microsoft-com:office:smarttags" w:element="metricconverter">
        <w:smartTagPr>
          <w:attr w:name="ProductID" w:val="2022 г"/>
        </w:smartTagPr>
        <w:r w:rsidR="00DE1439" w:rsidRPr="00ED29E8">
          <w:rPr>
            <w:rFonts w:ascii="Times New Roman" w:hAnsi="Times New Roman" w:cs="Times New Roman"/>
            <w:sz w:val="24"/>
            <w:szCs w:val="24"/>
          </w:rPr>
          <w:t>2022 г</w:t>
        </w:r>
      </w:smartTag>
      <w:r w:rsidR="00DE1439" w:rsidRPr="00ED29E8">
        <w:rPr>
          <w:rFonts w:ascii="Times New Roman" w:hAnsi="Times New Roman" w:cs="Times New Roman"/>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00DE1439" w:rsidRPr="00ED29E8">
          <w:rPr>
            <w:rFonts w:ascii="Times New Roman" w:hAnsi="Times New Roman" w:cs="Times New Roman"/>
            <w:sz w:val="24"/>
            <w:szCs w:val="24"/>
          </w:rPr>
          <w:t>2022 г</w:t>
        </w:r>
      </w:smartTag>
      <w:r w:rsidR="00DE1439" w:rsidRPr="00ED29E8">
        <w:rPr>
          <w:rFonts w:ascii="Times New Roman" w:hAnsi="Times New Roman" w:cs="Times New Roman"/>
          <w:sz w:val="24"/>
          <w:szCs w:val="24"/>
        </w:rPr>
        <w:t>., регистрационный № 71847) (далее – ФОП ДО).</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Нормативно-правовой основой для разработки Программы являются следующие нормативно-правовые документы:</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Указ Президента Российской Федерации от 7 мая </w:t>
      </w:r>
      <w:smartTag w:uri="urn:schemas-microsoft-com:office:smarttags" w:element="metricconverter">
        <w:smartTagPr>
          <w:attr w:name="ProductID" w:val="2018 г"/>
        </w:smartTagPr>
        <w:r w:rsidRPr="00ED29E8">
          <w:rPr>
            <w:rFonts w:ascii="Times New Roman" w:hAnsi="Times New Roman" w:cs="Times New Roman"/>
            <w:sz w:val="24"/>
            <w:szCs w:val="24"/>
          </w:rPr>
          <w:t>2018 г</w:t>
        </w:r>
      </w:smartTag>
      <w:r w:rsidRPr="00ED29E8">
        <w:rPr>
          <w:rFonts w:ascii="Times New Roman" w:hAnsi="Times New Roman" w:cs="Times New Roman"/>
          <w:sz w:val="24"/>
          <w:szCs w:val="24"/>
        </w:rPr>
        <w:t>. № 204 «О национальных целях и стратегических задачах развития Российской Федерации на период до 2024 года»;</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Указ Президента Российской Федерации от 21 июля </w:t>
      </w:r>
      <w:smartTag w:uri="urn:schemas-microsoft-com:office:smarttags" w:element="metricconverter">
        <w:smartTagPr>
          <w:attr w:name="ProductID" w:val="2020 г"/>
        </w:smartTagPr>
        <w:r w:rsidRPr="00ED29E8">
          <w:rPr>
            <w:rFonts w:ascii="Times New Roman" w:hAnsi="Times New Roman" w:cs="Times New Roman"/>
            <w:sz w:val="24"/>
            <w:szCs w:val="24"/>
          </w:rPr>
          <w:t>2020 г</w:t>
        </w:r>
      </w:smartTag>
      <w:r w:rsidRPr="00ED29E8">
        <w:rPr>
          <w:rFonts w:ascii="Times New Roman" w:hAnsi="Times New Roman" w:cs="Times New Roman"/>
          <w:sz w:val="24"/>
          <w:szCs w:val="24"/>
        </w:rPr>
        <w:t>. № 474 «О национальных целях развития Российской Федерации на период до 2030 года»;</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Указ Президента Российской Федерации от 9 ноября </w:t>
      </w:r>
      <w:smartTag w:uri="urn:schemas-microsoft-com:office:smarttags" w:element="metricconverter">
        <w:smartTagPr>
          <w:attr w:name="ProductID" w:val="2022 г"/>
        </w:smartTagPr>
        <w:r w:rsidRPr="00ED29E8">
          <w:rPr>
            <w:rFonts w:ascii="Times New Roman" w:hAnsi="Times New Roman" w:cs="Times New Roman"/>
            <w:sz w:val="24"/>
            <w:szCs w:val="24"/>
          </w:rPr>
          <w:t>2022 г</w:t>
        </w:r>
      </w:smartTag>
      <w:r w:rsidRPr="00ED29E8">
        <w:rPr>
          <w:rFonts w:ascii="Times New Roman" w:hAnsi="Times New Roman" w:cs="Times New Roman"/>
          <w:sz w:val="24"/>
          <w:szCs w:val="24"/>
        </w:rPr>
        <w:t>. № 809 «Об утверждении основ государственной политики по сохранению и укреплению традиционных российских духовно-нравственных ценностей»</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Федеральный закон от 29 декабря </w:t>
      </w:r>
      <w:smartTag w:uri="urn:schemas-microsoft-com:office:smarttags" w:element="metricconverter">
        <w:smartTagPr>
          <w:attr w:name="ProductID" w:val="2012 г"/>
        </w:smartTagPr>
        <w:r w:rsidRPr="00ED29E8">
          <w:rPr>
            <w:rFonts w:ascii="Times New Roman" w:hAnsi="Times New Roman" w:cs="Times New Roman"/>
            <w:sz w:val="24"/>
            <w:szCs w:val="24"/>
          </w:rPr>
          <w:t>2012 г</w:t>
        </w:r>
      </w:smartTag>
      <w:r w:rsidRPr="00ED29E8">
        <w:rPr>
          <w:rFonts w:ascii="Times New Roman" w:hAnsi="Times New Roman" w:cs="Times New Roman"/>
          <w:sz w:val="24"/>
          <w:szCs w:val="24"/>
        </w:rPr>
        <w:t>. № 273-ФЗ «Об образовании в Российской Федерации»;</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Федеральный закон от 31 июля </w:t>
      </w:r>
      <w:smartTag w:uri="urn:schemas-microsoft-com:office:smarttags" w:element="metricconverter">
        <w:smartTagPr>
          <w:attr w:name="ProductID" w:val="2020 г"/>
        </w:smartTagPr>
        <w:r w:rsidRPr="00ED29E8">
          <w:rPr>
            <w:rFonts w:ascii="Times New Roman" w:hAnsi="Times New Roman" w:cs="Times New Roman"/>
            <w:sz w:val="24"/>
            <w:szCs w:val="24"/>
          </w:rPr>
          <w:t>2020 г</w:t>
        </w:r>
      </w:smartTag>
      <w:r w:rsidRPr="00ED29E8">
        <w:rPr>
          <w:rFonts w:ascii="Times New Roman" w:hAnsi="Times New Roman" w:cs="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Федеральный закон от 24 сентября </w:t>
      </w:r>
      <w:smartTag w:uri="urn:schemas-microsoft-com:office:smarttags" w:element="metricconverter">
        <w:smartTagPr>
          <w:attr w:name="ProductID" w:val="2022 г"/>
        </w:smartTagPr>
        <w:r w:rsidRPr="00ED29E8">
          <w:rPr>
            <w:rFonts w:ascii="Times New Roman" w:hAnsi="Times New Roman" w:cs="Times New Roman"/>
            <w:sz w:val="24"/>
            <w:szCs w:val="24"/>
          </w:rPr>
          <w:t>2022 г</w:t>
        </w:r>
      </w:smartTag>
      <w:r w:rsidRPr="00ED29E8">
        <w:rPr>
          <w:rFonts w:ascii="Times New Roman" w:hAnsi="Times New Roman" w:cs="Times New Roman"/>
          <w:sz w:val="24"/>
          <w:szCs w:val="24"/>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распоряжение Правительства Российской Федерации от 29 мая </w:t>
      </w:r>
      <w:smartTag w:uri="urn:schemas-microsoft-com:office:smarttags" w:element="metricconverter">
        <w:smartTagPr>
          <w:attr w:name="ProductID" w:val="2015 г"/>
        </w:smartTagPr>
        <w:r w:rsidRPr="00ED29E8">
          <w:rPr>
            <w:rFonts w:ascii="Times New Roman" w:hAnsi="Times New Roman" w:cs="Times New Roman"/>
            <w:sz w:val="24"/>
            <w:szCs w:val="24"/>
          </w:rPr>
          <w:t>2015 г</w:t>
        </w:r>
      </w:smartTag>
      <w:r w:rsidRPr="00ED29E8">
        <w:rPr>
          <w:rFonts w:ascii="Times New Roman" w:hAnsi="Times New Roman" w:cs="Times New Roman"/>
          <w:sz w:val="24"/>
          <w:szCs w:val="24"/>
        </w:rPr>
        <w:t>. №   999-р «Об утверждении Стратегии развития воспитания в Российской Федерации на период до 2025 года»;</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ED29E8">
          <w:rPr>
            <w:rFonts w:ascii="Times New Roman" w:hAnsi="Times New Roman" w:cs="Times New Roman"/>
            <w:sz w:val="24"/>
            <w:szCs w:val="24"/>
          </w:rPr>
          <w:t>2020 г</w:t>
        </w:r>
      </w:smartTag>
      <w:r w:rsidRPr="00ED29E8">
        <w:rPr>
          <w:rFonts w:ascii="Times New Roman" w:hAnsi="Times New Roman" w:cs="Times New Roman"/>
          <w:sz w:val="24"/>
          <w:szCs w:val="24"/>
        </w:rPr>
        <w:t>., регистрационный № 59599);</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ED29E8">
          <w:rPr>
            <w:rFonts w:ascii="Times New Roman" w:hAnsi="Times New Roman" w:cs="Times New Roman"/>
            <w:sz w:val="24"/>
            <w:szCs w:val="24"/>
          </w:rPr>
          <w:t>2020 г</w:t>
        </w:r>
      </w:smartTag>
      <w:r w:rsidRPr="00ED29E8">
        <w:rPr>
          <w:rFonts w:ascii="Times New Roman" w:hAnsi="Times New Roman" w:cs="Times New Roman"/>
          <w:sz w:val="24"/>
          <w:szCs w:val="24"/>
        </w:rPr>
        <w:t xml:space="preserve">. № 28, зарегистрировано в Минюсте России 18 декабря </w:t>
      </w:r>
      <w:smartTag w:uri="urn:schemas-microsoft-com:office:smarttags" w:element="metricconverter">
        <w:smartTagPr>
          <w:attr w:name="ProductID" w:val="2020 г"/>
        </w:smartTagPr>
        <w:r w:rsidRPr="00ED29E8">
          <w:rPr>
            <w:rFonts w:ascii="Times New Roman" w:hAnsi="Times New Roman" w:cs="Times New Roman"/>
            <w:sz w:val="24"/>
            <w:szCs w:val="24"/>
          </w:rPr>
          <w:t>2020 г</w:t>
        </w:r>
      </w:smartTag>
      <w:r w:rsidRPr="00ED29E8">
        <w:rPr>
          <w:rFonts w:ascii="Times New Roman" w:hAnsi="Times New Roman" w:cs="Times New Roman"/>
          <w:sz w:val="24"/>
          <w:szCs w:val="24"/>
        </w:rPr>
        <w:t>., регистрационный № 61573);</w:t>
      </w:r>
    </w:p>
    <w:p w:rsidR="00DE1439" w:rsidRPr="00ED29E8" w:rsidRDefault="00DE1439"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w:t>
      </w:r>
      <w:r w:rsidRPr="00ED29E8">
        <w:rPr>
          <w:rFonts w:ascii="Times New Roman" w:hAnsi="Times New Roman" w:cs="Times New Roman"/>
          <w:sz w:val="24"/>
          <w:szCs w:val="24"/>
        </w:rPr>
        <w:tab/>
        <w:t>Устав</w:t>
      </w:r>
      <w:r w:rsidR="00676901">
        <w:rPr>
          <w:rFonts w:ascii="Times New Roman" w:hAnsi="Times New Roman" w:cs="Times New Roman"/>
          <w:sz w:val="24"/>
          <w:szCs w:val="24"/>
        </w:rPr>
        <w:t xml:space="preserve"> МА</w:t>
      </w:r>
      <w:r w:rsidR="00C002BE">
        <w:rPr>
          <w:rFonts w:ascii="Times New Roman" w:hAnsi="Times New Roman" w:cs="Times New Roman"/>
          <w:sz w:val="24"/>
          <w:szCs w:val="24"/>
        </w:rPr>
        <w:t xml:space="preserve">ДОУ детский сад  № 31 </w:t>
      </w:r>
      <w:r w:rsidR="00AB1F02" w:rsidRPr="00ED29E8">
        <w:rPr>
          <w:rFonts w:ascii="Times New Roman" w:hAnsi="Times New Roman" w:cs="Times New Roman"/>
          <w:sz w:val="24"/>
          <w:szCs w:val="24"/>
        </w:rPr>
        <w:t>г. Ельца</w:t>
      </w:r>
      <w:r w:rsidR="00C002BE">
        <w:rPr>
          <w:rFonts w:ascii="Times New Roman" w:hAnsi="Times New Roman" w:cs="Times New Roman"/>
          <w:sz w:val="24"/>
          <w:szCs w:val="24"/>
        </w:rPr>
        <w:t xml:space="preserve"> «Сказка»</w:t>
      </w:r>
      <w:r w:rsidRPr="00ED29E8">
        <w:rPr>
          <w:rFonts w:ascii="Times New Roman" w:hAnsi="Times New Roman" w:cs="Times New Roman"/>
          <w:sz w:val="24"/>
          <w:szCs w:val="24"/>
        </w:rPr>
        <w:t>;</w:t>
      </w:r>
      <w:r w:rsidR="00AB1F02" w:rsidRPr="00ED29E8">
        <w:rPr>
          <w:rFonts w:ascii="Times New Roman" w:hAnsi="Times New Roman" w:cs="Times New Roman"/>
          <w:sz w:val="24"/>
          <w:szCs w:val="24"/>
        </w:rPr>
        <w:t xml:space="preserve"> </w:t>
      </w:r>
    </w:p>
    <w:p w:rsidR="00DE1439" w:rsidRPr="00ED29E8" w:rsidRDefault="00676901" w:rsidP="00ED29E8">
      <w:pPr>
        <w:tabs>
          <w:tab w:val="left" w:pos="851"/>
        </w:tabs>
        <w:spacing w:after="0"/>
        <w:ind w:left="-142" w:right="-144"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Программа развития МА</w:t>
      </w:r>
      <w:r w:rsidR="00DE1439" w:rsidRPr="00ED29E8">
        <w:rPr>
          <w:rFonts w:ascii="Times New Roman" w:hAnsi="Times New Roman" w:cs="Times New Roman"/>
          <w:sz w:val="24"/>
          <w:szCs w:val="24"/>
        </w:rPr>
        <w:t xml:space="preserve">ДОУ детский сад </w:t>
      </w:r>
      <w:r w:rsidR="00C002BE">
        <w:rPr>
          <w:rFonts w:ascii="Times New Roman" w:hAnsi="Times New Roman" w:cs="Times New Roman"/>
          <w:sz w:val="24"/>
          <w:szCs w:val="24"/>
        </w:rPr>
        <w:t xml:space="preserve"> № 31</w:t>
      </w:r>
      <w:r w:rsidR="00AB1F02" w:rsidRPr="00ED29E8">
        <w:rPr>
          <w:rFonts w:ascii="Times New Roman" w:hAnsi="Times New Roman" w:cs="Times New Roman"/>
          <w:sz w:val="24"/>
          <w:szCs w:val="24"/>
        </w:rPr>
        <w:t xml:space="preserve"> г. Ельца</w:t>
      </w:r>
      <w:r w:rsidR="00C002BE">
        <w:rPr>
          <w:rFonts w:ascii="Times New Roman" w:hAnsi="Times New Roman" w:cs="Times New Roman"/>
          <w:sz w:val="24"/>
          <w:szCs w:val="24"/>
        </w:rPr>
        <w:t xml:space="preserve"> «Сказка»</w:t>
      </w:r>
    </w:p>
    <w:p w:rsidR="00694EFA"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lastRenderedPageBreak/>
        <w:t xml:space="preserve">          Программа реализуется на родном языке из числа языков народов Российской </w:t>
      </w:r>
      <w:r w:rsidR="00ED6E59" w:rsidRPr="00ED29E8">
        <w:rPr>
          <w:rFonts w:ascii="Times New Roman" w:hAnsi="Times New Roman" w:cs="Times New Roman"/>
          <w:sz w:val="24"/>
          <w:szCs w:val="24"/>
        </w:rPr>
        <w:t>Федерации, в</w:t>
      </w:r>
      <w:r w:rsidRPr="00ED29E8">
        <w:rPr>
          <w:rFonts w:ascii="Times New Roman" w:hAnsi="Times New Roman" w:cs="Times New Roman"/>
          <w:sz w:val="24"/>
          <w:szCs w:val="24"/>
        </w:rPr>
        <w:t xml:space="preserve"> том числе русском языке как родном языке</w:t>
      </w:r>
      <w:r w:rsidRPr="00ED29E8">
        <w:rPr>
          <w:rFonts w:ascii="Times New Roman" w:hAnsi="Times New Roman" w:cs="Times New Roman"/>
          <w:color w:val="333333"/>
          <w:sz w:val="24"/>
          <w:szCs w:val="24"/>
          <w:shd w:val="clear" w:color="auto" w:fill="FFFFFF"/>
        </w:rPr>
        <w:t xml:space="preserve"> </w:t>
      </w:r>
      <w:r w:rsidRPr="00ED29E8">
        <w:rPr>
          <w:rFonts w:ascii="Times New Roman" w:hAnsi="Times New Roman" w:cs="Times New Roman"/>
          <w:sz w:val="24"/>
          <w:szCs w:val="24"/>
          <w:shd w:val="clear" w:color="auto" w:fill="FFFFFF"/>
        </w:rPr>
        <w:t>на основании заявлений родителей (законных представителей) несовершеннолетних воспитанников</w:t>
      </w:r>
      <w:r w:rsidRPr="00ED29E8">
        <w:rPr>
          <w:rFonts w:ascii="Times New Roman" w:hAnsi="Times New Roman" w:cs="Times New Roman"/>
          <w:sz w:val="24"/>
          <w:szCs w:val="24"/>
        </w:rPr>
        <w:t>.</w:t>
      </w:r>
    </w:p>
    <w:p w:rsidR="00ED6E59" w:rsidRPr="00ED29E8" w:rsidRDefault="00ED6E59" w:rsidP="00ED29E8">
      <w:pPr>
        <w:tabs>
          <w:tab w:val="left" w:pos="851"/>
        </w:tabs>
        <w:spacing w:after="0" w:line="240" w:lineRule="auto"/>
        <w:ind w:left="-142" w:right="-144" w:firstLine="709"/>
        <w:jc w:val="both"/>
        <w:rPr>
          <w:rFonts w:ascii="Times New Roman" w:hAnsi="Times New Roman" w:cs="Times New Roman"/>
          <w:sz w:val="24"/>
          <w:szCs w:val="24"/>
        </w:rPr>
      </w:pPr>
    </w:p>
    <w:p w:rsidR="00694EFA" w:rsidRPr="00ED29E8" w:rsidRDefault="00694EFA" w:rsidP="00ED29E8">
      <w:pPr>
        <w:pStyle w:val="2"/>
        <w:numPr>
          <w:ilvl w:val="1"/>
          <w:numId w:val="40"/>
        </w:numPr>
        <w:spacing w:after="0"/>
        <w:rPr>
          <w:lang w:eastAsia="en-US"/>
        </w:rPr>
      </w:pPr>
      <w:bookmarkStart w:id="7" w:name="_Toc150332132"/>
      <w:bookmarkStart w:id="8" w:name="_Toc150332374"/>
      <w:bookmarkStart w:id="9" w:name="_Toc150333308"/>
      <w:r w:rsidRPr="00ED29E8">
        <w:rPr>
          <w:lang w:eastAsia="en-US"/>
        </w:rPr>
        <w:t>Цель</w:t>
      </w:r>
      <w:r w:rsidRPr="00ED29E8">
        <w:rPr>
          <w:spacing w:val="-6"/>
          <w:lang w:eastAsia="en-US"/>
        </w:rPr>
        <w:t xml:space="preserve"> </w:t>
      </w:r>
      <w:r w:rsidRPr="00ED29E8">
        <w:rPr>
          <w:lang w:eastAsia="en-US"/>
        </w:rPr>
        <w:t>Программы</w:t>
      </w:r>
      <w:bookmarkEnd w:id="7"/>
      <w:bookmarkEnd w:id="8"/>
      <w:bookmarkEnd w:id="9"/>
    </w:p>
    <w:p w:rsidR="00694EFA" w:rsidRPr="00ED29E8" w:rsidRDefault="00694EFA"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w:t>
      </w:r>
    </w:p>
    <w:p w:rsidR="00ED6E59" w:rsidRPr="00ED29E8" w:rsidRDefault="00694EFA" w:rsidP="00ED29E8">
      <w:pPr>
        <w:tabs>
          <w:tab w:val="left" w:pos="851"/>
        </w:tabs>
        <w:spacing w:after="0"/>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D06FA4" w:rsidRPr="00ED29E8" w:rsidRDefault="00D06FA4" w:rsidP="00ED29E8">
      <w:pPr>
        <w:tabs>
          <w:tab w:val="left" w:pos="851"/>
        </w:tabs>
        <w:spacing w:after="0"/>
        <w:ind w:left="-142" w:right="-144" w:firstLine="709"/>
        <w:jc w:val="both"/>
        <w:rPr>
          <w:rFonts w:ascii="Times New Roman" w:hAnsi="Times New Roman" w:cs="Times New Roman"/>
          <w:sz w:val="24"/>
          <w:szCs w:val="24"/>
        </w:rPr>
      </w:pPr>
    </w:p>
    <w:p w:rsidR="00DE75BE" w:rsidRPr="00ED29E8" w:rsidRDefault="00DE75BE" w:rsidP="00ED29E8">
      <w:pPr>
        <w:pStyle w:val="2"/>
        <w:numPr>
          <w:ilvl w:val="1"/>
          <w:numId w:val="40"/>
        </w:numPr>
        <w:spacing w:after="0"/>
      </w:pPr>
      <w:bookmarkStart w:id="10" w:name="_Toc150332133"/>
      <w:bookmarkStart w:id="11" w:name="_Toc150332375"/>
      <w:bookmarkStart w:id="12" w:name="_Toc150333309"/>
      <w:r w:rsidRPr="00ED29E8">
        <w:t>Задачи Программы</w:t>
      </w:r>
      <w:bookmarkEnd w:id="10"/>
      <w:bookmarkEnd w:id="11"/>
      <w:bookmarkEnd w:id="12"/>
    </w:p>
    <w:p w:rsidR="00DE75BE" w:rsidRPr="00ED29E8" w:rsidRDefault="00DE75BE" w:rsidP="00ED29E8">
      <w:pPr>
        <w:spacing w:after="0"/>
        <w:ind w:right="-144" w:firstLine="709"/>
        <w:jc w:val="both"/>
        <w:rPr>
          <w:rFonts w:ascii="Times New Roman" w:hAnsi="Times New Roman" w:cs="Times New Roman"/>
          <w:sz w:val="24"/>
          <w:szCs w:val="24"/>
        </w:rPr>
      </w:pPr>
      <w:r w:rsidRPr="00ED29E8">
        <w:rPr>
          <w:rFonts w:ascii="Times New Roman" w:hAnsi="Times New Roman" w:cs="Times New Roman"/>
          <w:sz w:val="24"/>
          <w:szCs w:val="24"/>
        </w:rPr>
        <w:t>Цель рабочей программы достигается через решение следующих задач:</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обеспечение единых для РФ содержания ДО и планируемых результатов освоения образовательной программы ДО;</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E75BE" w:rsidRPr="00ED29E8" w:rsidRDefault="00DE75BE" w:rsidP="00ED29E8">
      <w:pPr>
        <w:numPr>
          <w:ilvl w:val="0"/>
          <w:numId w:val="32"/>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достаточного для успешного освоения ими образовательных программ начального общего образования.</w:t>
      </w:r>
    </w:p>
    <w:p w:rsidR="00DE75BE" w:rsidRPr="00ED29E8" w:rsidRDefault="00D06FA4" w:rsidP="00ED29E8">
      <w:pPr>
        <w:pStyle w:val="2"/>
        <w:numPr>
          <w:ilvl w:val="1"/>
          <w:numId w:val="40"/>
        </w:numPr>
        <w:spacing w:after="0"/>
      </w:pPr>
      <w:bookmarkStart w:id="13" w:name="_Toc150332134"/>
      <w:bookmarkStart w:id="14" w:name="_Toc150332376"/>
      <w:bookmarkStart w:id="15" w:name="_Toc150333310"/>
      <w:r w:rsidRPr="00ED29E8">
        <w:t>Принципы формирования Программы</w:t>
      </w:r>
      <w:bookmarkEnd w:id="13"/>
      <w:bookmarkEnd w:id="14"/>
      <w:bookmarkEnd w:id="15"/>
    </w:p>
    <w:p w:rsidR="00DE75BE" w:rsidRPr="00ED29E8" w:rsidRDefault="00DE75BE" w:rsidP="00ED29E8">
      <w:pPr>
        <w:spacing w:after="0"/>
        <w:ind w:right="-144" w:firstLine="709"/>
        <w:jc w:val="both"/>
        <w:rPr>
          <w:rFonts w:ascii="Times New Roman" w:hAnsi="Times New Roman" w:cs="Times New Roman"/>
          <w:sz w:val="24"/>
          <w:szCs w:val="24"/>
        </w:rPr>
      </w:pPr>
      <w:r w:rsidRPr="00ED29E8">
        <w:rPr>
          <w:rFonts w:ascii="Times New Roman" w:hAnsi="Times New Roman" w:cs="Times New Roman"/>
          <w:sz w:val="24"/>
          <w:szCs w:val="24"/>
        </w:rPr>
        <w:t>РП построена на следующих принципах Федеральной программы ДО, установленных ФГОС ДО:</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lastRenderedPageBreak/>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w:t>
      </w:r>
      <w:r w:rsidR="00EE0090" w:rsidRPr="00ED29E8">
        <w:rPr>
          <w:rFonts w:ascii="Times New Roman" w:hAnsi="Times New Roman" w:cs="Times New Roman"/>
          <w:sz w:val="24"/>
          <w:szCs w:val="24"/>
        </w:rPr>
        <w:t xml:space="preserve"> </w:t>
      </w:r>
      <w:r w:rsidRPr="00ED29E8">
        <w:rPr>
          <w:rFonts w:ascii="Times New Roman" w:hAnsi="Times New Roman" w:cs="Times New Roman"/>
          <w:sz w:val="24"/>
          <w:szCs w:val="24"/>
        </w:rPr>
        <w:t>младенческого, раннего и дошкольного возрастов, а также педагогических работников (далее вместе - взрослые);</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признание ребенка полноценным участником (субъектом) образовательных отношений;</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поддержка инициативы детей в различных видах деятельности;</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сотрудничество ДОО с семьей;</w:t>
      </w:r>
    </w:p>
    <w:p w:rsidR="00DE75BE"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приобщение детей к социокультурным нормам, традициям семьи, общества и государства;</w:t>
      </w:r>
    </w:p>
    <w:p w:rsidR="00D06FA4" w:rsidRPr="00ED29E8" w:rsidRDefault="00DE75BE"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D06FA4" w:rsidRPr="00ED29E8" w:rsidRDefault="00F85B3C"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lang w:eastAsia="en-US"/>
        </w:rPr>
        <w:t>возрастная адекватность дошкольного образования (соответствие условий, требований,</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методов</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возрасту</w:t>
      </w:r>
      <w:r w:rsidRPr="00ED29E8">
        <w:rPr>
          <w:rFonts w:ascii="Times New Roman" w:hAnsi="Times New Roman" w:cs="Times New Roman"/>
          <w:spacing w:val="-8"/>
          <w:sz w:val="24"/>
          <w:lang w:eastAsia="en-US"/>
        </w:rPr>
        <w:t xml:space="preserve"> </w:t>
      </w:r>
      <w:r w:rsidRPr="00ED29E8">
        <w:rPr>
          <w:rFonts w:ascii="Times New Roman" w:hAnsi="Times New Roman" w:cs="Times New Roman"/>
          <w:sz w:val="24"/>
          <w:lang w:eastAsia="en-US"/>
        </w:rPr>
        <w:t>и</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особенностям развития);</w:t>
      </w:r>
    </w:p>
    <w:p w:rsidR="00F85B3C" w:rsidRPr="00ED29E8" w:rsidRDefault="00F85B3C" w:rsidP="00ED29E8">
      <w:pPr>
        <w:numPr>
          <w:ilvl w:val="0"/>
          <w:numId w:val="33"/>
        </w:numPr>
        <w:spacing w:after="0" w:line="276" w:lineRule="auto"/>
        <w:ind w:left="0" w:right="-144" w:firstLine="709"/>
        <w:jc w:val="both"/>
        <w:rPr>
          <w:rFonts w:ascii="Times New Roman" w:hAnsi="Times New Roman" w:cs="Times New Roman"/>
          <w:sz w:val="24"/>
          <w:szCs w:val="24"/>
        </w:rPr>
      </w:pPr>
      <w:r w:rsidRPr="00ED29E8">
        <w:rPr>
          <w:rFonts w:ascii="Times New Roman" w:hAnsi="Times New Roman" w:cs="Times New Roman"/>
          <w:sz w:val="24"/>
          <w:lang w:eastAsia="en-US"/>
        </w:rPr>
        <w:t>учет</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этнокультурной</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ситуации</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развития</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детей.</w:t>
      </w:r>
    </w:p>
    <w:p w:rsidR="00F85B3C" w:rsidRPr="00ED29E8" w:rsidRDefault="00452564" w:rsidP="00ED29E8">
      <w:pPr>
        <w:pStyle w:val="1"/>
        <w:spacing w:after="0"/>
      </w:pPr>
      <w:r w:rsidRPr="00ED29E8">
        <w:rPr>
          <w:szCs w:val="24"/>
        </w:rPr>
        <w:br w:type="page"/>
      </w:r>
      <w:bookmarkStart w:id="16" w:name="_Toc150332135"/>
      <w:bookmarkStart w:id="17" w:name="_Toc150332377"/>
      <w:bookmarkStart w:id="18" w:name="_Toc150333311"/>
      <w:r w:rsidR="00F85B3C" w:rsidRPr="00ED29E8">
        <w:lastRenderedPageBreak/>
        <w:t>2</w:t>
      </w:r>
      <w:r w:rsidR="00FC4263" w:rsidRPr="00ED29E8">
        <w:t xml:space="preserve">. ПЛАНИРУЕМЫЕ РЕЗУЛЬТАТЫ ОСВОЕНИЯ ФОП </w:t>
      </w:r>
      <w:r w:rsidR="00D06FA4" w:rsidRPr="00ED29E8">
        <w:t>ДО</w:t>
      </w:r>
      <w:bookmarkEnd w:id="16"/>
      <w:bookmarkEnd w:id="17"/>
      <w:bookmarkEnd w:id="18"/>
    </w:p>
    <w:p w:rsidR="00802D32" w:rsidRPr="00ED29E8" w:rsidRDefault="00F85B3C" w:rsidP="00ED29E8">
      <w:pPr>
        <w:widowControl w:val="0"/>
        <w:tabs>
          <w:tab w:val="left" w:pos="851"/>
        </w:tabs>
        <w:autoSpaceDE w:val="0"/>
        <w:autoSpaceDN w:val="0"/>
        <w:spacing w:after="0" w:line="259" w:lineRule="auto"/>
        <w:ind w:left="-142" w:right="-144" w:firstLine="709"/>
        <w:jc w:val="both"/>
        <w:rPr>
          <w:rFonts w:ascii="Times New Roman" w:hAnsi="Times New Roman" w:cs="Times New Roman"/>
          <w:sz w:val="24"/>
          <w:szCs w:val="24"/>
          <w:lang w:eastAsia="en-US"/>
        </w:rPr>
      </w:pPr>
      <w:r w:rsidRPr="00ED29E8">
        <w:rPr>
          <w:rFonts w:ascii="Times New Roman" w:hAnsi="Times New Roman" w:cs="Times New Roman"/>
          <w:sz w:val="24"/>
          <w:szCs w:val="24"/>
          <w:lang w:eastAsia="en-US"/>
        </w:rPr>
        <w:t>В соответствии с ФГОС ДО специфика дошкольного детства и системные особенности</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ДО делают неправомерными требования от ребенка дошкольного возраста конкретных</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образовательных достижений. Поэтому планируемые результаты освоения Федеральной</w:t>
      </w:r>
      <w:r w:rsidRPr="00ED29E8">
        <w:rPr>
          <w:rFonts w:ascii="Times New Roman" w:hAnsi="Times New Roman" w:cs="Times New Roman"/>
          <w:spacing w:val="-57"/>
          <w:sz w:val="24"/>
          <w:szCs w:val="24"/>
          <w:lang w:eastAsia="en-US"/>
        </w:rPr>
        <w:t xml:space="preserve"> </w:t>
      </w:r>
      <w:r w:rsidRPr="00ED29E8">
        <w:rPr>
          <w:rFonts w:ascii="Times New Roman" w:hAnsi="Times New Roman" w:cs="Times New Roman"/>
          <w:sz w:val="24"/>
          <w:szCs w:val="24"/>
          <w:lang w:eastAsia="en-US"/>
        </w:rPr>
        <w:t>программы представляют собой возрастные характеристики возможных достижений</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ребенка</w:t>
      </w:r>
      <w:r w:rsidRPr="00ED29E8">
        <w:rPr>
          <w:rFonts w:ascii="Times New Roman" w:hAnsi="Times New Roman" w:cs="Times New Roman"/>
          <w:spacing w:val="-4"/>
          <w:sz w:val="24"/>
          <w:szCs w:val="24"/>
          <w:lang w:eastAsia="en-US"/>
        </w:rPr>
        <w:t xml:space="preserve"> </w:t>
      </w:r>
      <w:r w:rsidRPr="00ED29E8">
        <w:rPr>
          <w:rFonts w:ascii="Times New Roman" w:hAnsi="Times New Roman" w:cs="Times New Roman"/>
          <w:sz w:val="24"/>
          <w:szCs w:val="24"/>
          <w:lang w:eastAsia="en-US"/>
        </w:rPr>
        <w:t>дошкольного</w:t>
      </w:r>
      <w:r w:rsidRPr="00ED29E8">
        <w:rPr>
          <w:rFonts w:ascii="Times New Roman" w:hAnsi="Times New Roman" w:cs="Times New Roman"/>
          <w:spacing w:val="-2"/>
          <w:sz w:val="24"/>
          <w:szCs w:val="24"/>
          <w:lang w:eastAsia="en-US"/>
        </w:rPr>
        <w:t xml:space="preserve"> </w:t>
      </w:r>
      <w:r w:rsidRPr="00ED29E8">
        <w:rPr>
          <w:rFonts w:ascii="Times New Roman" w:hAnsi="Times New Roman" w:cs="Times New Roman"/>
          <w:sz w:val="24"/>
          <w:szCs w:val="24"/>
          <w:lang w:eastAsia="en-US"/>
        </w:rPr>
        <w:t>возраста на разных</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возрастных</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этапах</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и</w:t>
      </w:r>
      <w:r w:rsidRPr="00ED29E8">
        <w:rPr>
          <w:rFonts w:ascii="Times New Roman" w:hAnsi="Times New Roman" w:cs="Times New Roman"/>
          <w:spacing w:val="-2"/>
          <w:sz w:val="24"/>
          <w:szCs w:val="24"/>
          <w:lang w:eastAsia="en-US"/>
        </w:rPr>
        <w:t xml:space="preserve"> </w:t>
      </w:r>
      <w:r w:rsidRPr="00ED29E8">
        <w:rPr>
          <w:rFonts w:ascii="Times New Roman" w:hAnsi="Times New Roman" w:cs="Times New Roman"/>
          <w:sz w:val="24"/>
          <w:szCs w:val="24"/>
          <w:lang w:eastAsia="en-US"/>
        </w:rPr>
        <w:t>к</w:t>
      </w:r>
      <w:r w:rsidRPr="00ED29E8">
        <w:rPr>
          <w:rFonts w:ascii="Times New Roman" w:hAnsi="Times New Roman" w:cs="Times New Roman"/>
          <w:spacing w:val="-2"/>
          <w:sz w:val="24"/>
          <w:szCs w:val="24"/>
          <w:lang w:eastAsia="en-US"/>
        </w:rPr>
        <w:t xml:space="preserve"> </w:t>
      </w:r>
      <w:r w:rsidRPr="00ED29E8">
        <w:rPr>
          <w:rFonts w:ascii="Times New Roman" w:hAnsi="Times New Roman" w:cs="Times New Roman"/>
          <w:sz w:val="24"/>
          <w:szCs w:val="24"/>
          <w:lang w:eastAsia="en-US"/>
        </w:rPr>
        <w:t>завершению</w:t>
      </w:r>
      <w:r w:rsidRPr="00ED29E8">
        <w:rPr>
          <w:rFonts w:ascii="Times New Roman" w:hAnsi="Times New Roman" w:cs="Times New Roman"/>
          <w:spacing w:val="-5"/>
          <w:sz w:val="24"/>
          <w:szCs w:val="24"/>
          <w:lang w:eastAsia="en-US"/>
        </w:rPr>
        <w:t xml:space="preserve"> </w:t>
      </w:r>
      <w:r w:rsidRPr="00ED29E8">
        <w:rPr>
          <w:rFonts w:ascii="Times New Roman" w:hAnsi="Times New Roman" w:cs="Times New Roman"/>
          <w:sz w:val="24"/>
          <w:szCs w:val="24"/>
          <w:lang w:eastAsia="en-US"/>
        </w:rPr>
        <w:t>ДО.</w:t>
      </w:r>
    </w:p>
    <w:p w:rsidR="00F85B3C" w:rsidRPr="00ED29E8" w:rsidRDefault="00802D32" w:rsidP="00ED29E8">
      <w:pPr>
        <w:pStyle w:val="2"/>
        <w:spacing w:after="0"/>
        <w:rPr>
          <w:szCs w:val="24"/>
          <w:lang w:eastAsia="en-US"/>
        </w:rPr>
      </w:pPr>
      <w:bookmarkStart w:id="19" w:name="_Toc150332136"/>
      <w:bookmarkStart w:id="20" w:name="_Toc150332378"/>
      <w:bookmarkStart w:id="21" w:name="_Toc150333312"/>
      <w:r w:rsidRPr="00ED29E8">
        <w:rPr>
          <w:szCs w:val="24"/>
          <w:lang w:eastAsia="en-US"/>
        </w:rPr>
        <w:t xml:space="preserve">2.1. </w:t>
      </w:r>
      <w:r w:rsidR="00F85B3C" w:rsidRPr="00ED29E8">
        <w:rPr>
          <w:lang w:eastAsia="en-US"/>
        </w:rPr>
        <w:t>Планируемые</w:t>
      </w:r>
      <w:r w:rsidR="00F85B3C" w:rsidRPr="00ED29E8">
        <w:rPr>
          <w:spacing w:val="-2"/>
          <w:lang w:eastAsia="en-US"/>
        </w:rPr>
        <w:t xml:space="preserve"> </w:t>
      </w:r>
      <w:r w:rsidR="00F85B3C" w:rsidRPr="00ED29E8">
        <w:rPr>
          <w:lang w:eastAsia="en-US"/>
        </w:rPr>
        <w:t>результаты</w:t>
      </w:r>
      <w:r w:rsidR="00F85B3C" w:rsidRPr="00ED29E8">
        <w:rPr>
          <w:spacing w:val="-3"/>
          <w:lang w:eastAsia="en-US"/>
        </w:rPr>
        <w:t xml:space="preserve"> </w:t>
      </w:r>
      <w:r w:rsidR="00F85B3C" w:rsidRPr="00ED29E8">
        <w:rPr>
          <w:lang w:eastAsia="en-US"/>
        </w:rPr>
        <w:t>в</w:t>
      </w:r>
      <w:r w:rsidR="00F85B3C" w:rsidRPr="00ED29E8">
        <w:rPr>
          <w:spacing w:val="-4"/>
          <w:lang w:eastAsia="en-US"/>
        </w:rPr>
        <w:t xml:space="preserve"> </w:t>
      </w:r>
      <w:r w:rsidR="00F85B3C" w:rsidRPr="00ED29E8">
        <w:rPr>
          <w:lang w:eastAsia="en-US"/>
        </w:rPr>
        <w:t>раннем</w:t>
      </w:r>
      <w:r w:rsidR="00F85B3C" w:rsidRPr="00ED29E8">
        <w:rPr>
          <w:spacing w:val="-4"/>
          <w:lang w:eastAsia="en-US"/>
        </w:rPr>
        <w:t xml:space="preserve"> </w:t>
      </w:r>
      <w:r w:rsidR="00F85B3C" w:rsidRPr="00ED29E8">
        <w:rPr>
          <w:lang w:eastAsia="en-US"/>
        </w:rPr>
        <w:t>возрасте</w:t>
      </w:r>
      <w:r w:rsidR="00F85B3C" w:rsidRPr="00ED29E8">
        <w:rPr>
          <w:spacing w:val="-2"/>
          <w:lang w:eastAsia="en-US"/>
        </w:rPr>
        <w:t xml:space="preserve"> </w:t>
      </w:r>
      <w:r w:rsidR="00F85B3C" w:rsidRPr="00ED29E8">
        <w:rPr>
          <w:lang w:eastAsia="en-US"/>
        </w:rPr>
        <w:t>(к</w:t>
      </w:r>
      <w:r w:rsidR="00F85B3C" w:rsidRPr="00ED29E8">
        <w:rPr>
          <w:spacing w:val="-2"/>
          <w:lang w:eastAsia="en-US"/>
        </w:rPr>
        <w:t xml:space="preserve"> </w:t>
      </w:r>
      <w:r w:rsidR="00F85B3C" w:rsidRPr="00ED29E8">
        <w:rPr>
          <w:lang w:eastAsia="en-US"/>
        </w:rPr>
        <w:t>трем</w:t>
      </w:r>
      <w:r w:rsidR="00F85B3C" w:rsidRPr="00ED29E8">
        <w:rPr>
          <w:spacing w:val="-4"/>
          <w:lang w:eastAsia="en-US"/>
        </w:rPr>
        <w:t xml:space="preserve"> </w:t>
      </w:r>
      <w:r w:rsidR="00F85B3C" w:rsidRPr="00ED29E8">
        <w:rPr>
          <w:lang w:eastAsia="en-US"/>
        </w:rPr>
        <w:t>годам):</w:t>
      </w:r>
      <w:bookmarkEnd w:id="19"/>
      <w:bookmarkEnd w:id="20"/>
      <w:bookmarkEnd w:id="21"/>
    </w:p>
    <w:p w:rsidR="00333728" w:rsidRPr="00ED29E8" w:rsidRDefault="00F85B3C"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с удовольствием слушает музыку, подпевает, выполняет простые танцевальные</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движения;</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b/>
          <w:sz w:val="24"/>
          <w:lang w:eastAsia="en-US"/>
        </w:rPr>
      </w:pPr>
      <w:r w:rsidRPr="00ED29E8">
        <w:rPr>
          <w:rFonts w:ascii="Times New Roman" w:hAnsi="Times New Roman" w:cs="Times New Roman"/>
          <w:b/>
          <w:sz w:val="24"/>
          <w:lang w:eastAsia="en-US"/>
        </w:rPr>
        <w:t>2-3 года</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b/>
          <w:sz w:val="24"/>
          <w:lang w:eastAsia="en-US"/>
        </w:rPr>
      </w:pPr>
      <w:r w:rsidRPr="00ED29E8">
        <w:rPr>
          <w:rFonts w:ascii="Times New Roman" w:hAnsi="Times New Roman" w:cs="Times New Roman"/>
          <w:b/>
          <w:sz w:val="24"/>
          <w:lang w:eastAsia="en-US"/>
        </w:rPr>
        <w:t>Вид образовательной деятельности «Музыка».</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Интересуется музыкой, испытывает радость  при прослушивании произведения.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Испытывает радостные эмоции при пении с помощью разнообразных приёмов (жестом, мимикой, подпеванием, движениями).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Привлечён к повторению произведений, с которыми его знакомили ранее (на первом году жизни и в течение этого года).</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Развита элементарная  музыкальная память.</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Различает с помощью взрослого тембровое звучание музыкальных инструментов (дудочка, барабан, гармошка, флейта), привлечён к показу инструмента (один из двух или трёх), на котором взрослый исполнял мелодию.</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Проявляет активность при пении (звукоподражание, подпевание слов, фраз, несложных попевок и песенок).</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выполнять движения под музыку.</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Вслушивается в музыку, с изменением  характера  её звучания изменяет движения (переходит с ходьбы на притопывание, кружение).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Чувствует характер музыки и передаёт его игровыми действиями (мишка идёт, зайка прыгает, птичка клюёт).</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С интересом слушает музыку, подпевает, выполняет простейшие танцевальные движения.</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Слушание.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внимательно слушать спокойные и бодрые песни, музыкальные пьесы разного характера, понимает, о чем (о ком) поется, и эмоционально реагирует на содержание.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различать звуки по высоте (высокое и низкое звучание колокольчика, фортепьяно, металлофона).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lastRenderedPageBreak/>
        <w:t xml:space="preserve">Пение.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подпевать фразы в песне (совместно с воспитателем).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Имеет элементарные навыки сольного  пения.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Музыкально-ритмические движения.</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Развиты эмоциональность и образность восприятия музыки через движения.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Способен воспринимать и воспроизводить движения, показываемые взрослым (хлопать, притопывать ногой, полуприседать, совершать повороты кистей рук и т. д.). </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начинать движение с началом музыки и заканчивать с ее окончанием; умеет передавать образы (птичка летает, зайка прыгает, мишка косолапый идет).</w:t>
      </w:r>
    </w:p>
    <w:p w:rsidR="00333728" w:rsidRPr="00ED29E8" w:rsidRDefault="00333728" w:rsidP="00ED29E8">
      <w:pPr>
        <w:widowControl w:val="0"/>
        <w:tabs>
          <w:tab w:val="left" w:pos="851"/>
        </w:tabs>
        <w:autoSpaceDE w:val="0"/>
        <w:autoSpaceDN w:val="0"/>
        <w:spacing w:before="176" w:after="0" w:line="256" w:lineRule="auto"/>
        <w:ind w:right="-144" w:firstLine="709"/>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ходить и бегать (на носках, тихо; высоко и низко поднимая ноги; прямым галопом), умеет выполнять плясовые движения в кругу, врассыпную, менять движения с изменением характера музыки или содержания песни.</w:t>
      </w:r>
    </w:p>
    <w:p w:rsidR="00333728" w:rsidRPr="00ED29E8" w:rsidRDefault="00333728" w:rsidP="00ED29E8">
      <w:pPr>
        <w:widowControl w:val="0"/>
        <w:tabs>
          <w:tab w:val="left" w:pos="851"/>
        </w:tabs>
        <w:autoSpaceDE w:val="0"/>
        <w:autoSpaceDN w:val="0"/>
        <w:spacing w:before="176" w:after="0" w:line="256" w:lineRule="auto"/>
        <w:ind w:right="-144"/>
        <w:jc w:val="both"/>
        <w:rPr>
          <w:rFonts w:ascii="Times New Roman" w:hAnsi="Times New Roman" w:cs="Times New Roman"/>
          <w:sz w:val="24"/>
          <w:lang w:eastAsia="en-US"/>
        </w:rPr>
      </w:pPr>
    </w:p>
    <w:p w:rsidR="00F85B3C" w:rsidRPr="00ED29E8" w:rsidRDefault="00802D32" w:rsidP="00ED29E8">
      <w:pPr>
        <w:pStyle w:val="2"/>
        <w:spacing w:after="0"/>
        <w:rPr>
          <w:lang w:eastAsia="en-US"/>
        </w:rPr>
      </w:pPr>
      <w:bookmarkStart w:id="22" w:name="_Toc150332137"/>
      <w:bookmarkStart w:id="23" w:name="_Toc150332379"/>
      <w:bookmarkStart w:id="24" w:name="_Toc150333313"/>
      <w:r w:rsidRPr="00ED29E8">
        <w:rPr>
          <w:lang w:eastAsia="en-US"/>
        </w:rPr>
        <w:t xml:space="preserve">2.2. </w:t>
      </w:r>
      <w:r w:rsidR="00F85B3C" w:rsidRPr="00ED29E8">
        <w:rPr>
          <w:lang w:eastAsia="en-US"/>
        </w:rPr>
        <w:t>Планируемые</w:t>
      </w:r>
      <w:r w:rsidR="00F85B3C" w:rsidRPr="00ED29E8">
        <w:rPr>
          <w:spacing w:val="-2"/>
          <w:lang w:eastAsia="en-US"/>
        </w:rPr>
        <w:t xml:space="preserve"> </w:t>
      </w:r>
      <w:r w:rsidR="00F85B3C" w:rsidRPr="00ED29E8">
        <w:rPr>
          <w:lang w:eastAsia="en-US"/>
        </w:rPr>
        <w:t>результаты</w:t>
      </w:r>
      <w:r w:rsidR="00F85B3C" w:rsidRPr="00ED29E8">
        <w:rPr>
          <w:spacing w:val="-3"/>
          <w:lang w:eastAsia="en-US"/>
        </w:rPr>
        <w:t xml:space="preserve"> </w:t>
      </w:r>
      <w:r w:rsidR="00F85B3C" w:rsidRPr="00ED29E8">
        <w:rPr>
          <w:lang w:eastAsia="en-US"/>
        </w:rPr>
        <w:t>в</w:t>
      </w:r>
      <w:r w:rsidR="00F85B3C" w:rsidRPr="00ED29E8">
        <w:rPr>
          <w:spacing w:val="-3"/>
          <w:lang w:eastAsia="en-US"/>
        </w:rPr>
        <w:t xml:space="preserve"> </w:t>
      </w:r>
      <w:r w:rsidR="00F85B3C" w:rsidRPr="00ED29E8">
        <w:rPr>
          <w:lang w:eastAsia="en-US"/>
        </w:rPr>
        <w:t>дошкольном</w:t>
      </w:r>
      <w:r w:rsidR="00F85B3C" w:rsidRPr="00ED29E8">
        <w:rPr>
          <w:spacing w:val="-4"/>
          <w:lang w:eastAsia="en-US"/>
        </w:rPr>
        <w:t xml:space="preserve"> </w:t>
      </w:r>
      <w:r w:rsidRPr="00ED29E8">
        <w:rPr>
          <w:lang w:eastAsia="en-US"/>
        </w:rPr>
        <w:t>возрасте:</w:t>
      </w:r>
      <w:bookmarkEnd w:id="22"/>
      <w:bookmarkEnd w:id="23"/>
      <w:bookmarkEnd w:id="24"/>
    </w:p>
    <w:p w:rsidR="00F85B3C" w:rsidRPr="00ED29E8" w:rsidRDefault="00F85B3C" w:rsidP="00ED29E8">
      <w:pPr>
        <w:pStyle w:val="3"/>
        <w:spacing w:after="0"/>
        <w:rPr>
          <w:lang w:eastAsia="en-US"/>
        </w:rPr>
      </w:pPr>
      <w:bookmarkStart w:id="25" w:name="_Toc150332138"/>
      <w:bookmarkStart w:id="26" w:name="_Toc150332380"/>
      <w:bookmarkStart w:id="27" w:name="_Toc150333314"/>
      <w:r w:rsidRPr="00ED29E8">
        <w:rPr>
          <w:lang w:eastAsia="en-US"/>
        </w:rPr>
        <w:t>К</w:t>
      </w:r>
      <w:r w:rsidRPr="00ED29E8">
        <w:rPr>
          <w:spacing w:val="-2"/>
          <w:lang w:eastAsia="en-US"/>
        </w:rPr>
        <w:t xml:space="preserve"> </w:t>
      </w:r>
      <w:r w:rsidRPr="00ED29E8">
        <w:rPr>
          <w:lang w:eastAsia="en-US"/>
        </w:rPr>
        <w:t>четырем</w:t>
      </w:r>
      <w:r w:rsidRPr="00ED29E8">
        <w:rPr>
          <w:spacing w:val="-4"/>
          <w:lang w:eastAsia="en-US"/>
        </w:rPr>
        <w:t xml:space="preserve"> </w:t>
      </w:r>
      <w:r w:rsidRPr="00ED29E8">
        <w:rPr>
          <w:lang w:eastAsia="en-US"/>
        </w:rPr>
        <w:t>годам:</w:t>
      </w:r>
      <w:bookmarkEnd w:id="25"/>
      <w:bookmarkEnd w:id="26"/>
      <w:bookmarkEnd w:id="27"/>
    </w:p>
    <w:p w:rsidR="00F85B3C" w:rsidRPr="00ED29E8" w:rsidRDefault="00F85B3C" w:rsidP="00ED29E8">
      <w:pPr>
        <w:widowControl w:val="0"/>
        <w:numPr>
          <w:ilvl w:val="0"/>
          <w:numId w:val="35"/>
        </w:numPr>
        <w:tabs>
          <w:tab w:val="left" w:pos="851"/>
        </w:tabs>
        <w:autoSpaceDE w:val="0"/>
        <w:autoSpaceDN w:val="0"/>
        <w:spacing w:after="0" w:line="259"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с интересом вслушивается в музыку, запоминает и узнает знакомые</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произведения,</w:t>
      </w:r>
      <w:r w:rsidRPr="00ED29E8">
        <w:rPr>
          <w:rFonts w:ascii="Times New Roman" w:hAnsi="Times New Roman" w:cs="Times New Roman"/>
          <w:spacing w:val="-7"/>
          <w:sz w:val="24"/>
          <w:lang w:eastAsia="en-US"/>
        </w:rPr>
        <w:t xml:space="preserve"> </w:t>
      </w:r>
      <w:r w:rsidRPr="00ED29E8">
        <w:rPr>
          <w:rFonts w:ascii="Times New Roman" w:hAnsi="Times New Roman" w:cs="Times New Roman"/>
          <w:sz w:val="24"/>
          <w:lang w:eastAsia="en-US"/>
        </w:rPr>
        <w:t>проявляет</w:t>
      </w:r>
      <w:r w:rsidRPr="00ED29E8">
        <w:rPr>
          <w:rFonts w:ascii="Times New Roman" w:hAnsi="Times New Roman" w:cs="Times New Roman"/>
          <w:spacing w:val="-7"/>
          <w:sz w:val="24"/>
          <w:lang w:eastAsia="en-US"/>
        </w:rPr>
        <w:t xml:space="preserve"> </w:t>
      </w:r>
      <w:r w:rsidRPr="00ED29E8">
        <w:rPr>
          <w:rFonts w:ascii="Times New Roman" w:hAnsi="Times New Roman" w:cs="Times New Roman"/>
          <w:sz w:val="24"/>
          <w:lang w:eastAsia="en-US"/>
        </w:rPr>
        <w:t>эмоциональную</w:t>
      </w:r>
      <w:r w:rsidRPr="00ED29E8">
        <w:rPr>
          <w:rFonts w:ascii="Times New Roman" w:hAnsi="Times New Roman" w:cs="Times New Roman"/>
          <w:spacing w:val="-6"/>
          <w:sz w:val="24"/>
          <w:lang w:eastAsia="en-US"/>
        </w:rPr>
        <w:t xml:space="preserve"> </w:t>
      </w:r>
      <w:r w:rsidRPr="00ED29E8">
        <w:rPr>
          <w:rFonts w:ascii="Times New Roman" w:hAnsi="Times New Roman" w:cs="Times New Roman"/>
          <w:sz w:val="24"/>
          <w:lang w:eastAsia="en-US"/>
        </w:rPr>
        <w:t>отзывчивость,</w:t>
      </w:r>
      <w:r w:rsidRPr="00ED29E8">
        <w:rPr>
          <w:rFonts w:ascii="Times New Roman" w:hAnsi="Times New Roman" w:cs="Times New Roman"/>
          <w:spacing w:val="-6"/>
          <w:sz w:val="24"/>
          <w:lang w:eastAsia="en-US"/>
        </w:rPr>
        <w:t xml:space="preserve"> </w:t>
      </w:r>
      <w:r w:rsidRPr="00ED29E8">
        <w:rPr>
          <w:rFonts w:ascii="Times New Roman" w:hAnsi="Times New Roman" w:cs="Times New Roman"/>
          <w:sz w:val="24"/>
          <w:lang w:eastAsia="en-US"/>
        </w:rPr>
        <w:t>различает</w:t>
      </w:r>
      <w:r w:rsidRPr="00ED29E8">
        <w:rPr>
          <w:rFonts w:ascii="Times New Roman" w:hAnsi="Times New Roman" w:cs="Times New Roman"/>
          <w:spacing w:val="-8"/>
          <w:sz w:val="24"/>
          <w:lang w:eastAsia="en-US"/>
        </w:rPr>
        <w:t xml:space="preserve"> </w:t>
      </w:r>
      <w:r w:rsidRPr="00ED29E8">
        <w:rPr>
          <w:rFonts w:ascii="Times New Roman" w:hAnsi="Times New Roman" w:cs="Times New Roman"/>
          <w:sz w:val="24"/>
          <w:lang w:eastAsia="en-US"/>
        </w:rPr>
        <w:t>музыкальные</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ритмы,</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передает</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их</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в</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движении;</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b/>
          <w:sz w:val="24"/>
          <w:lang w:eastAsia="en-US"/>
        </w:rPr>
      </w:pPr>
      <w:r w:rsidRPr="00ED29E8">
        <w:rPr>
          <w:rFonts w:ascii="Times New Roman" w:hAnsi="Times New Roman" w:cs="Times New Roman"/>
          <w:b/>
          <w:sz w:val="24"/>
          <w:lang w:eastAsia="en-US"/>
        </w:rPr>
        <w:t>3-4 года</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b/>
          <w:sz w:val="24"/>
          <w:lang w:eastAsia="en-US"/>
        </w:rPr>
      </w:pPr>
      <w:r w:rsidRPr="00ED29E8">
        <w:rPr>
          <w:rFonts w:ascii="Times New Roman" w:hAnsi="Times New Roman" w:cs="Times New Roman"/>
          <w:b/>
          <w:sz w:val="24"/>
          <w:lang w:eastAsia="en-US"/>
        </w:rPr>
        <w:t>Вид образовательной деятельности «Музыка».</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Эмоционально отзывчив на музыку.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Ознакомлен с тремя музыкальными жанрами: песней, танцем, маршем.</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Развита музыкальна память.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узнавать знакомые песни, пьесы; чувствовать характер музыки (веселый, бодрый, спокойный), эмоционально на нее реагировать.</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 Слушание.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слушать музыкальное произведение до конца, понимать характер музыки, узнавать и определять, сколько частей в произведении.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различать звуки по высоте в пределах октавы — септимы, замечать изменение в силе звучания мелодии (громко, тихо).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Пение.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Владеет элементарными  певческими навыками: поёт  без напряжения в диапазоне ре (ми) — ля (си), в одном темпе со всеми, чисто и ясно произносит слова, передаёт характер песни (весело, протяжно, ласково, напевно).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Песенное творчество.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допевать мелодии колыбельных песен на слог «баю-баю» и веселых мелодий на слог «ля-ля».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Имеет навыки сочинительства веселых и грустных мелодий по образцу.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lastRenderedPageBreak/>
        <w:t xml:space="preserve">Музыкально-ритмические движения.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двигаться в соответствии с двухчастной формой музыки и силой ее звучания (громко, тихо); реагировать на начало звучания музыки и ее окончание.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Владеет навыками основных движений (ходьба и бег).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маршировать вместе со всеми и индивидуально, бегать легко, в умеренном и быстром темпе под музыку.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Исполняет танцевальные движения: притопывает попеременно двумя ногами и одной ногой.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Развиты навыки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Развитие танцевально-игрового творчества.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Стремится к самостоятельному  выполнению танцевальных движений под плясовые мелодии.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более точно выполнять движения, передающие характер изображаемых животных.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Игра на детских музыкальных инструментах.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Ознакомлен с некоторыми детскими музыкальными инструментами: дудочкой, металлофоном, колокольчиком, бубном, погремушкой, барабаном, а также их звучанием. </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подыгрывать на детских ударных музыкальных инструментах.</w:t>
      </w:r>
    </w:p>
    <w:p w:rsidR="00846664" w:rsidRPr="00ED29E8" w:rsidRDefault="00846664" w:rsidP="00ED29E8">
      <w:pPr>
        <w:widowControl w:val="0"/>
        <w:tabs>
          <w:tab w:val="left" w:pos="851"/>
        </w:tabs>
        <w:autoSpaceDE w:val="0"/>
        <w:autoSpaceDN w:val="0"/>
        <w:spacing w:after="0" w:line="259" w:lineRule="auto"/>
        <w:ind w:right="-144"/>
        <w:jc w:val="both"/>
        <w:rPr>
          <w:rFonts w:ascii="Times New Roman" w:hAnsi="Times New Roman" w:cs="Times New Roman"/>
          <w:sz w:val="24"/>
          <w:lang w:eastAsia="en-US"/>
        </w:rPr>
      </w:pPr>
    </w:p>
    <w:p w:rsidR="00F85B3C" w:rsidRPr="00ED29E8" w:rsidRDefault="00F85B3C" w:rsidP="00ED29E8">
      <w:pPr>
        <w:pStyle w:val="3"/>
        <w:spacing w:after="0"/>
        <w:rPr>
          <w:lang w:eastAsia="en-US"/>
        </w:rPr>
      </w:pPr>
      <w:bookmarkStart w:id="28" w:name="_Toc150332139"/>
      <w:bookmarkStart w:id="29" w:name="_Toc150332381"/>
      <w:bookmarkStart w:id="30" w:name="_Toc150333315"/>
      <w:r w:rsidRPr="00ED29E8">
        <w:rPr>
          <w:lang w:eastAsia="en-US"/>
        </w:rPr>
        <w:t>К</w:t>
      </w:r>
      <w:r w:rsidRPr="00ED29E8">
        <w:rPr>
          <w:spacing w:val="-2"/>
          <w:lang w:eastAsia="en-US"/>
        </w:rPr>
        <w:t xml:space="preserve"> </w:t>
      </w:r>
      <w:r w:rsidRPr="00ED29E8">
        <w:rPr>
          <w:lang w:eastAsia="en-US"/>
        </w:rPr>
        <w:t>пяти</w:t>
      </w:r>
      <w:r w:rsidRPr="00ED29E8">
        <w:rPr>
          <w:spacing w:val="-1"/>
          <w:lang w:eastAsia="en-US"/>
        </w:rPr>
        <w:t xml:space="preserve"> </w:t>
      </w:r>
      <w:r w:rsidRPr="00ED29E8">
        <w:rPr>
          <w:lang w:eastAsia="en-US"/>
        </w:rPr>
        <w:t>годам:</w:t>
      </w:r>
      <w:bookmarkEnd w:id="28"/>
      <w:bookmarkEnd w:id="29"/>
      <w:bookmarkEnd w:id="30"/>
    </w:p>
    <w:p w:rsidR="00F85B3C" w:rsidRPr="00ED29E8" w:rsidRDefault="00F85B3C" w:rsidP="00ED29E8">
      <w:pPr>
        <w:widowControl w:val="0"/>
        <w:numPr>
          <w:ilvl w:val="0"/>
          <w:numId w:val="36"/>
        </w:numPr>
        <w:tabs>
          <w:tab w:val="left" w:pos="851"/>
        </w:tabs>
        <w:autoSpaceDE w:val="0"/>
        <w:autoSpaceDN w:val="0"/>
        <w:spacing w:after="0" w:line="256"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проявляет себя в разных видах музыкальной, изобразительной,</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театрализованной</w:t>
      </w:r>
      <w:r w:rsidRPr="00ED29E8">
        <w:rPr>
          <w:rFonts w:ascii="Times New Roman" w:hAnsi="Times New Roman" w:cs="Times New Roman"/>
          <w:spacing w:val="-6"/>
          <w:sz w:val="24"/>
          <w:lang w:eastAsia="en-US"/>
        </w:rPr>
        <w:t xml:space="preserve"> </w:t>
      </w:r>
      <w:r w:rsidRPr="00ED29E8">
        <w:rPr>
          <w:rFonts w:ascii="Times New Roman" w:hAnsi="Times New Roman" w:cs="Times New Roman"/>
          <w:sz w:val="24"/>
          <w:lang w:eastAsia="en-US"/>
        </w:rPr>
        <w:t>деятельности,</w:t>
      </w:r>
      <w:r w:rsidRPr="00ED29E8">
        <w:rPr>
          <w:rFonts w:ascii="Times New Roman" w:hAnsi="Times New Roman" w:cs="Times New Roman"/>
          <w:spacing w:val="-7"/>
          <w:sz w:val="24"/>
          <w:lang w:eastAsia="en-US"/>
        </w:rPr>
        <w:t xml:space="preserve"> </w:t>
      </w:r>
      <w:r w:rsidRPr="00ED29E8">
        <w:rPr>
          <w:rFonts w:ascii="Times New Roman" w:hAnsi="Times New Roman" w:cs="Times New Roman"/>
          <w:sz w:val="24"/>
          <w:lang w:eastAsia="en-US"/>
        </w:rPr>
        <w:t>используя</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выразительные</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и</w:t>
      </w:r>
      <w:r w:rsidRPr="00ED29E8">
        <w:rPr>
          <w:rFonts w:ascii="Times New Roman" w:hAnsi="Times New Roman" w:cs="Times New Roman"/>
          <w:spacing w:val="-7"/>
          <w:sz w:val="24"/>
          <w:lang w:eastAsia="en-US"/>
        </w:rPr>
        <w:t xml:space="preserve"> </w:t>
      </w:r>
      <w:r w:rsidRPr="00ED29E8">
        <w:rPr>
          <w:rFonts w:ascii="Times New Roman" w:hAnsi="Times New Roman" w:cs="Times New Roman"/>
          <w:sz w:val="24"/>
          <w:lang w:eastAsia="en-US"/>
        </w:rPr>
        <w:t>изобразительные</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средства;</w:t>
      </w:r>
    </w:p>
    <w:p w:rsidR="00F85B3C" w:rsidRPr="00ED29E8" w:rsidRDefault="00F85B3C" w:rsidP="00ED29E8">
      <w:pPr>
        <w:widowControl w:val="0"/>
        <w:numPr>
          <w:ilvl w:val="0"/>
          <w:numId w:val="36"/>
        </w:numPr>
        <w:tabs>
          <w:tab w:val="left" w:pos="851"/>
        </w:tabs>
        <w:autoSpaceDE w:val="0"/>
        <w:autoSpaceDN w:val="0"/>
        <w:spacing w:after="0" w:line="256"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использует накопленный художественно-творческой опыт в самостоятельной</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деятельности, с желанием участвует в культурно- досуговой деятельности (праздниках,</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развлечениях</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и</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других</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видах культурно-досуговой</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деятельности);</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b/>
          <w:sz w:val="24"/>
          <w:lang w:eastAsia="en-US"/>
        </w:rPr>
      </w:pPr>
      <w:r w:rsidRPr="00ED29E8">
        <w:rPr>
          <w:rFonts w:ascii="Times New Roman" w:hAnsi="Times New Roman" w:cs="Times New Roman"/>
          <w:b/>
          <w:sz w:val="24"/>
          <w:lang w:eastAsia="en-US"/>
        </w:rPr>
        <w:t xml:space="preserve">4-5 лет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b/>
          <w:sz w:val="24"/>
          <w:lang w:eastAsia="en-US"/>
        </w:rPr>
      </w:pPr>
      <w:r w:rsidRPr="00ED29E8">
        <w:rPr>
          <w:rFonts w:ascii="Times New Roman" w:hAnsi="Times New Roman" w:cs="Times New Roman"/>
          <w:b/>
          <w:sz w:val="24"/>
          <w:lang w:eastAsia="en-US"/>
        </w:rPr>
        <w:t>Вид образовательной деятельности «Музыка».</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Слушание. </w:t>
      </w:r>
      <w:r w:rsidRPr="00ED29E8">
        <w:rPr>
          <w:rFonts w:ascii="Times New Roman" w:hAnsi="Times New Roman" w:cs="Times New Roman"/>
          <w:sz w:val="24"/>
          <w:lang w:eastAsia="en-US"/>
        </w:rPr>
        <w:tab/>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Имеет навыки культуры слушания музыки (не отвлекаться, дослушивать произведение до конца).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чувствовать характер музыки, узнавать знакомые произведения, высказывать свои впечатления о прослушанном.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замечать выразительные средства музыкального произведения: тихо, громко, медленно, быстро.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Способен различать звуки по высоте (высокий, низкий в пределах сексты, септимы).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Пение.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Обучен выразительному пению.</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петь протяжно, подвижно, согласованно (в пределах ре — си первой октавы).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брать дыхание между короткими музыкальными фразами.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lastRenderedPageBreak/>
        <w:t>•</w:t>
      </w:r>
      <w:r w:rsidRPr="00ED29E8">
        <w:rPr>
          <w:rFonts w:ascii="Times New Roman" w:hAnsi="Times New Roman" w:cs="Times New Roman"/>
          <w:sz w:val="24"/>
          <w:lang w:eastAsia="en-US"/>
        </w:rPr>
        <w:tab/>
        <w:t xml:space="preserve">Умеет петь мелодию чисто, смягчать концы фраз, четко произносить слова, петь выразительно, передавая характер музыки.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петь с инструментальным сопровождением и без него (с помощью воспитателя).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Развито песенное творчество.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самостоятельно сочинять мелодию колыбельной песни и отвечать на музыкальные вопросы («Как тебя зовут?», «Что ты хочешь, кошечка?», «Где ты?»).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импровизировать мелодии на заданный текст.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Музыкально-ритмические движения.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Ритмично двигается в соответствии с характером музыки.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самостоятельно менять движения в соответствии с двух- и трех- частной формой музыки.</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выполнять  танцевальные движения: прямой галоп, пружинка, кружение по одному и в парах.</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Имеет навыки основных движений (ходьба: «торжественная», спокойная, «таинственная»; бег: легкий, стремительный).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Развитие танцевально-игрового творчества.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Эмоционально-образного исполняет музыкально-игровые упражнения (кружатся листочки, падают снежинки) и сценок, используя мимику и пантомиму (зайка веселый и грустный, хитрая лисичка, сердитый волк и т. д.).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Обучен инсценированию песен и постановке небольших музыкальных спектаклей.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Игра на детских музыкальных инструментах. </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Умеет подыгрывать простейшие мелодии на деревянных ложках, погремушках, барабане, металлофоне.</w:t>
      </w:r>
    </w:p>
    <w:p w:rsidR="00846664" w:rsidRPr="00ED29E8" w:rsidRDefault="00846664" w:rsidP="00ED29E8">
      <w:pPr>
        <w:widowControl w:val="0"/>
        <w:tabs>
          <w:tab w:val="left" w:pos="851"/>
        </w:tabs>
        <w:autoSpaceDE w:val="0"/>
        <w:autoSpaceDN w:val="0"/>
        <w:spacing w:after="0" w:line="256" w:lineRule="auto"/>
        <w:ind w:right="-144"/>
        <w:jc w:val="both"/>
        <w:rPr>
          <w:rFonts w:ascii="Times New Roman" w:hAnsi="Times New Roman" w:cs="Times New Roman"/>
          <w:sz w:val="24"/>
          <w:lang w:eastAsia="en-US"/>
        </w:rPr>
      </w:pPr>
    </w:p>
    <w:p w:rsidR="00F85B3C" w:rsidRPr="00ED29E8" w:rsidRDefault="00F85B3C" w:rsidP="00ED29E8">
      <w:pPr>
        <w:pStyle w:val="3"/>
        <w:spacing w:after="0"/>
        <w:rPr>
          <w:lang w:eastAsia="en-US"/>
        </w:rPr>
      </w:pPr>
      <w:bookmarkStart w:id="31" w:name="_Toc150332140"/>
      <w:bookmarkStart w:id="32" w:name="_Toc150332382"/>
      <w:bookmarkStart w:id="33" w:name="_Toc150333316"/>
      <w:r w:rsidRPr="00ED29E8">
        <w:rPr>
          <w:lang w:eastAsia="en-US"/>
        </w:rPr>
        <w:t>К</w:t>
      </w:r>
      <w:r w:rsidRPr="00ED29E8">
        <w:rPr>
          <w:spacing w:val="-3"/>
          <w:lang w:eastAsia="en-US"/>
        </w:rPr>
        <w:t xml:space="preserve"> </w:t>
      </w:r>
      <w:r w:rsidRPr="00ED29E8">
        <w:rPr>
          <w:lang w:eastAsia="en-US"/>
        </w:rPr>
        <w:t>шести</w:t>
      </w:r>
      <w:r w:rsidRPr="00ED29E8">
        <w:rPr>
          <w:spacing w:val="-2"/>
          <w:lang w:eastAsia="en-US"/>
        </w:rPr>
        <w:t xml:space="preserve"> </w:t>
      </w:r>
      <w:r w:rsidRPr="00ED29E8">
        <w:rPr>
          <w:lang w:eastAsia="en-US"/>
        </w:rPr>
        <w:t>годам:</w:t>
      </w:r>
      <w:bookmarkEnd w:id="31"/>
      <w:bookmarkEnd w:id="32"/>
      <w:bookmarkEnd w:id="33"/>
    </w:p>
    <w:p w:rsidR="00F85B3C" w:rsidRPr="00ED29E8" w:rsidRDefault="00F85B3C" w:rsidP="00ED29E8">
      <w:pPr>
        <w:widowControl w:val="0"/>
        <w:numPr>
          <w:ilvl w:val="0"/>
          <w:numId w:val="37"/>
        </w:numPr>
        <w:tabs>
          <w:tab w:val="left" w:pos="851"/>
        </w:tabs>
        <w:autoSpaceDE w:val="0"/>
        <w:autoSpaceDN w:val="0"/>
        <w:spacing w:after="0" w:line="259"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проявляет интерес и (или) с желанием занимается музыкальной,</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изобразительной,</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театрализованной</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деятельностью;</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различает</w:t>
      </w:r>
      <w:r w:rsidRPr="00ED29E8">
        <w:rPr>
          <w:rFonts w:ascii="Times New Roman" w:hAnsi="Times New Roman" w:cs="Times New Roman"/>
          <w:spacing w:val="-6"/>
          <w:sz w:val="24"/>
          <w:lang w:eastAsia="en-US"/>
        </w:rPr>
        <w:t xml:space="preserve"> </w:t>
      </w:r>
      <w:r w:rsidRPr="00ED29E8">
        <w:rPr>
          <w:rFonts w:ascii="Times New Roman" w:hAnsi="Times New Roman" w:cs="Times New Roman"/>
          <w:sz w:val="24"/>
          <w:lang w:eastAsia="en-US"/>
        </w:rPr>
        <w:t>виды,</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жанры,</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формы</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в</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музыке, изобразительном и театральном искусстве; проявляет музыкальные и</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художественно-творческие способности;</w:t>
      </w:r>
    </w:p>
    <w:p w:rsidR="00F85B3C" w:rsidRPr="00ED29E8" w:rsidRDefault="00F85B3C" w:rsidP="00ED29E8">
      <w:pPr>
        <w:widowControl w:val="0"/>
        <w:numPr>
          <w:ilvl w:val="0"/>
          <w:numId w:val="37"/>
        </w:numPr>
        <w:tabs>
          <w:tab w:val="left" w:pos="851"/>
        </w:tabs>
        <w:autoSpaceDE w:val="0"/>
        <w:autoSpaceDN w:val="0"/>
        <w:spacing w:after="0" w:line="261"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принимает активное участие в праздничных программах и их подготовке;</w:t>
      </w:r>
      <w:r w:rsidRPr="00ED29E8">
        <w:rPr>
          <w:rFonts w:ascii="Times New Roman" w:hAnsi="Times New Roman" w:cs="Times New Roman"/>
          <w:spacing w:val="-58"/>
          <w:sz w:val="24"/>
          <w:lang w:eastAsia="en-US"/>
        </w:rPr>
        <w:t xml:space="preserve"> </w:t>
      </w:r>
      <w:r w:rsidRPr="00ED29E8">
        <w:rPr>
          <w:rFonts w:ascii="Times New Roman" w:hAnsi="Times New Roman" w:cs="Times New Roman"/>
          <w:sz w:val="24"/>
          <w:lang w:eastAsia="en-US"/>
        </w:rPr>
        <w:t>взаимодействует</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со</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всеми</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участниками</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культурно-</w:t>
      </w:r>
      <w:r w:rsidRPr="00ED29E8">
        <w:rPr>
          <w:rFonts w:ascii="Times New Roman" w:hAnsi="Times New Roman" w:cs="Times New Roman"/>
          <w:spacing w:val="-6"/>
          <w:sz w:val="24"/>
          <w:lang w:eastAsia="en-US"/>
        </w:rPr>
        <w:t xml:space="preserve"> </w:t>
      </w:r>
      <w:r w:rsidRPr="00ED29E8">
        <w:rPr>
          <w:rFonts w:ascii="Times New Roman" w:hAnsi="Times New Roman" w:cs="Times New Roman"/>
          <w:sz w:val="24"/>
          <w:lang w:eastAsia="en-US"/>
        </w:rPr>
        <w:t>досуговых</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мероприятий;</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b/>
          <w:sz w:val="24"/>
          <w:lang w:eastAsia="en-US"/>
        </w:rPr>
      </w:pPr>
      <w:r w:rsidRPr="00ED29E8">
        <w:rPr>
          <w:rFonts w:ascii="Times New Roman" w:hAnsi="Times New Roman" w:cs="Times New Roman"/>
          <w:b/>
          <w:sz w:val="24"/>
          <w:lang w:eastAsia="en-US"/>
        </w:rPr>
        <w:t>5-6 лет.</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b/>
          <w:sz w:val="24"/>
          <w:lang w:eastAsia="en-US"/>
        </w:rPr>
      </w:pPr>
      <w:r w:rsidRPr="00ED29E8">
        <w:rPr>
          <w:rFonts w:ascii="Times New Roman" w:hAnsi="Times New Roman" w:cs="Times New Roman"/>
          <w:b/>
          <w:sz w:val="24"/>
          <w:lang w:eastAsia="en-US"/>
        </w:rPr>
        <w:t>Вид образовательной деятельности «Музыка».</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Интересуется музыкой, отзывается  на нее. Формирована  музыкальная культура  на основе знакомства с классической, народной и современной музыкой.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Развиты музыкальные способности детей: звуковысотный, ритмический, тембровый, динамический слух.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Слушание.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различать жанры музыкальных произведений (марш, танец, песня).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Обладает музыкальной памятью через узнавание мелодий по отдельным фрагментам произведения (вступление, заключение, музыкальная фраза).</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Имеет навык различения звуков по высоте в пределах квинты, звучания </w:t>
      </w:r>
      <w:r w:rsidRPr="00ED29E8">
        <w:rPr>
          <w:rFonts w:ascii="Times New Roman" w:hAnsi="Times New Roman" w:cs="Times New Roman"/>
          <w:sz w:val="24"/>
          <w:lang w:eastAsia="en-US"/>
        </w:rPr>
        <w:lastRenderedPageBreak/>
        <w:t xml:space="preserve">музыкальных инструментов (клавишно-ударные и струнные: фортепиано, скрипка, виолончель, балалайка).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Пение.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Сформированы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Развиты навыки  сольного пения, с музыкальным сопровождением и без него.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Проявляет самостоятельность и творческое исполнение песен разного характера.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 песенный музыкальный вкус.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Песенное творчество.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импровизировать мелодию на заданный текст.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сочинять мелодии различного колыбельную, задорный или бодрый марш, плавный вальс, веселую плясовую.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Музыкально-ритмические движения.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Развито чувство ритма, умеет  передавать через движения характер музыки, ее эмоционально-образное содержание.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Имеет навыки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Ознакомлен с русским хороводом, пляской, а также с танцами других народов.</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Развиты навыки инсценирования песен; умеет изображать сказочных животных и птиц (лошадка, коза, лиса, медведь, заяц, журавль, ворон и т. д.) в разных игровых ситуациях.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Музыкально-игровое и танцевальное творчество.</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Развито танцевальное творчество; умеет  придумывать движения к пляскам, танцам, составлять композицию танца, проявляя самостоятельность в творчестве.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самостоятельно придумывать движения, отражающие содержание песни.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Способен инсценировать  содержание песен, хороводов.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 xml:space="preserve">Игра на детских музыкальных инструментах.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 xml:space="preserve">Умеет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846664" w:rsidRPr="00ED29E8" w:rsidRDefault="00846664" w:rsidP="00ED29E8">
      <w:pPr>
        <w:widowControl w:val="0"/>
        <w:tabs>
          <w:tab w:val="left" w:pos="851"/>
        </w:tabs>
        <w:autoSpaceDE w:val="0"/>
        <w:autoSpaceDN w:val="0"/>
        <w:spacing w:after="0" w:line="261" w:lineRule="auto"/>
        <w:ind w:right="-144"/>
        <w:jc w:val="both"/>
        <w:rPr>
          <w:rFonts w:ascii="Times New Roman" w:hAnsi="Times New Roman" w:cs="Times New Roman"/>
          <w:sz w:val="24"/>
          <w:lang w:eastAsia="en-US"/>
        </w:rPr>
      </w:pPr>
      <w:r w:rsidRPr="00ED29E8">
        <w:rPr>
          <w:rFonts w:ascii="Times New Roman" w:hAnsi="Times New Roman" w:cs="Times New Roman"/>
          <w:sz w:val="24"/>
          <w:lang w:eastAsia="en-US"/>
        </w:rPr>
        <w:t>•</w:t>
      </w:r>
      <w:r w:rsidRPr="00ED29E8">
        <w:rPr>
          <w:rFonts w:ascii="Times New Roman" w:hAnsi="Times New Roman" w:cs="Times New Roman"/>
          <w:sz w:val="24"/>
          <w:lang w:eastAsia="en-US"/>
        </w:rPr>
        <w:tab/>
        <w:t>Развито творчество, активен,  самостоятелен.</w:t>
      </w:r>
    </w:p>
    <w:p w:rsidR="00F85B3C" w:rsidRPr="00ED29E8" w:rsidRDefault="00F85B3C" w:rsidP="00ED29E8">
      <w:pPr>
        <w:spacing w:after="0" w:line="276" w:lineRule="auto"/>
        <w:ind w:right="-144"/>
        <w:jc w:val="both"/>
        <w:rPr>
          <w:rFonts w:ascii="Times New Roman" w:hAnsi="Times New Roman" w:cs="Times New Roman"/>
          <w:sz w:val="24"/>
          <w:szCs w:val="24"/>
        </w:rPr>
      </w:pPr>
    </w:p>
    <w:p w:rsidR="00BA3667" w:rsidRPr="00ED29E8" w:rsidRDefault="00802D32" w:rsidP="00ED29E8">
      <w:pPr>
        <w:pStyle w:val="2"/>
        <w:spacing w:after="0"/>
        <w:rPr>
          <w:lang w:eastAsia="en-US"/>
        </w:rPr>
      </w:pPr>
      <w:bookmarkStart w:id="34" w:name="_Toc150332141"/>
      <w:bookmarkStart w:id="35" w:name="_Toc150332383"/>
      <w:bookmarkStart w:id="36" w:name="_Toc150333317"/>
      <w:r w:rsidRPr="00ED29E8">
        <w:rPr>
          <w:lang w:eastAsia="en-US"/>
        </w:rPr>
        <w:t xml:space="preserve">2.3. </w:t>
      </w:r>
      <w:r w:rsidR="00BA3667" w:rsidRPr="00ED29E8">
        <w:rPr>
          <w:lang w:eastAsia="en-US"/>
        </w:rPr>
        <w:t>На</w:t>
      </w:r>
      <w:r w:rsidR="00BA3667" w:rsidRPr="00ED29E8">
        <w:rPr>
          <w:spacing w:val="-3"/>
          <w:lang w:eastAsia="en-US"/>
        </w:rPr>
        <w:t xml:space="preserve"> </w:t>
      </w:r>
      <w:r w:rsidR="00BA3667" w:rsidRPr="00ED29E8">
        <w:rPr>
          <w:lang w:eastAsia="en-US"/>
        </w:rPr>
        <w:t>этапе</w:t>
      </w:r>
      <w:r w:rsidR="00BA3667" w:rsidRPr="00ED29E8">
        <w:rPr>
          <w:spacing w:val="-2"/>
          <w:lang w:eastAsia="en-US"/>
        </w:rPr>
        <w:t xml:space="preserve"> </w:t>
      </w:r>
      <w:r w:rsidR="00BA3667" w:rsidRPr="00ED29E8">
        <w:rPr>
          <w:lang w:eastAsia="en-US"/>
        </w:rPr>
        <w:t>завершения</w:t>
      </w:r>
      <w:r w:rsidR="00BA3667" w:rsidRPr="00ED29E8">
        <w:rPr>
          <w:spacing w:val="-2"/>
          <w:lang w:eastAsia="en-US"/>
        </w:rPr>
        <w:t xml:space="preserve"> </w:t>
      </w:r>
      <w:r w:rsidR="00BA3667" w:rsidRPr="00ED29E8">
        <w:rPr>
          <w:lang w:eastAsia="en-US"/>
        </w:rPr>
        <w:t>освоения ФОП</w:t>
      </w:r>
      <w:r w:rsidR="00BA3667" w:rsidRPr="00ED29E8">
        <w:rPr>
          <w:spacing w:val="-2"/>
          <w:lang w:eastAsia="en-US"/>
        </w:rPr>
        <w:t xml:space="preserve"> </w:t>
      </w:r>
      <w:r w:rsidR="00BA3667" w:rsidRPr="00ED29E8">
        <w:rPr>
          <w:lang w:eastAsia="en-US"/>
        </w:rPr>
        <w:t>ДО</w:t>
      </w:r>
      <w:r w:rsidR="00BA3667" w:rsidRPr="00ED29E8">
        <w:rPr>
          <w:spacing w:val="-1"/>
          <w:lang w:eastAsia="en-US"/>
        </w:rPr>
        <w:t xml:space="preserve"> </w:t>
      </w:r>
      <w:r w:rsidR="00BA3667" w:rsidRPr="00ED29E8">
        <w:rPr>
          <w:lang w:eastAsia="en-US"/>
        </w:rPr>
        <w:t>(к</w:t>
      </w:r>
      <w:r w:rsidR="00BA3667" w:rsidRPr="00ED29E8">
        <w:rPr>
          <w:spacing w:val="-5"/>
          <w:lang w:eastAsia="en-US"/>
        </w:rPr>
        <w:t xml:space="preserve"> </w:t>
      </w:r>
      <w:r w:rsidR="00BA3667" w:rsidRPr="00ED29E8">
        <w:rPr>
          <w:lang w:eastAsia="en-US"/>
        </w:rPr>
        <w:t>концу дошкольного</w:t>
      </w:r>
      <w:r w:rsidR="00BA3667" w:rsidRPr="00ED29E8">
        <w:rPr>
          <w:spacing w:val="-4"/>
          <w:lang w:eastAsia="en-US"/>
        </w:rPr>
        <w:t xml:space="preserve"> </w:t>
      </w:r>
      <w:r w:rsidR="00BA3667" w:rsidRPr="00ED29E8">
        <w:rPr>
          <w:lang w:eastAsia="en-US"/>
        </w:rPr>
        <w:t>возраста):</w:t>
      </w:r>
      <w:bookmarkEnd w:id="34"/>
      <w:bookmarkEnd w:id="35"/>
      <w:bookmarkEnd w:id="36"/>
    </w:p>
    <w:p w:rsidR="00BA3667" w:rsidRPr="00ED29E8" w:rsidRDefault="00BA3667" w:rsidP="00ED29E8">
      <w:pPr>
        <w:widowControl w:val="0"/>
        <w:numPr>
          <w:ilvl w:val="0"/>
          <w:numId w:val="39"/>
        </w:numPr>
        <w:tabs>
          <w:tab w:val="left" w:pos="851"/>
        </w:tabs>
        <w:autoSpaceDE w:val="0"/>
        <w:autoSpaceDN w:val="0"/>
        <w:spacing w:before="184" w:after="0" w:line="256" w:lineRule="auto"/>
        <w:ind w:left="0" w:right="-144" w:firstLine="567"/>
        <w:jc w:val="both"/>
        <w:rPr>
          <w:rFonts w:ascii="Times New Roman" w:hAnsi="Times New Roman" w:cs="Times New Roman"/>
          <w:sz w:val="24"/>
          <w:szCs w:val="24"/>
          <w:lang w:eastAsia="en-US"/>
        </w:rPr>
      </w:pPr>
      <w:r w:rsidRPr="00ED29E8">
        <w:rPr>
          <w:rFonts w:ascii="Times New Roman" w:hAnsi="Times New Roman" w:cs="Times New Roman"/>
          <w:sz w:val="24"/>
          <w:szCs w:val="24"/>
          <w:lang w:eastAsia="en-US"/>
        </w:rPr>
        <w:t>ребёнок способен воспринимать и понимать произведения различных видов искусства,</w:t>
      </w:r>
      <w:r w:rsidRPr="00ED29E8">
        <w:rPr>
          <w:rFonts w:ascii="Times New Roman" w:hAnsi="Times New Roman" w:cs="Times New Roman"/>
          <w:spacing w:val="-57"/>
          <w:sz w:val="24"/>
          <w:szCs w:val="24"/>
          <w:lang w:eastAsia="en-US"/>
        </w:rPr>
        <w:t xml:space="preserve"> </w:t>
      </w:r>
      <w:r w:rsidRPr="00ED29E8">
        <w:rPr>
          <w:rFonts w:ascii="Times New Roman" w:hAnsi="Times New Roman" w:cs="Times New Roman"/>
          <w:sz w:val="24"/>
          <w:szCs w:val="24"/>
          <w:lang w:eastAsia="en-US"/>
        </w:rPr>
        <w:t>имеет предпочтения в области музыкальной, изобразительной, театрализованной</w:t>
      </w:r>
      <w:r w:rsidRPr="00ED29E8">
        <w:rPr>
          <w:rFonts w:ascii="Times New Roman" w:hAnsi="Times New Roman" w:cs="Times New Roman"/>
          <w:spacing w:val="1"/>
          <w:sz w:val="24"/>
          <w:szCs w:val="24"/>
          <w:lang w:eastAsia="en-US"/>
        </w:rPr>
        <w:t xml:space="preserve"> </w:t>
      </w:r>
      <w:r w:rsidRPr="00ED29E8">
        <w:rPr>
          <w:rFonts w:ascii="Times New Roman" w:hAnsi="Times New Roman" w:cs="Times New Roman"/>
          <w:sz w:val="24"/>
          <w:szCs w:val="24"/>
          <w:lang w:eastAsia="en-US"/>
        </w:rPr>
        <w:t>деятельности;</w:t>
      </w:r>
    </w:p>
    <w:p w:rsidR="00BA3667" w:rsidRPr="00ED29E8" w:rsidRDefault="00BA3667" w:rsidP="00ED29E8">
      <w:pPr>
        <w:widowControl w:val="0"/>
        <w:numPr>
          <w:ilvl w:val="0"/>
          <w:numId w:val="39"/>
        </w:numPr>
        <w:tabs>
          <w:tab w:val="left" w:pos="851"/>
        </w:tabs>
        <w:autoSpaceDE w:val="0"/>
        <w:autoSpaceDN w:val="0"/>
        <w:spacing w:before="163" w:after="0" w:line="256"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t>ребёнок выражает интерес к культурным традициям народа в процессе знакомства с</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различными</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видами</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и</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жанрами</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искусства;</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обладает</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начальными</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знаниями</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об</w:t>
      </w:r>
      <w:r w:rsidRPr="00ED29E8">
        <w:rPr>
          <w:rFonts w:ascii="Times New Roman" w:hAnsi="Times New Roman" w:cs="Times New Roman"/>
          <w:spacing w:val="-6"/>
          <w:sz w:val="24"/>
          <w:lang w:eastAsia="en-US"/>
        </w:rPr>
        <w:t xml:space="preserve"> </w:t>
      </w:r>
      <w:r w:rsidRPr="00ED29E8">
        <w:rPr>
          <w:rFonts w:ascii="Times New Roman" w:hAnsi="Times New Roman" w:cs="Times New Roman"/>
          <w:sz w:val="24"/>
          <w:lang w:eastAsia="en-US"/>
        </w:rPr>
        <w:t>искусстве;</w:t>
      </w:r>
    </w:p>
    <w:p w:rsidR="00BA3667" w:rsidRPr="00ED29E8" w:rsidRDefault="00BA3667" w:rsidP="00ED29E8">
      <w:pPr>
        <w:widowControl w:val="0"/>
        <w:numPr>
          <w:ilvl w:val="0"/>
          <w:numId w:val="39"/>
        </w:numPr>
        <w:tabs>
          <w:tab w:val="left" w:pos="851"/>
        </w:tabs>
        <w:autoSpaceDE w:val="0"/>
        <w:autoSpaceDN w:val="0"/>
        <w:spacing w:before="166" w:after="0" w:line="259" w:lineRule="auto"/>
        <w:ind w:left="0" w:right="-144" w:firstLine="567"/>
        <w:jc w:val="both"/>
        <w:rPr>
          <w:rFonts w:ascii="Times New Roman" w:hAnsi="Times New Roman" w:cs="Times New Roman"/>
          <w:sz w:val="24"/>
          <w:lang w:eastAsia="en-US"/>
        </w:rPr>
      </w:pPr>
      <w:r w:rsidRPr="00ED29E8">
        <w:rPr>
          <w:rFonts w:ascii="Times New Roman" w:hAnsi="Times New Roman" w:cs="Times New Roman"/>
          <w:sz w:val="24"/>
          <w:lang w:eastAsia="en-US"/>
        </w:rPr>
        <w:lastRenderedPageBreak/>
        <w:t>ребёнок владеет умениями, навыками и средствами художественной выразительности в</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различных</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видах</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деятельности</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и</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искусства;</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использует</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различные</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технические</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приемы</w:t>
      </w:r>
      <w:r w:rsidRPr="00ED29E8">
        <w:rPr>
          <w:rFonts w:ascii="Times New Roman" w:hAnsi="Times New Roman" w:cs="Times New Roman"/>
          <w:spacing w:val="-5"/>
          <w:sz w:val="24"/>
          <w:lang w:eastAsia="en-US"/>
        </w:rPr>
        <w:t xml:space="preserve"> </w:t>
      </w:r>
      <w:r w:rsidRPr="00ED29E8">
        <w:rPr>
          <w:rFonts w:ascii="Times New Roman" w:hAnsi="Times New Roman" w:cs="Times New Roman"/>
          <w:sz w:val="24"/>
          <w:lang w:eastAsia="en-US"/>
        </w:rPr>
        <w:t>в</w:t>
      </w:r>
      <w:r w:rsidRPr="00ED29E8">
        <w:rPr>
          <w:rFonts w:ascii="Times New Roman" w:hAnsi="Times New Roman" w:cs="Times New Roman"/>
          <w:spacing w:val="-57"/>
          <w:sz w:val="24"/>
          <w:lang w:eastAsia="en-US"/>
        </w:rPr>
        <w:t xml:space="preserve"> </w:t>
      </w:r>
      <w:r w:rsidRPr="00ED29E8">
        <w:rPr>
          <w:rFonts w:ascii="Times New Roman" w:hAnsi="Times New Roman" w:cs="Times New Roman"/>
          <w:sz w:val="24"/>
          <w:lang w:eastAsia="en-US"/>
        </w:rPr>
        <w:t>свободной</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художественной деятельности;</w:t>
      </w:r>
    </w:p>
    <w:p w:rsidR="00802D32" w:rsidRPr="00ED29E8" w:rsidRDefault="00BA3667" w:rsidP="00ED29E8">
      <w:pPr>
        <w:widowControl w:val="0"/>
        <w:numPr>
          <w:ilvl w:val="0"/>
          <w:numId w:val="39"/>
        </w:numPr>
        <w:tabs>
          <w:tab w:val="left" w:pos="851"/>
        </w:tabs>
        <w:autoSpaceDE w:val="0"/>
        <w:autoSpaceDN w:val="0"/>
        <w:spacing w:before="72" w:after="0" w:line="240" w:lineRule="auto"/>
        <w:ind w:left="0" w:right="-144" w:firstLine="567"/>
        <w:jc w:val="both"/>
        <w:rPr>
          <w:rFonts w:ascii="Times New Roman" w:hAnsi="Times New Roman" w:cs="Times New Roman"/>
          <w:b/>
          <w:bCs/>
        </w:rPr>
      </w:pPr>
      <w:r w:rsidRPr="00ED29E8">
        <w:rPr>
          <w:rFonts w:ascii="Times New Roman" w:hAnsi="Times New Roman" w:cs="Times New Roman"/>
          <w:sz w:val="24"/>
          <w:lang w:eastAsia="en-US"/>
        </w:rPr>
        <w:t>ребёнок</w:t>
      </w:r>
      <w:r w:rsidRPr="00ED29E8">
        <w:rPr>
          <w:rFonts w:ascii="Times New Roman" w:hAnsi="Times New Roman" w:cs="Times New Roman"/>
          <w:spacing w:val="-1"/>
          <w:sz w:val="24"/>
          <w:lang w:eastAsia="en-US"/>
        </w:rPr>
        <w:t xml:space="preserve"> </w:t>
      </w:r>
      <w:r w:rsidRPr="00ED29E8">
        <w:rPr>
          <w:rFonts w:ascii="Times New Roman" w:hAnsi="Times New Roman" w:cs="Times New Roman"/>
          <w:sz w:val="24"/>
          <w:lang w:eastAsia="en-US"/>
        </w:rPr>
        <w:t>участвует</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в</w:t>
      </w:r>
      <w:r w:rsidRPr="00ED29E8">
        <w:rPr>
          <w:rFonts w:ascii="Times New Roman" w:hAnsi="Times New Roman" w:cs="Times New Roman"/>
          <w:spacing w:val="-4"/>
          <w:sz w:val="24"/>
          <w:lang w:eastAsia="en-US"/>
        </w:rPr>
        <w:t xml:space="preserve"> </w:t>
      </w:r>
      <w:r w:rsidRPr="00ED29E8">
        <w:rPr>
          <w:rFonts w:ascii="Times New Roman" w:hAnsi="Times New Roman" w:cs="Times New Roman"/>
          <w:sz w:val="24"/>
          <w:lang w:eastAsia="en-US"/>
        </w:rPr>
        <w:t>создании</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индивидуальных</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и</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коллективных</w:t>
      </w:r>
      <w:r w:rsidRPr="00ED29E8">
        <w:rPr>
          <w:rFonts w:ascii="Times New Roman" w:hAnsi="Times New Roman" w:cs="Times New Roman"/>
          <w:spacing w:val="-3"/>
          <w:sz w:val="24"/>
          <w:lang w:eastAsia="en-US"/>
        </w:rPr>
        <w:t xml:space="preserve"> </w:t>
      </w:r>
      <w:r w:rsidRPr="00ED29E8">
        <w:rPr>
          <w:rFonts w:ascii="Times New Roman" w:hAnsi="Times New Roman" w:cs="Times New Roman"/>
          <w:sz w:val="24"/>
          <w:lang w:eastAsia="en-US"/>
        </w:rPr>
        <w:t>творческих</w:t>
      </w:r>
      <w:r w:rsidRPr="00ED29E8">
        <w:rPr>
          <w:rFonts w:ascii="Times New Roman" w:hAnsi="Times New Roman" w:cs="Times New Roman"/>
          <w:spacing w:val="-2"/>
          <w:sz w:val="24"/>
          <w:lang w:eastAsia="en-US"/>
        </w:rPr>
        <w:t xml:space="preserve"> </w:t>
      </w:r>
      <w:r w:rsidRPr="00ED29E8">
        <w:rPr>
          <w:rFonts w:ascii="Times New Roman" w:hAnsi="Times New Roman" w:cs="Times New Roman"/>
          <w:sz w:val="24"/>
          <w:lang w:eastAsia="en-US"/>
        </w:rPr>
        <w:t>работ, тематических композиций к праздничным утренниками развле</w:t>
      </w:r>
      <w:r w:rsidR="00802D32" w:rsidRPr="00ED29E8">
        <w:rPr>
          <w:rFonts w:ascii="Times New Roman" w:hAnsi="Times New Roman" w:cs="Times New Roman"/>
          <w:sz w:val="24"/>
          <w:lang w:eastAsia="en-US"/>
        </w:rPr>
        <w:t>чениям, художественных проектах.</w:t>
      </w:r>
    </w:p>
    <w:p w:rsidR="00FD4838" w:rsidRPr="00ED29E8" w:rsidRDefault="00FD4838" w:rsidP="00ED29E8">
      <w:pPr>
        <w:pStyle w:val="a3"/>
        <w:tabs>
          <w:tab w:val="left" w:pos="851"/>
        </w:tabs>
        <w:spacing w:before="0" w:beforeAutospacing="0" w:after="0" w:afterAutospacing="0"/>
        <w:ind w:left="-142" w:right="-144" w:firstLine="709"/>
        <w:jc w:val="both"/>
        <w:rPr>
          <w:b/>
          <w:bCs/>
          <w:color w:val="FF0000"/>
        </w:rPr>
      </w:pPr>
    </w:p>
    <w:p w:rsidR="00FD4838" w:rsidRPr="00ED29E8" w:rsidRDefault="00F70A37" w:rsidP="00ED29E8">
      <w:pPr>
        <w:pStyle w:val="a3"/>
        <w:tabs>
          <w:tab w:val="left" w:pos="851"/>
        </w:tabs>
        <w:spacing w:before="0" w:beforeAutospacing="0" w:after="0" w:afterAutospacing="0"/>
        <w:ind w:left="-142" w:right="-144" w:firstLine="709"/>
        <w:jc w:val="both"/>
        <w:rPr>
          <w:b/>
          <w:bCs/>
        </w:rPr>
      </w:pPr>
      <w:r w:rsidRPr="00ED29E8">
        <w:rPr>
          <w:b/>
          <w:bCs/>
        </w:rPr>
        <w:t>6-7</w:t>
      </w:r>
      <w:r w:rsidR="00FD4838" w:rsidRPr="00ED29E8">
        <w:rPr>
          <w:b/>
          <w:bCs/>
        </w:rPr>
        <w:t xml:space="preserve"> лет.</w:t>
      </w:r>
    </w:p>
    <w:p w:rsidR="00FD4838" w:rsidRPr="00ED29E8" w:rsidRDefault="00FD4838" w:rsidP="00ED29E8">
      <w:pPr>
        <w:pStyle w:val="a3"/>
        <w:tabs>
          <w:tab w:val="left" w:pos="851"/>
        </w:tabs>
        <w:spacing w:before="0" w:beforeAutospacing="0" w:after="0" w:afterAutospacing="0"/>
        <w:ind w:left="-142" w:right="-144" w:firstLine="709"/>
        <w:jc w:val="both"/>
        <w:rPr>
          <w:b/>
          <w:bCs/>
        </w:rPr>
      </w:pPr>
      <w:r w:rsidRPr="00ED29E8">
        <w:rPr>
          <w:b/>
          <w:bCs/>
        </w:rPr>
        <w:t>Вид образовательной деятельности «Музыка».</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Приобщён к музыкальной культуре, обладает  художественным вкусом.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Имеет богатые музыкальные впечатления, эмоционально откликается  при восприятии музыки разного характера.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Имеет звуковысотный, ритмический, тембровый и динамический слух.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Сформирован певческий голос, развиты навыки движения под музыку.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Обучен игре на детских музыкальных инструментах. </w:t>
      </w:r>
      <w:r w:rsidRPr="00ED29E8">
        <w:tab/>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Ознакомлен с элементарными музыкальными понятиями. </w:t>
      </w:r>
    </w:p>
    <w:p w:rsidR="00FD4838" w:rsidRPr="00ED29E8" w:rsidRDefault="00FD4838" w:rsidP="00ED29E8">
      <w:pPr>
        <w:pStyle w:val="a3"/>
        <w:tabs>
          <w:tab w:val="left" w:pos="851"/>
        </w:tabs>
        <w:spacing w:before="0" w:beforeAutospacing="0" w:after="0" w:afterAutospacing="0"/>
        <w:ind w:left="-142" w:right="-144" w:firstLine="709"/>
        <w:jc w:val="both"/>
      </w:pPr>
      <w:r w:rsidRPr="00ED29E8">
        <w:rPr>
          <w:b/>
          <w:bCs/>
          <w:i/>
          <w:iCs/>
        </w:rPr>
        <w:t>Слушание.</w:t>
      </w:r>
      <w:r w:rsidRPr="00ED29E8">
        <w:t xml:space="preserve">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Развиты навыки восприятия звуков по высоте в пределах квинты — терции; имеет богатые  впечатления, сформирован  музыкальный вкус, развита музыкальная память.</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Развито мышление, фантазия, память, слух.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Ознакомлен с элементарными музыкальными понятиями (темп, ритм); жанрами (опера, концерт, симфонический концерт), творчеством композиторов и музыкантов.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Ознакомлен с мелодией Государственного гимна Российской Федерации. </w:t>
      </w:r>
    </w:p>
    <w:p w:rsidR="00FD4838" w:rsidRPr="00ED29E8" w:rsidRDefault="00FD4838" w:rsidP="00ED29E8">
      <w:pPr>
        <w:pStyle w:val="a3"/>
        <w:tabs>
          <w:tab w:val="left" w:pos="851"/>
        </w:tabs>
        <w:spacing w:before="0" w:beforeAutospacing="0" w:after="0" w:afterAutospacing="0"/>
        <w:ind w:left="-142" w:right="-144" w:firstLine="709"/>
        <w:jc w:val="both"/>
      </w:pPr>
      <w:r w:rsidRPr="00ED29E8">
        <w:rPr>
          <w:b/>
          <w:bCs/>
          <w:i/>
          <w:iCs/>
        </w:rPr>
        <w:t>Пение.</w:t>
      </w:r>
      <w:r w:rsidRPr="00ED29E8">
        <w:t xml:space="preserve">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Обладает певческим голосом   и вокально-слуховой координацией.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Имеет практические навыки выразительного исполнения песен в пределах от до первой октавы до ре второй октавы; умеет  брать дыхание  и удерживать его до конца фразы; обращает внимание на артикуляцию (дикцию).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Поёт самостоятельно, индивидуально и коллективно, с музыкальным сопровождением и без него. </w:t>
      </w:r>
    </w:p>
    <w:p w:rsidR="00FD4838" w:rsidRPr="00ED29E8" w:rsidRDefault="00FD4838" w:rsidP="00ED29E8">
      <w:pPr>
        <w:pStyle w:val="a3"/>
        <w:tabs>
          <w:tab w:val="left" w:pos="851"/>
        </w:tabs>
        <w:spacing w:before="0" w:beforeAutospacing="0" w:after="0" w:afterAutospacing="0"/>
        <w:ind w:left="-142" w:right="-144" w:firstLine="709"/>
        <w:jc w:val="both"/>
      </w:pPr>
      <w:r w:rsidRPr="00ED29E8">
        <w:rPr>
          <w:b/>
          <w:bCs/>
          <w:i/>
          <w:iCs/>
        </w:rPr>
        <w:t>Песенное творчество.</w:t>
      </w:r>
      <w:r w:rsidRPr="00ED29E8">
        <w:t xml:space="preserve">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Умеет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FD4838" w:rsidRPr="00ED29E8" w:rsidRDefault="00FD4838" w:rsidP="00ED29E8">
      <w:pPr>
        <w:pStyle w:val="a3"/>
        <w:tabs>
          <w:tab w:val="left" w:pos="851"/>
        </w:tabs>
        <w:spacing w:before="0" w:beforeAutospacing="0" w:after="0" w:afterAutospacing="0"/>
        <w:ind w:left="-142" w:right="-144" w:firstLine="709"/>
        <w:jc w:val="both"/>
      </w:pPr>
      <w:r w:rsidRPr="00ED29E8">
        <w:t xml:space="preserve"> </w:t>
      </w:r>
      <w:r w:rsidRPr="00ED29E8">
        <w:rPr>
          <w:b/>
          <w:bCs/>
          <w:i/>
          <w:iCs/>
        </w:rPr>
        <w:t>Музыкально-ритмические движения.</w:t>
      </w:r>
      <w:r w:rsidRPr="00ED29E8">
        <w:t xml:space="preserve">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Развиты навыки танцевальных движений, умеет выразительно и ритмично двигаться в соответствии с разнообразным характером музыки, передавая в танце эмоционально-образное содержание.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Ознакомлен с национальными плясками (русские, белорусские, украинские и т. д.).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Развито танцевально-игровое творчество; имеет навыки художественного исполнения различных образов при инсценировании песен, театральных постановок. </w:t>
      </w:r>
    </w:p>
    <w:p w:rsidR="00FD4838" w:rsidRPr="00ED29E8" w:rsidRDefault="00FD4838" w:rsidP="00ED29E8">
      <w:pPr>
        <w:pStyle w:val="a3"/>
        <w:tabs>
          <w:tab w:val="left" w:pos="851"/>
        </w:tabs>
        <w:spacing w:before="0" w:beforeAutospacing="0" w:after="0" w:afterAutospacing="0"/>
        <w:ind w:left="-142" w:right="-144" w:firstLine="709"/>
        <w:jc w:val="both"/>
      </w:pPr>
      <w:r w:rsidRPr="00ED29E8">
        <w:rPr>
          <w:b/>
          <w:bCs/>
          <w:i/>
          <w:iCs/>
        </w:rPr>
        <w:t>Музыкально-игровое и танцевальное творчество.</w:t>
      </w:r>
      <w:r w:rsidRPr="00ED29E8">
        <w:t xml:space="preserve"> </w:t>
      </w:r>
    </w:p>
    <w:p w:rsidR="00FD4838" w:rsidRPr="00ED29E8" w:rsidRDefault="00802D32" w:rsidP="00ED29E8">
      <w:pPr>
        <w:pStyle w:val="a3"/>
        <w:tabs>
          <w:tab w:val="left" w:pos="851"/>
        </w:tabs>
        <w:spacing w:before="0" w:beforeAutospacing="0" w:after="0" w:afterAutospacing="0"/>
        <w:ind w:left="-142" w:right="-144" w:firstLine="709"/>
        <w:jc w:val="both"/>
      </w:pPr>
      <w:r w:rsidRPr="00ED29E8">
        <w:t>•</w:t>
      </w:r>
      <w:r w:rsidRPr="00ED29E8">
        <w:tab/>
        <w:t xml:space="preserve">Творчески активен </w:t>
      </w:r>
      <w:r w:rsidR="00FD4838" w:rsidRPr="00ED29E8">
        <w:t xml:space="preserve">в доступных видах музыкальной исполнительской деятельности (игра в оркестре, пение, танцевальные движения и т. п.).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Умеет импровизировать под музыку соответствующего характера (лыжник, конькобежец, наездник, рыбак; лукавый котик и сердитый козлик и т. п.).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Умеет придумывать движения, отражающие содержание песни; выразительно действовать с воображаемыми предметами.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Умеет самостоятельно искать способ передачи в движениях музыкальных образов.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Сформированы музыкальные способности; активен и самостоятелен. </w:t>
      </w:r>
    </w:p>
    <w:p w:rsidR="00FD4838" w:rsidRPr="00ED29E8" w:rsidRDefault="00FD4838" w:rsidP="00ED29E8">
      <w:pPr>
        <w:pStyle w:val="a3"/>
        <w:tabs>
          <w:tab w:val="left" w:pos="851"/>
        </w:tabs>
        <w:spacing w:before="0" w:beforeAutospacing="0" w:after="0" w:afterAutospacing="0"/>
        <w:ind w:left="-142" w:right="-144" w:firstLine="709"/>
        <w:jc w:val="both"/>
      </w:pPr>
      <w:r w:rsidRPr="00ED29E8">
        <w:rPr>
          <w:b/>
          <w:bCs/>
          <w:i/>
          <w:iCs/>
        </w:rPr>
        <w:lastRenderedPageBreak/>
        <w:t>Игра на детских музыкальных инструментах.</w:t>
      </w:r>
      <w:r w:rsidRPr="00ED29E8">
        <w:t xml:space="preserve">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 xml:space="preserve">Ознакомлен с музыкальными произведениями в исполнении различных инструментов и в оркестровой обработке. </w:t>
      </w:r>
    </w:p>
    <w:p w:rsidR="00FD4838" w:rsidRPr="00ED29E8" w:rsidRDefault="00FD4838" w:rsidP="00ED29E8">
      <w:pPr>
        <w:pStyle w:val="a3"/>
        <w:tabs>
          <w:tab w:val="left" w:pos="851"/>
        </w:tabs>
        <w:spacing w:before="0" w:beforeAutospacing="0" w:after="0" w:afterAutospacing="0"/>
        <w:ind w:left="-142" w:right="-144" w:firstLine="709"/>
        <w:jc w:val="both"/>
      </w:pPr>
      <w:r w:rsidRPr="00ED29E8">
        <w:t>•</w:t>
      </w:r>
      <w:r w:rsidRPr="00ED29E8">
        <w:tab/>
        <w:t>Умеет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 и в ансамбле.</w:t>
      </w:r>
    </w:p>
    <w:p w:rsidR="00FD4838" w:rsidRPr="00ED29E8" w:rsidRDefault="002372C6" w:rsidP="00ED29E8">
      <w:pPr>
        <w:pStyle w:val="1"/>
        <w:spacing w:after="0"/>
      </w:pPr>
      <w:r w:rsidRPr="00ED29E8">
        <w:br w:type="page"/>
      </w:r>
      <w:bookmarkStart w:id="37" w:name="_Toc150332142"/>
      <w:bookmarkStart w:id="38" w:name="_Toc150332384"/>
      <w:bookmarkStart w:id="39" w:name="_Toc150333318"/>
      <w:r w:rsidR="00452564" w:rsidRPr="00ED29E8">
        <w:lastRenderedPageBreak/>
        <w:t>3</w:t>
      </w:r>
      <w:r w:rsidR="00FD4838" w:rsidRPr="00ED29E8">
        <w:t>.</w:t>
      </w:r>
      <w:r w:rsidR="00452564" w:rsidRPr="00ED29E8">
        <w:rPr>
          <w:rStyle w:val="10"/>
          <w:rFonts w:cs="Times New Roman"/>
          <w:b/>
          <w:bCs/>
        </w:rPr>
        <w:t>СОДЕРЖАТЕЛЬНЫЙ РАЗДЕЛ</w:t>
      </w:r>
      <w:bookmarkEnd w:id="37"/>
      <w:bookmarkEnd w:id="38"/>
      <w:bookmarkEnd w:id="39"/>
    </w:p>
    <w:p w:rsidR="00FD4838" w:rsidRPr="00ED29E8" w:rsidRDefault="00452564" w:rsidP="00ED29E8">
      <w:pPr>
        <w:pStyle w:val="2"/>
        <w:spacing w:after="0"/>
      </w:pPr>
      <w:bookmarkStart w:id="40" w:name="_Toc150332143"/>
      <w:bookmarkStart w:id="41" w:name="_Toc150332385"/>
      <w:bookmarkStart w:id="42" w:name="_Toc150333319"/>
      <w:r w:rsidRPr="00ED29E8">
        <w:t xml:space="preserve">3.1. </w:t>
      </w:r>
      <w:r w:rsidR="00FD4838" w:rsidRPr="00ED29E8">
        <w:t>Содержание образовательной деятельности для дет</w:t>
      </w:r>
      <w:r w:rsidRPr="00ED29E8">
        <w:t>ей 2-3 лет</w:t>
      </w:r>
      <w:bookmarkEnd w:id="40"/>
      <w:bookmarkEnd w:id="41"/>
      <w:bookmarkEnd w:id="42"/>
    </w:p>
    <w:p w:rsidR="00DE1439" w:rsidRPr="00ED29E8" w:rsidRDefault="00DE1439" w:rsidP="00ED29E8">
      <w:pPr>
        <w:tabs>
          <w:tab w:val="left" w:pos="851"/>
        </w:tabs>
        <w:spacing w:after="0" w:line="240" w:lineRule="auto"/>
        <w:ind w:left="-142" w:right="-144" w:firstLine="709"/>
        <w:jc w:val="both"/>
        <w:rPr>
          <w:rFonts w:ascii="Times New Roman" w:eastAsia="Batang" w:hAnsi="Times New Roman" w:cs="Times New Roman"/>
          <w:b/>
          <w:bCs/>
          <w:sz w:val="24"/>
          <w:szCs w:val="24"/>
          <w:lang w:eastAsia="ko-KR"/>
        </w:rPr>
      </w:pPr>
      <w:r w:rsidRPr="00ED29E8">
        <w:rPr>
          <w:rFonts w:ascii="Times New Roman" w:eastAsia="Batang" w:hAnsi="Times New Roman" w:cs="Times New Roman"/>
          <w:b/>
          <w:bCs/>
          <w:sz w:val="24"/>
          <w:szCs w:val="24"/>
          <w:lang w:eastAsia="ko-KR"/>
        </w:rPr>
        <w:t>Задачи:</w:t>
      </w:r>
    </w:p>
    <w:p w:rsidR="00DE1439" w:rsidRPr="00ED29E8" w:rsidRDefault="00DE1439" w:rsidP="00ED29E8">
      <w:pPr>
        <w:pStyle w:val="13"/>
        <w:numPr>
          <w:ilvl w:val="0"/>
          <w:numId w:val="41"/>
        </w:numPr>
        <w:shd w:val="clear" w:color="auto" w:fill="auto"/>
        <w:tabs>
          <w:tab w:val="left" w:pos="851"/>
        </w:tabs>
        <w:spacing w:before="0" w:line="240" w:lineRule="auto"/>
        <w:ind w:left="0" w:right="-144" w:firstLine="567"/>
        <w:jc w:val="both"/>
        <w:rPr>
          <w:sz w:val="24"/>
          <w:szCs w:val="24"/>
        </w:rPr>
      </w:pPr>
      <w:r w:rsidRPr="00ED29E8">
        <w:rPr>
          <w:sz w:val="24"/>
          <w:szCs w:val="24"/>
        </w:rPr>
        <w:t>воспитывать интерес к музыке, желание слушать музыку, подпевать, выполнять простейшие танцевальные движения;</w:t>
      </w:r>
    </w:p>
    <w:p w:rsidR="00DE1439" w:rsidRPr="00ED29E8" w:rsidRDefault="00DE1439" w:rsidP="00ED29E8">
      <w:pPr>
        <w:numPr>
          <w:ilvl w:val="0"/>
          <w:numId w:val="41"/>
        </w:numPr>
        <w:tabs>
          <w:tab w:val="left" w:pos="851"/>
        </w:tabs>
        <w:spacing w:after="0" w:line="240" w:lineRule="auto"/>
        <w:ind w:left="0" w:right="-144" w:firstLine="567"/>
        <w:jc w:val="both"/>
        <w:rPr>
          <w:rFonts w:ascii="Times New Roman" w:hAnsi="Times New Roman" w:cs="Times New Roman"/>
          <w:sz w:val="24"/>
          <w:szCs w:val="24"/>
        </w:rPr>
      </w:pPr>
      <w:r w:rsidRPr="00ED29E8">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sz w:val="24"/>
          <w:szCs w:val="24"/>
        </w:rPr>
      </w:pPr>
      <w:r w:rsidRPr="00ED29E8">
        <w:rPr>
          <w:rFonts w:ascii="Times New Roman" w:hAnsi="Times New Roman" w:cs="Times New Roman"/>
          <w:b/>
          <w:sz w:val="24"/>
          <w:szCs w:val="24"/>
        </w:rPr>
        <w:t>Содержание образовательной деятельности:</w:t>
      </w:r>
    </w:p>
    <w:p w:rsidR="00DE1439" w:rsidRPr="00ED29E8" w:rsidRDefault="00DE1439" w:rsidP="00ED29E8">
      <w:pPr>
        <w:pStyle w:val="13"/>
        <w:shd w:val="clear" w:color="auto" w:fill="auto"/>
        <w:tabs>
          <w:tab w:val="left" w:pos="851"/>
          <w:tab w:val="left" w:pos="1076"/>
        </w:tabs>
        <w:spacing w:before="0" w:line="240" w:lineRule="auto"/>
        <w:ind w:left="-142" w:right="-144" w:firstLine="709"/>
        <w:jc w:val="both"/>
        <w:rPr>
          <w:sz w:val="24"/>
          <w:szCs w:val="24"/>
        </w:rPr>
      </w:pPr>
      <w:r w:rsidRPr="00ED29E8">
        <w:rPr>
          <w:b/>
          <w:sz w:val="24"/>
          <w:szCs w:val="24"/>
        </w:rPr>
        <w:t>Слушание:</w:t>
      </w:r>
      <w:r w:rsidRPr="00ED29E8">
        <w:rPr>
          <w:sz w:val="24"/>
          <w:szCs w:val="24"/>
        </w:rPr>
        <w:t xml:space="preserve"> </w:t>
      </w:r>
    </w:p>
    <w:p w:rsidR="00DE1439" w:rsidRPr="00ED29E8" w:rsidRDefault="00DE1439" w:rsidP="00ED29E8">
      <w:pPr>
        <w:pStyle w:val="13"/>
        <w:numPr>
          <w:ilvl w:val="0"/>
          <w:numId w:val="4"/>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Слушание.</w:t>
      </w:r>
      <w:r w:rsidRPr="00ED29E8">
        <w:rPr>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E1439" w:rsidRPr="00ED29E8" w:rsidRDefault="00DE1439" w:rsidP="00ED29E8">
      <w:pPr>
        <w:pStyle w:val="13"/>
        <w:shd w:val="clear" w:color="auto" w:fill="auto"/>
        <w:tabs>
          <w:tab w:val="left" w:pos="851"/>
          <w:tab w:val="left" w:pos="1134"/>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134"/>
        </w:tabs>
        <w:spacing w:before="0" w:line="240" w:lineRule="auto"/>
        <w:ind w:left="-142" w:right="-144" w:firstLine="709"/>
        <w:jc w:val="both"/>
        <w:rPr>
          <w:sz w:val="24"/>
          <w:szCs w:val="24"/>
        </w:rPr>
      </w:pPr>
      <w:r w:rsidRPr="00ED29E8">
        <w:rPr>
          <w:b/>
          <w:sz w:val="24"/>
          <w:szCs w:val="24"/>
        </w:rPr>
        <w:t>Пение:</w:t>
      </w:r>
      <w:r w:rsidRPr="00ED29E8">
        <w:rPr>
          <w:sz w:val="24"/>
          <w:szCs w:val="24"/>
        </w:rPr>
        <w:t xml:space="preserve"> </w:t>
      </w:r>
    </w:p>
    <w:p w:rsidR="00DE1439" w:rsidRPr="00ED29E8" w:rsidRDefault="00DE1439" w:rsidP="00ED29E8">
      <w:pPr>
        <w:pStyle w:val="13"/>
        <w:numPr>
          <w:ilvl w:val="0"/>
          <w:numId w:val="4"/>
        </w:numPr>
        <w:shd w:val="clear" w:color="auto" w:fill="auto"/>
        <w:tabs>
          <w:tab w:val="clear" w:pos="227"/>
          <w:tab w:val="num" w:pos="0"/>
          <w:tab w:val="left" w:pos="360"/>
          <w:tab w:val="left" w:pos="851"/>
        </w:tabs>
        <w:spacing w:before="0" w:line="240" w:lineRule="auto"/>
        <w:ind w:left="-142" w:right="-144" w:firstLine="709"/>
        <w:jc w:val="both"/>
        <w:rPr>
          <w:sz w:val="24"/>
          <w:szCs w:val="24"/>
        </w:rPr>
      </w:pPr>
      <w:r w:rsidRPr="00ED29E8">
        <w:rP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Пение.</w:t>
      </w:r>
      <w:r w:rsidRPr="00ED29E8">
        <w:rPr>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E1439" w:rsidRPr="00ED29E8" w:rsidRDefault="00DE1439" w:rsidP="00ED29E8">
      <w:pPr>
        <w:pStyle w:val="13"/>
        <w:shd w:val="clear" w:color="auto" w:fill="auto"/>
        <w:tabs>
          <w:tab w:val="left" w:pos="851"/>
          <w:tab w:val="left" w:pos="1033"/>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33"/>
        </w:tabs>
        <w:spacing w:before="0" w:line="240" w:lineRule="auto"/>
        <w:ind w:left="-142" w:right="-144" w:firstLine="709"/>
        <w:jc w:val="both"/>
        <w:rPr>
          <w:sz w:val="24"/>
          <w:szCs w:val="24"/>
        </w:rPr>
      </w:pPr>
      <w:r w:rsidRPr="00ED29E8">
        <w:rPr>
          <w:b/>
          <w:sz w:val="24"/>
          <w:szCs w:val="24"/>
        </w:rPr>
        <w:t>Музыкально-ритмические движения:</w:t>
      </w:r>
      <w:r w:rsidRPr="00ED29E8">
        <w:rPr>
          <w:sz w:val="24"/>
          <w:szCs w:val="24"/>
        </w:rPr>
        <w:t xml:space="preserve"> </w:t>
      </w:r>
    </w:p>
    <w:p w:rsidR="00DE1439" w:rsidRPr="00ED29E8" w:rsidRDefault="00DE1439" w:rsidP="00ED29E8">
      <w:pPr>
        <w:pStyle w:val="13"/>
        <w:numPr>
          <w:ilvl w:val="0"/>
          <w:numId w:val="4"/>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педагог развивает у детей эмоциональность и образность восприятия музыки через движения; </w:t>
      </w:r>
    </w:p>
    <w:p w:rsidR="00DE1439" w:rsidRPr="00ED29E8" w:rsidRDefault="00DE1439" w:rsidP="00ED29E8">
      <w:pPr>
        <w:pStyle w:val="13"/>
        <w:numPr>
          <w:ilvl w:val="0"/>
          <w:numId w:val="4"/>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DE1439" w:rsidRPr="00ED29E8" w:rsidRDefault="00DE1439" w:rsidP="00ED29E8">
      <w:pPr>
        <w:pStyle w:val="13"/>
        <w:numPr>
          <w:ilvl w:val="0"/>
          <w:numId w:val="4"/>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учит детей начинать движение с началом музыки и заканчивать с её окончанием; передавать образы (птичка летает, зайка прыгает, мишка косолапый идет); </w:t>
      </w:r>
    </w:p>
    <w:p w:rsidR="00DE1439" w:rsidRPr="00ED29E8" w:rsidRDefault="00DE1439" w:rsidP="00ED29E8">
      <w:pPr>
        <w:pStyle w:val="13"/>
        <w:numPr>
          <w:ilvl w:val="0"/>
          <w:numId w:val="4"/>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r w:rsidRPr="00ED29E8">
        <w:rPr>
          <w:rFonts w:ascii="Times New Roman" w:hAnsi="Times New Roman" w:cs="Times New Roman"/>
          <w:i/>
          <w:sz w:val="24"/>
          <w:szCs w:val="24"/>
          <w:u w:val="single"/>
        </w:rPr>
        <w:t>Музыкально-ритмические движения.</w:t>
      </w:r>
      <w:r w:rsidRPr="00ED29E8">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62A3" w:rsidRPr="00ED29E8" w:rsidRDefault="00B662A3" w:rsidP="00ED29E8">
      <w:pPr>
        <w:tabs>
          <w:tab w:val="left" w:pos="851"/>
        </w:tabs>
        <w:spacing w:after="0" w:line="240" w:lineRule="auto"/>
        <w:ind w:left="-142" w:right="-144" w:firstLine="709"/>
        <w:jc w:val="both"/>
        <w:rPr>
          <w:rFonts w:ascii="Times New Roman" w:hAnsi="Times New Roman" w:cs="Times New Roman"/>
          <w:sz w:val="24"/>
          <w:szCs w:val="24"/>
        </w:rPr>
      </w:pPr>
    </w:p>
    <w:p w:rsidR="00B662A3" w:rsidRDefault="00B662A3" w:rsidP="00ED29E8">
      <w:pPr>
        <w:tabs>
          <w:tab w:val="left" w:pos="851"/>
        </w:tabs>
        <w:spacing w:after="0" w:line="240" w:lineRule="auto"/>
        <w:ind w:left="-142" w:right="-144" w:firstLine="709"/>
        <w:jc w:val="both"/>
        <w:rPr>
          <w:rFonts w:ascii="Times New Roman" w:hAnsi="Times New Roman" w:cs="Times New Roman"/>
          <w:sz w:val="24"/>
          <w:szCs w:val="24"/>
        </w:rPr>
      </w:pPr>
    </w:p>
    <w:p w:rsidR="00E30CFA" w:rsidRPr="00ED29E8" w:rsidRDefault="00E30CFA" w:rsidP="00ED29E8">
      <w:pPr>
        <w:tabs>
          <w:tab w:val="left" w:pos="851"/>
        </w:tabs>
        <w:spacing w:after="0" w:line="240" w:lineRule="auto"/>
        <w:ind w:left="-142" w:right="-144" w:firstLine="709"/>
        <w:jc w:val="both"/>
        <w:rPr>
          <w:rFonts w:ascii="Times New Roman" w:hAnsi="Times New Roman" w:cs="Times New Roman"/>
          <w:sz w:val="24"/>
          <w:szCs w:val="24"/>
        </w:rPr>
      </w:pPr>
    </w:p>
    <w:p w:rsidR="00FD4838" w:rsidRPr="00ED29E8" w:rsidRDefault="00452564" w:rsidP="00ED29E8">
      <w:pPr>
        <w:pStyle w:val="2"/>
        <w:spacing w:after="0"/>
        <w:rPr>
          <w:rStyle w:val="20"/>
        </w:rPr>
      </w:pPr>
      <w:bookmarkStart w:id="43" w:name="_Toc150332144"/>
      <w:bookmarkStart w:id="44" w:name="_Toc150332386"/>
      <w:bookmarkStart w:id="45" w:name="_Toc150333320"/>
      <w:r w:rsidRPr="00ED29E8">
        <w:lastRenderedPageBreak/>
        <w:t xml:space="preserve">3.2. </w:t>
      </w:r>
      <w:r w:rsidR="00FD4838" w:rsidRPr="00ED29E8">
        <w:rPr>
          <w:rStyle w:val="20"/>
          <w:b/>
        </w:rPr>
        <w:t>Содержание образовательной</w:t>
      </w:r>
      <w:r w:rsidRPr="00ED29E8">
        <w:rPr>
          <w:rStyle w:val="20"/>
          <w:b/>
        </w:rPr>
        <w:t xml:space="preserve"> деятельности для детей 3-4 лет</w:t>
      </w:r>
      <w:bookmarkEnd w:id="43"/>
      <w:bookmarkEnd w:id="44"/>
      <w:bookmarkEnd w:id="45"/>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bCs/>
          <w:sz w:val="24"/>
          <w:szCs w:val="24"/>
        </w:rPr>
      </w:pPr>
      <w:r w:rsidRPr="00ED29E8">
        <w:rPr>
          <w:rFonts w:ascii="Times New Roman" w:hAnsi="Times New Roman" w:cs="Times New Roman"/>
          <w:b/>
          <w:bCs/>
          <w:sz w:val="24"/>
          <w:szCs w:val="24"/>
        </w:rPr>
        <w:t>Задачи:</w:t>
      </w:r>
    </w:p>
    <w:p w:rsidR="00DE1439" w:rsidRPr="00ED29E8" w:rsidRDefault="00DE1439" w:rsidP="00ED29E8">
      <w:pPr>
        <w:pStyle w:val="13"/>
        <w:shd w:val="clear" w:color="auto" w:fill="auto"/>
        <w:tabs>
          <w:tab w:val="left" w:pos="851"/>
        </w:tabs>
        <w:spacing w:before="0" w:line="240" w:lineRule="auto"/>
        <w:ind w:left="-142" w:right="-144" w:firstLine="709"/>
        <w:jc w:val="left"/>
        <w:rPr>
          <w:sz w:val="24"/>
          <w:szCs w:val="24"/>
        </w:rPr>
      </w:pPr>
      <w:r w:rsidRPr="00ED29E8">
        <w:rPr>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sz w:val="24"/>
          <w:szCs w:val="24"/>
        </w:rPr>
        <w:t>-  учить детей петь простые народные песни, попевки, прибаутки, передавая их настроение и характер;</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r w:rsidRPr="00ED29E8">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sz w:val="24"/>
          <w:szCs w:val="24"/>
        </w:rPr>
      </w:pPr>
      <w:r w:rsidRPr="00ED29E8">
        <w:rPr>
          <w:rFonts w:ascii="Times New Roman" w:hAnsi="Times New Roman" w:cs="Times New Roman"/>
          <w:b/>
          <w:sz w:val="24"/>
          <w:szCs w:val="24"/>
        </w:rPr>
        <w:t>Содержание образовательной деятельности:</w:t>
      </w:r>
    </w:p>
    <w:p w:rsidR="00DE1439" w:rsidRPr="00ED29E8" w:rsidRDefault="00DE1439" w:rsidP="00ED29E8">
      <w:pPr>
        <w:pStyle w:val="13"/>
        <w:shd w:val="clear" w:color="auto" w:fill="auto"/>
        <w:tabs>
          <w:tab w:val="left" w:pos="851"/>
          <w:tab w:val="left" w:pos="1038"/>
        </w:tabs>
        <w:spacing w:before="0" w:line="240" w:lineRule="auto"/>
        <w:ind w:left="-142" w:right="-144" w:firstLine="709"/>
        <w:jc w:val="both"/>
        <w:rPr>
          <w:sz w:val="24"/>
          <w:szCs w:val="24"/>
        </w:rPr>
      </w:pPr>
      <w:r w:rsidRPr="00ED29E8">
        <w:rPr>
          <w:b/>
          <w:sz w:val="24"/>
          <w:szCs w:val="24"/>
        </w:rPr>
        <w:t>Слушание:</w:t>
      </w:r>
      <w:r w:rsidRPr="00ED29E8">
        <w:rPr>
          <w:sz w:val="24"/>
          <w:szCs w:val="24"/>
        </w:rPr>
        <w:t xml:space="preserve"> </w:t>
      </w:r>
    </w:p>
    <w:p w:rsidR="00DE1439" w:rsidRPr="00ED29E8" w:rsidRDefault="00DE1439" w:rsidP="00ED29E8">
      <w:pPr>
        <w:pStyle w:val="13"/>
        <w:numPr>
          <w:ilvl w:val="0"/>
          <w:numId w:val="5"/>
        </w:numPr>
        <w:shd w:val="clear" w:color="auto" w:fill="auto"/>
        <w:tabs>
          <w:tab w:val="clear" w:pos="227"/>
          <w:tab w:val="num" w:pos="0"/>
          <w:tab w:val="left" w:pos="851"/>
          <w:tab w:val="left" w:pos="1038"/>
        </w:tabs>
        <w:spacing w:before="0" w:line="240" w:lineRule="auto"/>
        <w:ind w:left="-142" w:right="-144" w:firstLine="709"/>
        <w:jc w:val="both"/>
        <w:rPr>
          <w:sz w:val="24"/>
          <w:szCs w:val="24"/>
        </w:rPr>
      </w:pPr>
      <w:r w:rsidRPr="00ED29E8">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DE1439" w:rsidRPr="00ED29E8" w:rsidRDefault="00DE1439" w:rsidP="00ED29E8">
      <w:pPr>
        <w:pStyle w:val="13"/>
        <w:numPr>
          <w:ilvl w:val="0"/>
          <w:numId w:val="5"/>
        </w:numPr>
        <w:shd w:val="clear" w:color="auto" w:fill="auto"/>
        <w:tabs>
          <w:tab w:val="clear" w:pos="227"/>
          <w:tab w:val="num" w:pos="0"/>
          <w:tab w:val="left" w:pos="851"/>
          <w:tab w:val="left" w:pos="1038"/>
        </w:tabs>
        <w:spacing w:before="0" w:line="240" w:lineRule="auto"/>
        <w:ind w:left="-142" w:right="-144" w:firstLine="709"/>
        <w:jc w:val="both"/>
        <w:rPr>
          <w:sz w:val="24"/>
          <w:szCs w:val="24"/>
        </w:rPr>
      </w:pPr>
      <w:r w:rsidRPr="00ED29E8">
        <w:rPr>
          <w:sz w:val="24"/>
          <w:szCs w:val="24"/>
        </w:rPr>
        <w:t>развивает у детей способность различать звуки по высоте в пределах октавы - септимы, замечать изменение в силе звучания мелодии (громко, тихо);</w:t>
      </w:r>
    </w:p>
    <w:p w:rsidR="00DE1439" w:rsidRPr="00ED29E8" w:rsidRDefault="00DE1439" w:rsidP="00ED29E8">
      <w:pPr>
        <w:pStyle w:val="13"/>
        <w:numPr>
          <w:ilvl w:val="0"/>
          <w:numId w:val="5"/>
        </w:numPr>
        <w:shd w:val="clear" w:color="auto" w:fill="auto"/>
        <w:tabs>
          <w:tab w:val="clear" w:pos="227"/>
          <w:tab w:val="num" w:pos="0"/>
          <w:tab w:val="left" w:pos="851"/>
          <w:tab w:val="left" w:pos="1038"/>
        </w:tabs>
        <w:spacing w:before="0" w:line="240" w:lineRule="auto"/>
        <w:ind w:left="-142" w:right="-144" w:firstLine="709"/>
        <w:jc w:val="both"/>
        <w:rPr>
          <w:sz w:val="24"/>
          <w:szCs w:val="24"/>
        </w:rPr>
      </w:pPr>
      <w:r w:rsidRPr="00ED29E8">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E1439" w:rsidRPr="00ED29E8" w:rsidRDefault="00DE1439" w:rsidP="00ED29E8">
      <w:pPr>
        <w:pStyle w:val="13"/>
        <w:shd w:val="clear" w:color="auto" w:fill="auto"/>
        <w:tabs>
          <w:tab w:val="left" w:pos="851"/>
          <w:tab w:val="left" w:pos="1038"/>
        </w:tabs>
        <w:spacing w:before="0" w:line="240" w:lineRule="auto"/>
        <w:ind w:left="-142" w:right="-144" w:firstLine="709"/>
        <w:jc w:val="both"/>
        <w:rPr>
          <w:sz w:val="24"/>
          <w:szCs w:val="24"/>
        </w:rPr>
      </w:pPr>
      <w:r w:rsidRPr="00ED29E8">
        <w:rPr>
          <w:i/>
          <w:sz w:val="24"/>
          <w:szCs w:val="24"/>
          <w:u w:val="single"/>
        </w:rPr>
        <w:t>Слушание.</w:t>
      </w:r>
      <w:r w:rsidRPr="00ED29E8">
        <w:rPr>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E1439" w:rsidRPr="00ED29E8" w:rsidRDefault="00DE1439" w:rsidP="00ED29E8">
      <w:pPr>
        <w:pStyle w:val="13"/>
        <w:shd w:val="clear" w:color="auto" w:fill="auto"/>
        <w:tabs>
          <w:tab w:val="left" w:pos="851"/>
          <w:tab w:val="left" w:pos="1038"/>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38"/>
        </w:tabs>
        <w:spacing w:before="0" w:line="240" w:lineRule="auto"/>
        <w:ind w:left="-142" w:right="-144" w:firstLine="709"/>
        <w:jc w:val="both"/>
        <w:rPr>
          <w:b/>
          <w:sz w:val="24"/>
          <w:szCs w:val="24"/>
        </w:rPr>
      </w:pPr>
      <w:r w:rsidRPr="00ED29E8">
        <w:rPr>
          <w:b/>
          <w:sz w:val="24"/>
          <w:szCs w:val="24"/>
        </w:rPr>
        <w:t xml:space="preserve">Пение: </w:t>
      </w:r>
    </w:p>
    <w:p w:rsidR="00DE1439" w:rsidRPr="00ED29E8" w:rsidRDefault="00DE1439" w:rsidP="00ED29E8">
      <w:pPr>
        <w:pStyle w:val="13"/>
        <w:numPr>
          <w:ilvl w:val="0"/>
          <w:numId w:val="6"/>
        </w:numPr>
        <w:shd w:val="clear" w:color="auto" w:fill="auto"/>
        <w:tabs>
          <w:tab w:val="clear" w:pos="227"/>
          <w:tab w:val="num" w:pos="0"/>
          <w:tab w:val="left" w:pos="851"/>
          <w:tab w:val="left" w:pos="1038"/>
        </w:tabs>
        <w:spacing w:before="0" w:line="240" w:lineRule="auto"/>
        <w:ind w:left="-142" w:right="-144" w:firstLine="709"/>
        <w:jc w:val="both"/>
        <w:rPr>
          <w:sz w:val="24"/>
          <w:szCs w:val="24"/>
        </w:rPr>
      </w:pPr>
      <w:r w:rsidRPr="00ED29E8">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E1439" w:rsidRPr="00ED29E8" w:rsidRDefault="00DE1439" w:rsidP="00ED29E8">
      <w:pPr>
        <w:pStyle w:val="13"/>
        <w:shd w:val="clear" w:color="auto" w:fill="auto"/>
        <w:tabs>
          <w:tab w:val="left" w:pos="851"/>
        </w:tabs>
        <w:spacing w:before="0" w:line="240" w:lineRule="auto"/>
        <w:ind w:left="-142" w:right="-144" w:firstLine="709"/>
        <w:jc w:val="both"/>
        <w:rPr>
          <w:b/>
          <w:i/>
          <w:sz w:val="24"/>
          <w:szCs w:val="24"/>
        </w:rPr>
      </w:pPr>
      <w:r w:rsidRPr="00ED29E8">
        <w:rPr>
          <w:b/>
          <w:i/>
          <w:sz w:val="24"/>
          <w:szCs w:val="24"/>
        </w:rPr>
        <w:t>Пение.</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 xml:space="preserve">Упражнения на развитие слуха и голоса. </w:t>
      </w:r>
      <w:r w:rsidRPr="00ED29E8">
        <w:rPr>
          <w:sz w:val="24"/>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Песни.</w:t>
      </w:r>
      <w:r w:rsidRPr="00ED29E8">
        <w:rPr>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E1439" w:rsidRPr="00ED29E8" w:rsidRDefault="00DE1439" w:rsidP="00ED29E8">
      <w:pPr>
        <w:pStyle w:val="13"/>
        <w:shd w:val="clear" w:color="auto" w:fill="auto"/>
        <w:tabs>
          <w:tab w:val="left" w:pos="851"/>
          <w:tab w:val="left" w:pos="1028"/>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28"/>
        </w:tabs>
        <w:spacing w:before="0" w:line="240" w:lineRule="auto"/>
        <w:ind w:left="-142" w:right="-144" w:firstLine="709"/>
        <w:jc w:val="both"/>
        <w:rPr>
          <w:b/>
          <w:sz w:val="24"/>
          <w:szCs w:val="24"/>
        </w:rPr>
      </w:pPr>
      <w:r w:rsidRPr="00ED29E8">
        <w:rPr>
          <w:b/>
          <w:sz w:val="24"/>
          <w:szCs w:val="24"/>
        </w:rPr>
        <w:t xml:space="preserve">Песенное творчество: </w:t>
      </w:r>
    </w:p>
    <w:p w:rsidR="00DE1439" w:rsidRPr="00ED29E8" w:rsidRDefault="00DE1439" w:rsidP="00ED29E8">
      <w:pPr>
        <w:pStyle w:val="13"/>
        <w:numPr>
          <w:ilvl w:val="0"/>
          <w:numId w:val="6"/>
        </w:numPr>
        <w:shd w:val="clear" w:color="auto" w:fill="auto"/>
        <w:tabs>
          <w:tab w:val="clear" w:pos="227"/>
          <w:tab w:val="num" w:pos="0"/>
          <w:tab w:val="left" w:pos="851"/>
          <w:tab w:val="left" w:pos="1028"/>
        </w:tabs>
        <w:spacing w:before="0" w:line="240" w:lineRule="auto"/>
        <w:ind w:left="-142" w:right="-144" w:firstLine="709"/>
        <w:jc w:val="both"/>
        <w:rPr>
          <w:sz w:val="24"/>
          <w:szCs w:val="24"/>
        </w:rPr>
      </w:pPr>
      <w:r w:rsidRPr="00ED29E8">
        <w:rPr>
          <w:sz w:val="24"/>
          <w:szCs w:val="24"/>
        </w:rPr>
        <w:t>педагог учит детей допевать мелодии колыбельных песен на слог «баю-баю» и веселых мелодий на слог «ля-ля»;</w:t>
      </w:r>
    </w:p>
    <w:p w:rsidR="00DE1439" w:rsidRPr="00ED29E8" w:rsidRDefault="00DE1439" w:rsidP="00ED29E8">
      <w:pPr>
        <w:pStyle w:val="13"/>
        <w:numPr>
          <w:ilvl w:val="0"/>
          <w:numId w:val="6"/>
        </w:numPr>
        <w:shd w:val="clear" w:color="auto" w:fill="auto"/>
        <w:tabs>
          <w:tab w:val="clear" w:pos="227"/>
          <w:tab w:val="num" w:pos="0"/>
          <w:tab w:val="left" w:pos="851"/>
          <w:tab w:val="left" w:pos="1028"/>
        </w:tabs>
        <w:spacing w:before="0" w:line="240" w:lineRule="auto"/>
        <w:ind w:left="-142" w:right="-144" w:firstLine="709"/>
        <w:jc w:val="both"/>
        <w:rPr>
          <w:sz w:val="24"/>
          <w:szCs w:val="24"/>
        </w:rPr>
      </w:pPr>
      <w:r w:rsidRPr="00ED29E8">
        <w:rPr>
          <w:sz w:val="24"/>
          <w:szCs w:val="24"/>
        </w:rPr>
        <w:t>способствует у детей формированию навыка сочинительства веселых и грустных мелодий по образцу.</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Песенное творчество.</w:t>
      </w:r>
      <w:r w:rsidRPr="00ED29E8">
        <w:rPr>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E1439" w:rsidRPr="00ED29E8" w:rsidRDefault="00DE1439" w:rsidP="00ED29E8">
      <w:pPr>
        <w:pStyle w:val="13"/>
        <w:shd w:val="clear" w:color="auto" w:fill="auto"/>
        <w:tabs>
          <w:tab w:val="left" w:pos="851"/>
          <w:tab w:val="left" w:pos="1022"/>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22"/>
        </w:tabs>
        <w:spacing w:before="0" w:line="240" w:lineRule="auto"/>
        <w:ind w:left="-142" w:right="-144" w:firstLine="709"/>
        <w:jc w:val="both"/>
        <w:rPr>
          <w:b/>
          <w:sz w:val="24"/>
          <w:szCs w:val="24"/>
        </w:rPr>
      </w:pPr>
      <w:r w:rsidRPr="00ED29E8">
        <w:rPr>
          <w:b/>
          <w:sz w:val="24"/>
          <w:szCs w:val="24"/>
        </w:rPr>
        <w:t>Музыкально-ритмические движения:</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совершенствует у детей навыки основных движений (ходьба и бег);</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 xml:space="preserve">учит детей маршировать вместе со всеми и индивидуально, бегать легко, в умеренном и быстром темпе под музыку; </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улучшает качество исполнения танцевальных движений: притопывания попеременно двумя ногами и одной ногой;</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учит детей точности выполнения движений, передающих характер изображаемых животных;</w:t>
      </w:r>
    </w:p>
    <w:p w:rsidR="00DE1439" w:rsidRPr="00ED29E8" w:rsidRDefault="00DE1439" w:rsidP="00ED29E8">
      <w:pPr>
        <w:pStyle w:val="13"/>
        <w:numPr>
          <w:ilvl w:val="0"/>
          <w:numId w:val="7"/>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E1439" w:rsidRPr="00ED29E8" w:rsidRDefault="00DE1439" w:rsidP="00ED29E8">
      <w:pPr>
        <w:pStyle w:val="13"/>
        <w:shd w:val="clear" w:color="auto" w:fill="auto"/>
        <w:tabs>
          <w:tab w:val="left" w:pos="851"/>
        </w:tabs>
        <w:spacing w:before="0" w:line="240" w:lineRule="auto"/>
        <w:ind w:left="-142" w:right="-144" w:firstLine="709"/>
        <w:jc w:val="both"/>
        <w:rPr>
          <w:b/>
          <w:i/>
          <w:sz w:val="24"/>
          <w:szCs w:val="24"/>
        </w:rPr>
      </w:pPr>
    </w:p>
    <w:p w:rsidR="00DE1439" w:rsidRPr="00ED29E8" w:rsidRDefault="00DE1439" w:rsidP="00ED29E8">
      <w:pPr>
        <w:pStyle w:val="13"/>
        <w:shd w:val="clear" w:color="auto" w:fill="auto"/>
        <w:tabs>
          <w:tab w:val="left" w:pos="851"/>
        </w:tabs>
        <w:spacing w:before="0" w:line="240" w:lineRule="auto"/>
        <w:ind w:left="-142" w:right="-144" w:firstLine="709"/>
        <w:jc w:val="both"/>
        <w:rPr>
          <w:b/>
          <w:i/>
          <w:sz w:val="24"/>
          <w:szCs w:val="24"/>
        </w:rPr>
      </w:pPr>
      <w:r w:rsidRPr="00ED29E8">
        <w:rPr>
          <w:b/>
          <w:i/>
          <w:sz w:val="24"/>
          <w:szCs w:val="24"/>
        </w:rPr>
        <w:t>Музыкально-ритмические движения.</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sz w:val="24"/>
          <w:szCs w:val="24"/>
        </w:rPr>
        <w:t>Игровые упражнения, ходьба и бег под музыку «Марш и бег» А.Александрова;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Хороводы и пляски.</w:t>
      </w:r>
      <w:r w:rsidRPr="00ED29E8">
        <w:rPr>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Характерные танцы.</w:t>
      </w:r>
      <w:r w:rsidRPr="00ED29E8">
        <w:rPr>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Развитие танцевально-игрового творчества</w:t>
      </w:r>
      <w:r w:rsidRPr="00ED29E8">
        <w:rPr>
          <w:sz w:val="24"/>
          <w:szCs w:val="24"/>
        </w:rPr>
        <w:t>. «Пляска», муз. Р. Рустамова; «Зайцы», муз. Е. Тиличеевой; «Веселые ножки», рус. нар. мелодия, обраб. А. Агафонникова; «Волшебные платочки», рус. нар. мелодия, обраб. Р. Рустамова.</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p>
    <w:p w:rsidR="00DE1439" w:rsidRPr="00ED29E8" w:rsidRDefault="00DE1439" w:rsidP="00ED29E8">
      <w:pPr>
        <w:pStyle w:val="13"/>
        <w:shd w:val="clear" w:color="auto" w:fill="auto"/>
        <w:tabs>
          <w:tab w:val="left" w:pos="851"/>
        </w:tabs>
        <w:spacing w:before="0" w:line="240" w:lineRule="auto"/>
        <w:ind w:left="-142" w:right="-144" w:firstLine="709"/>
        <w:jc w:val="both"/>
        <w:rPr>
          <w:b/>
          <w:sz w:val="24"/>
          <w:szCs w:val="24"/>
        </w:rPr>
      </w:pPr>
      <w:r w:rsidRPr="00ED29E8">
        <w:rPr>
          <w:b/>
          <w:sz w:val="24"/>
          <w:szCs w:val="24"/>
        </w:rPr>
        <w:t>Игра на детских музыкальных инструментах:</w:t>
      </w:r>
    </w:p>
    <w:p w:rsidR="00DE1439" w:rsidRPr="00ED29E8" w:rsidRDefault="00DE1439" w:rsidP="00ED29E8">
      <w:pPr>
        <w:pStyle w:val="13"/>
        <w:numPr>
          <w:ilvl w:val="0"/>
          <w:numId w:val="8"/>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DE1439" w:rsidRPr="00ED29E8" w:rsidRDefault="00DE1439" w:rsidP="00ED29E8">
      <w:pPr>
        <w:pStyle w:val="13"/>
        <w:numPr>
          <w:ilvl w:val="0"/>
          <w:numId w:val="8"/>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учит детей подыгрывать на детских ударных музыкальных инструментах;</w:t>
      </w:r>
    </w:p>
    <w:p w:rsidR="00DE1439" w:rsidRPr="00ED29E8" w:rsidRDefault="00DE1439" w:rsidP="00ED29E8">
      <w:pPr>
        <w:pStyle w:val="13"/>
        <w:numPr>
          <w:ilvl w:val="0"/>
          <w:numId w:val="8"/>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E1439" w:rsidRPr="00ED29E8" w:rsidRDefault="00DE1439" w:rsidP="00ED29E8">
      <w:pPr>
        <w:pStyle w:val="13"/>
        <w:numPr>
          <w:ilvl w:val="0"/>
          <w:numId w:val="8"/>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bCs/>
          <w:sz w:val="24"/>
          <w:szCs w:val="24"/>
        </w:rPr>
      </w:pPr>
      <w:r w:rsidRPr="00ED29E8">
        <w:rPr>
          <w:rFonts w:ascii="Times New Roman" w:hAnsi="Times New Roman" w:cs="Times New Roman"/>
          <w:i/>
          <w:sz w:val="24"/>
          <w:szCs w:val="24"/>
          <w:u w:val="single"/>
        </w:rPr>
        <w:lastRenderedPageBreak/>
        <w:t>Подыгрывание на детских ударных музыкальных инструментах. Народные мелодии.</w:t>
      </w:r>
    </w:p>
    <w:p w:rsidR="00FD4838" w:rsidRPr="00ED29E8" w:rsidRDefault="00452564" w:rsidP="00ED29E8">
      <w:pPr>
        <w:pStyle w:val="2"/>
        <w:spacing w:after="0"/>
      </w:pPr>
      <w:bookmarkStart w:id="46" w:name="_Toc150332145"/>
      <w:bookmarkStart w:id="47" w:name="_Toc150332387"/>
      <w:bookmarkStart w:id="48" w:name="_Toc150333321"/>
      <w:r w:rsidRPr="00ED29E8">
        <w:t xml:space="preserve">3.3. </w:t>
      </w:r>
      <w:r w:rsidR="00FD4838" w:rsidRPr="00ED29E8">
        <w:t>Содержание образовательной</w:t>
      </w:r>
      <w:r w:rsidRPr="00ED29E8">
        <w:t xml:space="preserve"> деятельности для детей 4-5 лет</w:t>
      </w:r>
      <w:bookmarkEnd w:id="46"/>
      <w:bookmarkEnd w:id="47"/>
      <w:bookmarkEnd w:id="48"/>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sz w:val="24"/>
          <w:szCs w:val="24"/>
        </w:rPr>
      </w:pPr>
      <w:r w:rsidRPr="00ED29E8">
        <w:rPr>
          <w:rFonts w:ascii="Times New Roman" w:hAnsi="Times New Roman" w:cs="Times New Roman"/>
          <w:b/>
          <w:sz w:val="24"/>
          <w:szCs w:val="24"/>
        </w:rPr>
        <w:t>Задачи:</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both"/>
        <w:rPr>
          <w:sz w:val="24"/>
          <w:szCs w:val="24"/>
        </w:rPr>
      </w:pPr>
      <w:r w:rsidRPr="00ED29E8">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both"/>
        <w:rPr>
          <w:sz w:val="24"/>
          <w:szCs w:val="24"/>
        </w:rPr>
      </w:pPr>
      <w:r w:rsidRPr="00ED29E8">
        <w:rPr>
          <w:sz w:val="24"/>
          <w:szCs w:val="24"/>
        </w:rPr>
        <w:t>обогащать музыкальные впечатления детей, способствовать дальнейшему развитию основ музыкальной культуры;</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left"/>
        <w:rPr>
          <w:sz w:val="24"/>
          <w:szCs w:val="24"/>
        </w:rPr>
      </w:pPr>
      <w:r w:rsidRPr="00ED29E8">
        <w:rPr>
          <w:sz w:val="24"/>
          <w:szCs w:val="24"/>
        </w:rPr>
        <w:t>воспитывать слушательскую культуру детей; развивать музыкальность детей;</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left"/>
        <w:rPr>
          <w:sz w:val="24"/>
          <w:szCs w:val="24"/>
        </w:rPr>
      </w:pPr>
      <w:r w:rsidRPr="00ED29E8">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left"/>
        <w:rPr>
          <w:sz w:val="24"/>
          <w:szCs w:val="24"/>
        </w:rPr>
      </w:pPr>
      <w:r w:rsidRPr="00ED29E8">
        <w:rPr>
          <w:sz w:val="24"/>
          <w:szCs w:val="24"/>
        </w:rPr>
        <w:t>поддерживать у детей интерес к пению;</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both"/>
        <w:rPr>
          <w:sz w:val="24"/>
          <w:szCs w:val="24"/>
        </w:rPr>
      </w:pPr>
      <w:r w:rsidRPr="00ED29E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E1439" w:rsidRPr="00ED29E8" w:rsidRDefault="00DE1439" w:rsidP="00ED29E8">
      <w:pPr>
        <w:pStyle w:val="13"/>
        <w:numPr>
          <w:ilvl w:val="0"/>
          <w:numId w:val="42"/>
        </w:numPr>
        <w:shd w:val="clear" w:color="auto" w:fill="auto"/>
        <w:tabs>
          <w:tab w:val="left" w:pos="349"/>
          <w:tab w:val="left" w:pos="851"/>
        </w:tabs>
        <w:spacing w:before="0" w:line="240" w:lineRule="auto"/>
        <w:ind w:left="0" w:right="-144" w:firstLine="567"/>
        <w:jc w:val="both"/>
        <w:rPr>
          <w:sz w:val="24"/>
          <w:szCs w:val="24"/>
        </w:rPr>
      </w:pPr>
      <w:r w:rsidRPr="00ED29E8">
        <w:rPr>
          <w:sz w:val="24"/>
          <w:szCs w:val="24"/>
        </w:rPr>
        <w:t>способствовать освоению детьми приемов игры на детских музыкальных инструментах;</w:t>
      </w:r>
    </w:p>
    <w:p w:rsidR="00DE1439" w:rsidRPr="00ED29E8" w:rsidRDefault="00DE1439" w:rsidP="00ED29E8">
      <w:pPr>
        <w:numPr>
          <w:ilvl w:val="0"/>
          <w:numId w:val="42"/>
        </w:numPr>
        <w:tabs>
          <w:tab w:val="left" w:pos="349"/>
          <w:tab w:val="left" w:pos="851"/>
        </w:tabs>
        <w:spacing w:after="0" w:line="240" w:lineRule="auto"/>
        <w:ind w:left="0" w:right="-144" w:firstLine="567"/>
        <w:jc w:val="both"/>
        <w:rPr>
          <w:rFonts w:ascii="Times New Roman" w:hAnsi="Times New Roman" w:cs="Times New Roman"/>
          <w:b/>
          <w:sz w:val="24"/>
          <w:szCs w:val="24"/>
        </w:rPr>
      </w:pPr>
      <w:r w:rsidRPr="00ED29E8">
        <w:rPr>
          <w:rFonts w:ascii="Times New Roman" w:hAnsi="Times New Roman" w:cs="Times New Roman"/>
          <w:sz w:val="24"/>
          <w:szCs w:val="24"/>
        </w:rPr>
        <w:t>поощрять желание детей самостоятельно заниматься музыкальной деятельностью.</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bCs/>
          <w:sz w:val="24"/>
          <w:szCs w:val="24"/>
          <w:u w:val="single"/>
        </w:rPr>
      </w:pP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b/>
          <w:bCs/>
          <w:sz w:val="24"/>
          <w:szCs w:val="24"/>
        </w:rPr>
      </w:pPr>
      <w:r w:rsidRPr="00ED29E8">
        <w:rPr>
          <w:rFonts w:ascii="Times New Roman" w:hAnsi="Times New Roman" w:cs="Times New Roman"/>
          <w:b/>
          <w:bCs/>
          <w:sz w:val="24"/>
          <w:szCs w:val="24"/>
        </w:rPr>
        <w:t>Содержание образовательной деятельности:</w:t>
      </w:r>
    </w:p>
    <w:p w:rsidR="00DE1439" w:rsidRPr="00ED29E8" w:rsidRDefault="00DE1439" w:rsidP="00ED29E8">
      <w:pPr>
        <w:pStyle w:val="13"/>
        <w:shd w:val="clear" w:color="auto" w:fill="auto"/>
        <w:tabs>
          <w:tab w:val="left" w:pos="851"/>
        </w:tabs>
        <w:spacing w:before="0" w:line="240" w:lineRule="auto"/>
        <w:ind w:left="-142" w:right="-144" w:firstLine="709"/>
        <w:jc w:val="both"/>
        <w:rPr>
          <w:b/>
          <w:sz w:val="24"/>
          <w:szCs w:val="24"/>
          <w:u w:val="single"/>
        </w:rPr>
      </w:pPr>
      <w:r w:rsidRPr="00ED29E8">
        <w:rPr>
          <w:b/>
          <w:sz w:val="24"/>
          <w:szCs w:val="24"/>
          <w:u w:val="single"/>
        </w:rPr>
        <w:t xml:space="preserve">Слушание: </w:t>
      </w:r>
    </w:p>
    <w:p w:rsidR="00DE1439" w:rsidRPr="00ED29E8" w:rsidRDefault="00DE1439" w:rsidP="00ED29E8">
      <w:pPr>
        <w:pStyle w:val="13"/>
        <w:numPr>
          <w:ilvl w:val="0"/>
          <w:numId w:val="9"/>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 xml:space="preserve">педагог формирует навыки культуры слушания музыки (не отвлекаться, дослушивать произведение до конца); </w:t>
      </w:r>
    </w:p>
    <w:p w:rsidR="00DE1439" w:rsidRPr="00ED29E8" w:rsidRDefault="00DE1439" w:rsidP="00ED29E8">
      <w:pPr>
        <w:pStyle w:val="13"/>
        <w:numPr>
          <w:ilvl w:val="0"/>
          <w:numId w:val="9"/>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DE1439" w:rsidRPr="00ED29E8" w:rsidRDefault="00DE1439" w:rsidP="00ED29E8">
      <w:pPr>
        <w:pStyle w:val="13"/>
        <w:numPr>
          <w:ilvl w:val="0"/>
          <w:numId w:val="9"/>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DE1439" w:rsidRPr="00ED29E8" w:rsidRDefault="00DE1439" w:rsidP="00ED29E8">
      <w:pPr>
        <w:pStyle w:val="13"/>
        <w:numPr>
          <w:ilvl w:val="0"/>
          <w:numId w:val="9"/>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 xml:space="preserve">учит детей замечать выразительные средства музыкального произведения: тихо, громко, медленно, быстро; </w:t>
      </w:r>
    </w:p>
    <w:p w:rsidR="00DE1439" w:rsidRPr="00ED29E8" w:rsidRDefault="00DE1439" w:rsidP="00ED29E8">
      <w:pPr>
        <w:pStyle w:val="13"/>
        <w:numPr>
          <w:ilvl w:val="0"/>
          <w:numId w:val="9"/>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 xml:space="preserve">развивает у детей способность различать звуки по высоте (высокий, низкий в пределах сексты, септимы); </w:t>
      </w:r>
    </w:p>
    <w:p w:rsidR="00DE1439" w:rsidRPr="00ED29E8" w:rsidRDefault="00DE1439" w:rsidP="00ED29E8">
      <w:pPr>
        <w:pStyle w:val="13"/>
        <w:numPr>
          <w:ilvl w:val="0"/>
          <w:numId w:val="9"/>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учит детей выражать полученные впечатления с помощью слова, движения, пантомимы.</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Слушание.</w:t>
      </w:r>
      <w:r w:rsidRPr="00ED29E8">
        <w:rPr>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Упражнения на развитие слуха и голоса.</w:t>
      </w:r>
      <w:r w:rsidRPr="00ED29E8">
        <w:rPr>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E1439" w:rsidRPr="00ED29E8" w:rsidRDefault="00DE1439" w:rsidP="00ED29E8">
      <w:pPr>
        <w:pStyle w:val="13"/>
        <w:shd w:val="clear" w:color="auto" w:fill="auto"/>
        <w:tabs>
          <w:tab w:val="left" w:pos="851"/>
          <w:tab w:val="left" w:pos="1047"/>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47"/>
        </w:tabs>
        <w:spacing w:before="0" w:line="240" w:lineRule="auto"/>
        <w:ind w:left="-142" w:right="-144" w:firstLine="709"/>
        <w:jc w:val="both"/>
        <w:rPr>
          <w:b/>
          <w:sz w:val="24"/>
          <w:szCs w:val="24"/>
          <w:u w:val="single"/>
        </w:rPr>
      </w:pPr>
      <w:r w:rsidRPr="00ED29E8">
        <w:rPr>
          <w:b/>
          <w:sz w:val="24"/>
          <w:szCs w:val="24"/>
          <w:u w:val="single"/>
        </w:rPr>
        <w:t xml:space="preserve">Пение: </w:t>
      </w:r>
    </w:p>
    <w:p w:rsidR="00DE1439" w:rsidRPr="00ED29E8" w:rsidRDefault="00DE1439" w:rsidP="00ED29E8">
      <w:pPr>
        <w:pStyle w:val="13"/>
        <w:numPr>
          <w:ilvl w:val="0"/>
          <w:numId w:val="10"/>
        </w:numPr>
        <w:shd w:val="clear" w:color="auto" w:fill="auto"/>
        <w:tabs>
          <w:tab w:val="clear" w:pos="247"/>
          <w:tab w:val="num" w:pos="0"/>
          <w:tab w:val="left" w:pos="720"/>
          <w:tab w:val="left" w:pos="851"/>
        </w:tabs>
        <w:spacing w:before="0" w:line="240" w:lineRule="auto"/>
        <w:ind w:left="-142" w:right="-144" w:firstLine="709"/>
        <w:jc w:val="both"/>
        <w:rPr>
          <w:sz w:val="24"/>
          <w:szCs w:val="24"/>
        </w:rPr>
      </w:pPr>
      <w:r w:rsidRPr="00ED29E8">
        <w:rPr>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w:t>
      </w:r>
    </w:p>
    <w:p w:rsidR="00DE1439" w:rsidRPr="00ED29E8" w:rsidRDefault="00DE1439" w:rsidP="00ED29E8">
      <w:pPr>
        <w:pStyle w:val="13"/>
        <w:numPr>
          <w:ilvl w:val="0"/>
          <w:numId w:val="10"/>
        </w:numPr>
        <w:shd w:val="clear" w:color="auto" w:fill="auto"/>
        <w:tabs>
          <w:tab w:val="clear" w:pos="247"/>
          <w:tab w:val="num" w:pos="0"/>
          <w:tab w:val="left" w:pos="720"/>
          <w:tab w:val="left" w:pos="851"/>
        </w:tabs>
        <w:spacing w:before="0" w:line="240" w:lineRule="auto"/>
        <w:ind w:left="-142" w:right="-144" w:firstLine="709"/>
        <w:jc w:val="both"/>
        <w:rPr>
          <w:sz w:val="24"/>
          <w:szCs w:val="24"/>
        </w:rPr>
      </w:pPr>
      <w:r w:rsidRPr="00ED29E8">
        <w:rPr>
          <w:sz w:val="24"/>
          <w:szCs w:val="24"/>
        </w:rPr>
        <w:t>развивает у детей умение брать дыхание между короткими музыкальными фразами;</w:t>
      </w:r>
    </w:p>
    <w:p w:rsidR="00DE1439" w:rsidRPr="00ED29E8" w:rsidRDefault="00DE1439" w:rsidP="00ED29E8">
      <w:pPr>
        <w:pStyle w:val="13"/>
        <w:numPr>
          <w:ilvl w:val="0"/>
          <w:numId w:val="10"/>
        </w:numPr>
        <w:shd w:val="clear" w:color="auto" w:fill="auto"/>
        <w:tabs>
          <w:tab w:val="clear" w:pos="247"/>
          <w:tab w:val="num" w:pos="0"/>
          <w:tab w:val="left" w:pos="720"/>
          <w:tab w:val="left" w:pos="851"/>
        </w:tabs>
        <w:spacing w:before="0" w:line="240" w:lineRule="auto"/>
        <w:ind w:left="-142" w:right="-144" w:firstLine="709"/>
        <w:jc w:val="both"/>
        <w:rPr>
          <w:sz w:val="24"/>
          <w:szCs w:val="24"/>
        </w:rPr>
      </w:pPr>
      <w:r w:rsidRPr="00ED29E8">
        <w:rPr>
          <w:sz w:val="24"/>
          <w:szCs w:val="24"/>
        </w:rPr>
        <w:lastRenderedPageBreak/>
        <w:t xml:space="preserve">формирует у детей умение петь мелодию чисто, смягчать концы фраз, четко произносить слова, петь выразительно, передавая характер музыки; </w:t>
      </w:r>
    </w:p>
    <w:p w:rsidR="00DE1439" w:rsidRPr="00ED29E8" w:rsidRDefault="00DE1439" w:rsidP="00ED29E8">
      <w:pPr>
        <w:pStyle w:val="13"/>
        <w:numPr>
          <w:ilvl w:val="0"/>
          <w:numId w:val="10"/>
        </w:numPr>
        <w:shd w:val="clear" w:color="auto" w:fill="auto"/>
        <w:tabs>
          <w:tab w:val="clear" w:pos="247"/>
          <w:tab w:val="num" w:pos="0"/>
          <w:tab w:val="left" w:pos="720"/>
          <w:tab w:val="left" w:pos="851"/>
        </w:tabs>
        <w:spacing w:before="0" w:line="240" w:lineRule="auto"/>
        <w:ind w:left="-142" w:right="-144" w:firstLine="709"/>
        <w:jc w:val="both"/>
        <w:rPr>
          <w:sz w:val="24"/>
          <w:szCs w:val="24"/>
        </w:rPr>
      </w:pPr>
      <w:r w:rsidRPr="00ED29E8">
        <w:rPr>
          <w:sz w:val="24"/>
          <w:szCs w:val="24"/>
        </w:rPr>
        <w:t>учит детей петь с инструментальным сопровождением и без него (с помощью педагога).</w:t>
      </w:r>
    </w:p>
    <w:p w:rsidR="00DE1439" w:rsidRPr="00ED29E8" w:rsidRDefault="00DE1439" w:rsidP="00ED29E8">
      <w:pPr>
        <w:pStyle w:val="13"/>
        <w:shd w:val="clear" w:color="auto" w:fill="auto"/>
        <w:tabs>
          <w:tab w:val="left" w:pos="851"/>
        </w:tabs>
        <w:spacing w:before="0" w:line="240" w:lineRule="auto"/>
        <w:ind w:left="-142" w:right="-144" w:firstLine="709"/>
        <w:jc w:val="left"/>
        <w:rPr>
          <w:sz w:val="24"/>
          <w:szCs w:val="24"/>
        </w:rPr>
      </w:pPr>
      <w:r w:rsidRPr="00ED29E8">
        <w:rPr>
          <w:i/>
          <w:sz w:val="24"/>
          <w:szCs w:val="24"/>
          <w:u w:val="single"/>
        </w:rPr>
        <w:t>Песни.</w:t>
      </w:r>
      <w:r w:rsidRPr="00ED29E8">
        <w:rPr>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Игры с пением.</w:t>
      </w:r>
      <w:r w:rsidRPr="00ED29E8">
        <w:rPr>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E1439" w:rsidRPr="00ED29E8" w:rsidRDefault="00DE1439" w:rsidP="00ED29E8">
      <w:pPr>
        <w:pStyle w:val="13"/>
        <w:shd w:val="clear" w:color="auto" w:fill="auto"/>
        <w:tabs>
          <w:tab w:val="left" w:pos="851"/>
          <w:tab w:val="left" w:pos="1186"/>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186"/>
        </w:tabs>
        <w:spacing w:before="0" w:line="240" w:lineRule="auto"/>
        <w:ind w:left="-142" w:right="-144" w:firstLine="709"/>
        <w:jc w:val="both"/>
        <w:rPr>
          <w:b/>
          <w:sz w:val="24"/>
          <w:szCs w:val="24"/>
        </w:rPr>
      </w:pPr>
      <w:r w:rsidRPr="00ED29E8">
        <w:rPr>
          <w:b/>
          <w:sz w:val="24"/>
          <w:szCs w:val="24"/>
        </w:rPr>
        <w:t xml:space="preserve">Песенное творчество: </w:t>
      </w:r>
    </w:p>
    <w:p w:rsidR="00DE1439" w:rsidRPr="00ED29E8" w:rsidRDefault="00DE1439" w:rsidP="00ED29E8">
      <w:pPr>
        <w:pStyle w:val="13"/>
        <w:numPr>
          <w:ilvl w:val="0"/>
          <w:numId w:val="11"/>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w:t>
      </w:r>
    </w:p>
    <w:p w:rsidR="00DE1439" w:rsidRPr="00ED29E8" w:rsidRDefault="00DE1439" w:rsidP="00ED29E8">
      <w:pPr>
        <w:pStyle w:val="13"/>
        <w:numPr>
          <w:ilvl w:val="0"/>
          <w:numId w:val="11"/>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формирует у детей умение импровизировать мелодии на заданный текст.</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 xml:space="preserve">Песенное творчество. </w:t>
      </w:r>
      <w:r w:rsidRPr="00ED29E8">
        <w:rPr>
          <w:sz w:val="24"/>
          <w:szCs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DE1439" w:rsidRPr="00ED29E8" w:rsidRDefault="00DE1439" w:rsidP="00ED29E8">
      <w:pPr>
        <w:pStyle w:val="13"/>
        <w:shd w:val="clear" w:color="auto" w:fill="auto"/>
        <w:tabs>
          <w:tab w:val="left" w:pos="851"/>
          <w:tab w:val="left" w:pos="1105"/>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105"/>
        </w:tabs>
        <w:spacing w:before="0" w:line="240" w:lineRule="auto"/>
        <w:ind w:left="-142" w:right="-144" w:firstLine="709"/>
        <w:jc w:val="both"/>
        <w:rPr>
          <w:b/>
          <w:sz w:val="24"/>
          <w:szCs w:val="24"/>
          <w:u w:val="single"/>
        </w:rPr>
      </w:pPr>
      <w:r w:rsidRPr="00ED29E8">
        <w:rPr>
          <w:b/>
          <w:sz w:val="24"/>
          <w:szCs w:val="24"/>
          <w:u w:val="single"/>
        </w:rPr>
        <w:t xml:space="preserve">Музыкально-ритмические движения: </w:t>
      </w:r>
    </w:p>
    <w:p w:rsidR="00DE1439" w:rsidRPr="00ED29E8" w:rsidRDefault="00DE1439" w:rsidP="00ED29E8">
      <w:pPr>
        <w:pStyle w:val="13"/>
        <w:numPr>
          <w:ilvl w:val="0"/>
          <w:numId w:val="1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педагог продолжает формировать у детей навык ритмичного движения в соответствии с характером музыки; </w:t>
      </w:r>
    </w:p>
    <w:p w:rsidR="00DE1439" w:rsidRPr="00ED29E8" w:rsidRDefault="00DE1439" w:rsidP="00ED29E8">
      <w:pPr>
        <w:pStyle w:val="13"/>
        <w:numPr>
          <w:ilvl w:val="0"/>
          <w:numId w:val="1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учит детей самостоятельно менять движения в соответствии с двух- и трехчастной формой музыки; </w:t>
      </w:r>
    </w:p>
    <w:p w:rsidR="00DE1439" w:rsidRPr="00ED29E8" w:rsidRDefault="00DE1439" w:rsidP="00ED29E8">
      <w:pPr>
        <w:pStyle w:val="13"/>
        <w:numPr>
          <w:ilvl w:val="0"/>
          <w:numId w:val="1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совершенствует танцевальные движения детей: прямой галоп, пружинка, кружение по одному и в парах; </w:t>
      </w:r>
    </w:p>
    <w:p w:rsidR="00DE1439" w:rsidRPr="00ED29E8" w:rsidRDefault="00DE1439" w:rsidP="00ED29E8">
      <w:pPr>
        <w:pStyle w:val="13"/>
        <w:numPr>
          <w:ilvl w:val="0"/>
          <w:numId w:val="1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DE1439" w:rsidRPr="00ED29E8" w:rsidRDefault="00DE1439" w:rsidP="00ED29E8">
      <w:pPr>
        <w:pStyle w:val="13"/>
        <w:numPr>
          <w:ilvl w:val="0"/>
          <w:numId w:val="1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p w:rsidR="00DE1439" w:rsidRPr="00ED29E8" w:rsidRDefault="00DE1439" w:rsidP="00ED29E8">
      <w:pPr>
        <w:pStyle w:val="13"/>
        <w:shd w:val="clear" w:color="auto" w:fill="auto"/>
        <w:tabs>
          <w:tab w:val="left" w:pos="851"/>
        </w:tabs>
        <w:spacing w:before="0" w:line="240" w:lineRule="auto"/>
        <w:ind w:left="-142" w:right="-144" w:firstLine="709"/>
        <w:jc w:val="left"/>
        <w:rPr>
          <w:b/>
          <w:i/>
          <w:sz w:val="24"/>
          <w:szCs w:val="24"/>
        </w:rPr>
      </w:pPr>
      <w:r w:rsidRPr="00ED29E8">
        <w:rPr>
          <w:b/>
          <w:i/>
          <w:sz w:val="24"/>
          <w:szCs w:val="24"/>
        </w:rPr>
        <w:t>Музыкально-ритмические движения.</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Игровые упражнения.</w:t>
      </w:r>
      <w:r w:rsidRPr="00ED29E8">
        <w:rPr>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Хороводы и пляски.</w:t>
      </w:r>
      <w:r w:rsidRPr="00ED29E8">
        <w:rPr>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Характерные танцы.</w:t>
      </w:r>
      <w:r w:rsidRPr="00ED29E8">
        <w:rPr>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DE1439" w:rsidRPr="00ED29E8" w:rsidRDefault="00DE1439" w:rsidP="00ED29E8">
      <w:pPr>
        <w:pStyle w:val="13"/>
        <w:shd w:val="clear" w:color="auto" w:fill="auto"/>
        <w:tabs>
          <w:tab w:val="left" w:pos="851"/>
          <w:tab w:val="left" w:pos="1086"/>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86"/>
        </w:tabs>
        <w:spacing w:before="0" w:line="240" w:lineRule="auto"/>
        <w:ind w:left="-142" w:right="-144" w:firstLine="709"/>
        <w:jc w:val="both"/>
        <w:rPr>
          <w:b/>
          <w:sz w:val="24"/>
          <w:szCs w:val="24"/>
          <w:u w:val="single"/>
        </w:rPr>
      </w:pPr>
      <w:r w:rsidRPr="00ED29E8">
        <w:rPr>
          <w:b/>
          <w:sz w:val="24"/>
          <w:szCs w:val="24"/>
          <w:u w:val="single"/>
        </w:rPr>
        <w:t>Развитие танцевально-игрового творчества:</w:t>
      </w:r>
    </w:p>
    <w:p w:rsidR="00DE1439" w:rsidRPr="00ED29E8" w:rsidRDefault="00DE1439" w:rsidP="00ED29E8">
      <w:pPr>
        <w:pStyle w:val="13"/>
        <w:numPr>
          <w:ilvl w:val="0"/>
          <w:numId w:val="13"/>
        </w:numPr>
        <w:shd w:val="clear" w:color="auto" w:fill="auto"/>
        <w:tabs>
          <w:tab w:val="clear" w:pos="227"/>
          <w:tab w:val="num" w:pos="0"/>
          <w:tab w:val="left" w:pos="851"/>
          <w:tab w:val="left" w:pos="1086"/>
        </w:tabs>
        <w:spacing w:before="0" w:line="240" w:lineRule="auto"/>
        <w:ind w:left="-142" w:right="-144" w:firstLine="709"/>
        <w:jc w:val="both"/>
        <w:rPr>
          <w:sz w:val="24"/>
          <w:szCs w:val="24"/>
        </w:rPr>
      </w:pPr>
      <w:r w:rsidRPr="00ED29E8">
        <w:rPr>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rsidR="00DE1439" w:rsidRPr="00ED29E8" w:rsidRDefault="00DE1439" w:rsidP="00ED29E8">
      <w:pPr>
        <w:pStyle w:val="13"/>
        <w:numPr>
          <w:ilvl w:val="0"/>
          <w:numId w:val="13"/>
        </w:numPr>
        <w:shd w:val="clear" w:color="auto" w:fill="auto"/>
        <w:tabs>
          <w:tab w:val="clear" w:pos="227"/>
          <w:tab w:val="num" w:pos="0"/>
          <w:tab w:val="left" w:pos="851"/>
          <w:tab w:val="left" w:pos="1086"/>
        </w:tabs>
        <w:spacing w:before="0" w:line="240" w:lineRule="auto"/>
        <w:ind w:left="-142" w:right="-144" w:firstLine="709"/>
        <w:jc w:val="both"/>
        <w:rPr>
          <w:sz w:val="24"/>
          <w:szCs w:val="24"/>
        </w:rPr>
      </w:pPr>
      <w:r w:rsidRPr="00ED29E8">
        <w:rPr>
          <w:sz w:val="24"/>
          <w:szCs w:val="24"/>
        </w:rPr>
        <w:lastRenderedPageBreak/>
        <w:t>учит детей инсценированию песен и постановке небольших музыкальных спектаклей.</w:t>
      </w:r>
    </w:p>
    <w:p w:rsidR="00DE1439" w:rsidRPr="00ED29E8" w:rsidRDefault="00DE1439"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Развитие танцевально-игрового творчества.</w:t>
      </w:r>
      <w:r w:rsidRPr="00ED29E8">
        <w:rPr>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E1439" w:rsidRPr="00ED29E8" w:rsidRDefault="00DE1439" w:rsidP="00ED29E8">
      <w:pPr>
        <w:pStyle w:val="13"/>
        <w:shd w:val="clear" w:color="auto" w:fill="auto"/>
        <w:tabs>
          <w:tab w:val="left" w:pos="851"/>
          <w:tab w:val="left" w:pos="1018"/>
        </w:tabs>
        <w:spacing w:before="0" w:line="240" w:lineRule="auto"/>
        <w:ind w:left="-142" w:right="-144" w:firstLine="709"/>
        <w:jc w:val="both"/>
        <w:rPr>
          <w:b/>
          <w:sz w:val="24"/>
          <w:szCs w:val="24"/>
        </w:rPr>
      </w:pPr>
    </w:p>
    <w:p w:rsidR="00DE1439" w:rsidRPr="00ED29E8" w:rsidRDefault="00DE1439" w:rsidP="00ED29E8">
      <w:pPr>
        <w:pStyle w:val="13"/>
        <w:shd w:val="clear" w:color="auto" w:fill="auto"/>
        <w:tabs>
          <w:tab w:val="left" w:pos="851"/>
          <w:tab w:val="left" w:pos="1018"/>
        </w:tabs>
        <w:spacing w:before="0" w:line="240" w:lineRule="auto"/>
        <w:ind w:left="-142" w:right="-144" w:firstLine="709"/>
        <w:jc w:val="both"/>
        <w:rPr>
          <w:b/>
          <w:sz w:val="24"/>
          <w:szCs w:val="24"/>
          <w:u w:val="single"/>
        </w:rPr>
      </w:pPr>
      <w:r w:rsidRPr="00ED29E8">
        <w:rPr>
          <w:b/>
          <w:sz w:val="24"/>
          <w:szCs w:val="24"/>
          <w:u w:val="single"/>
        </w:rPr>
        <w:t>Игра на детских музыкальных инструментах:</w:t>
      </w:r>
    </w:p>
    <w:p w:rsidR="00DE1439" w:rsidRPr="00ED29E8" w:rsidRDefault="00DE1439" w:rsidP="00ED29E8">
      <w:pPr>
        <w:pStyle w:val="13"/>
        <w:numPr>
          <w:ilvl w:val="0"/>
          <w:numId w:val="14"/>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формирует у детей умение подыгрывать простейшие мелодии на деревянных ложках, погремушках, барабане, металлофоне;</w:t>
      </w:r>
    </w:p>
    <w:p w:rsidR="00DE1439" w:rsidRPr="00ED29E8" w:rsidRDefault="00DE1439" w:rsidP="00ED29E8">
      <w:pPr>
        <w:pStyle w:val="13"/>
        <w:numPr>
          <w:ilvl w:val="0"/>
          <w:numId w:val="14"/>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r w:rsidRPr="00ED29E8">
        <w:rPr>
          <w:rFonts w:ascii="Times New Roman" w:hAnsi="Times New Roman" w:cs="Times New Roman"/>
          <w:i/>
          <w:sz w:val="24"/>
          <w:szCs w:val="24"/>
          <w:u w:val="single"/>
        </w:rPr>
        <w:t>Игра на детских музыкальных инструментах.</w:t>
      </w:r>
      <w:r w:rsidRPr="00ED29E8">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DE1439" w:rsidRPr="00ED29E8" w:rsidRDefault="00DE1439" w:rsidP="00ED29E8">
      <w:pPr>
        <w:tabs>
          <w:tab w:val="left" w:pos="851"/>
        </w:tabs>
        <w:spacing w:after="0" w:line="240" w:lineRule="auto"/>
        <w:ind w:left="-142" w:right="-144" w:firstLine="709"/>
        <w:jc w:val="both"/>
        <w:rPr>
          <w:rFonts w:ascii="Times New Roman" w:hAnsi="Times New Roman" w:cs="Times New Roman"/>
          <w:sz w:val="24"/>
          <w:szCs w:val="24"/>
        </w:rPr>
      </w:pPr>
    </w:p>
    <w:p w:rsidR="00FD4838" w:rsidRPr="00ED29E8" w:rsidRDefault="00452564" w:rsidP="00ED29E8">
      <w:pPr>
        <w:pStyle w:val="2"/>
        <w:spacing w:after="0"/>
      </w:pPr>
      <w:bookmarkStart w:id="49" w:name="_Toc150332146"/>
      <w:bookmarkStart w:id="50" w:name="_Toc150332388"/>
      <w:bookmarkStart w:id="51" w:name="_Toc150333322"/>
      <w:r w:rsidRPr="00ED29E8">
        <w:t xml:space="preserve">3.4. </w:t>
      </w:r>
      <w:r w:rsidR="00FD4838" w:rsidRPr="00ED29E8">
        <w:t xml:space="preserve">Содержание образовательной </w:t>
      </w:r>
      <w:r w:rsidRPr="00ED29E8">
        <w:t>деятельности для детей 5-6 лет</w:t>
      </w:r>
      <w:bookmarkEnd w:id="49"/>
      <w:bookmarkEnd w:id="50"/>
      <w:bookmarkEnd w:id="51"/>
    </w:p>
    <w:p w:rsidR="0003323C" w:rsidRPr="00ED29E8" w:rsidRDefault="0003323C" w:rsidP="00ED29E8">
      <w:pPr>
        <w:tabs>
          <w:tab w:val="left" w:pos="851"/>
          <w:tab w:val="left" w:pos="1260"/>
        </w:tabs>
        <w:spacing w:after="0" w:line="240" w:lineRule="auto"/>
        <w:ind w:left="-142" w:right="-144" w:firstLine="709"/>
        <w:jc w:val="both"/>
        <w:rPr>
          <w:rFonts w:ascii="Times New Roman" w:hAnsi="Times New Roman" w:cs="Times New Roman"/>
          <w:b/>
          <w:sz w:val="24"/>
          <w:szCs w:val="24"/>
        </w:rPr>
      </w:pPr>
      <w:r w:rsidRPr="00ED29E8">
        <w:rPr>
          <w:rFonts w:ascii="Times New Roman" w:hAnsi="Times New Roman" w:cs="Times New Roman"/>
          <w:b/>
          <w:sz w:val="24"/>
          <w:szCs w:val="24"/>
        </w:rPr>
        <w:t>Задачи:</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развивать у детей музыкальную память, умение различать на слух звуки по высоте, музыкальные инструменты;</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продолжать развивать у детей интерес и любовь к музыке, музыкальную отзывчивость на нее;</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продолжать развивать у детей музыкальные способности детей: звуковысотный, ритмический, тембровый, динамический слух;</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развивать у детей умение творческой интерпретации музыки разными средствами художественной выразительности;</w:t>
      </w:r>
    </w:p>
    <w:p w:rsidR="0003323C" w:rsidRPr="00ED29E8" w:rsidRDefault="0003323C" w:rsidP="00ED29E8">
      <w:pPr>
        <w:pStyle w:val="13"/>
        <w:numPr>
          <w:ilvl w:val="0"/>
          <w:numId w:val="44"/>
        </w:numPr>
        <w:shd w:val="clear" w:color="auto" w:fill="auto"/>
        <w:tabs>
          <w:tab w:val="left" w:pos="851"/>
        </w:tabs>
        <w:spacing w:before="0" w:line="240" w:lineRule="auto"/>
        <w:ind w:left="0" w:right="-144" w:firstLine="567"/>
        <w:jc w:val="both"/>
        <w:rPr>
          <w:sz w:val="24"/>
          <w:szCs w:val="24"/>
        </w:rPr>
      </w:pPr>
      <w:r w:rsidRPr="00ED29E8">
        <w:rPr>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323C" w:rsidRPr="00ED29E8" w:rsidRDefault="0003323C" w:rsidP="00ED29E8">
      <w:pPr>
        <w:numPr>
          <w:ilvl w:val="0"/>
          <w:numId w:val="44"/>
        </w:numPr>
        <w:tabs>
          <w:tab w:val="left" w:pos="851"/>
          <w:tab w:val="left" w:pos="1260"/>
        </w:tabs>
        <w:spacing w:after="0" w:line="240" w:lineRule="auto"/>
        <w:ind w:left="0" w:right="-144" w:firstLine="567"/>
        <w:jc w:val="both"/>
        <w:rPr>
          <w:rFonts w:ascii="Times New Roman" w:hAnsi="Times New Roman" w:cs="Times New Roman"/>
          <w:b/>
          <w:sz w:val="24"/>
          <w:szCs w:val="24"/>
        </w:rPr>
      </w:pPr>
      <w:r w:rsidRPr="00ED29E8">
        <w:rPr>
          <w:rFonts w:ascii="Times New Roman" w:hAnsi="Times New Roman" w:cs="Times New Roman"/>
          <w:sz w:val="24"/>
          <w:szCs w:val="24"/>
        </w:rPr>
        <w:t>- развивать у детей умение сотрудничества в коллективной музыкальной деятельности</w:t>
      </w:r>
      <w:r w:rsidRPr="00ED29E8">
        <w:rPr>
          <w:rFonts w:ascii="Times New Roman" w:hAnsi="Times New Roman" w:cs="Times New Roman"/>
          <w:b/>
          <w:sz w:val="24"/>
          <w:szCs w:val="24"/>
        </w:rPr>
        <w:t>.</w:t>
      </w:r>
    </w:p>
    <w:p w:rsidR="0003323C" w:rsidRPr="00ED29E8" w:rsidRDefault="0003323C" w:rsidP="00ED29E8">
      <w:pPr>
        <w:tabs>
          <w:tab w:val="left" w:pos="851"/>
          <w:tab w:val="left" w:pos="1260"/>
        </w:tabs>
        <w:spacing w:after="0" w:line="240" w:lineRule="auto"/>
        <w:ind w:right="-144"/>
        <w:jc w:val="both"/>
        <w:rPr>
          <w:rFonts w:ascii="Times New Roman" w:hAnsi="Times New Roman" w:cs="Times New Roman"/>
          <w:b/>
          <w:sz w:val="24"/>
          <w:szCs w:val="24"/>
        </w:rPr>
      </w:pPr>
    </w:p>
    <w:p w:rsidR="0003323C" w:rsidRPr="00ED29E8" w:rsidRDefault="0003323C" w:rsidP="00ED29E8">
      <w:pPr>
        <w:tabs>
          <w:tab w:val="left" w:pos="851"/>
          <w:tab w:val="left" w:pos="1260"/>
        </w:tabs>
        <w:spacing w:after="0" w:line="240" w:lineRule="auto"/>
        <w:ind w:left="-142" w:right="-144" w:firstLine="709"/>
        <w:jc w:val="both"/>
        <w:rPr>
          <w:rFonts w:ascii="Times New Roman" w:hAnsi="Times New Roman" w:cs="Times New Roman"/>
          <w:b/>
          <w:sz w:val="24"/>
          <w:szCs w:val="24"/>
        </w:rPr>
      </w:pPr>
      <w:r w:rsidRPr="00ED29E8">
        <w:rPr>
          <w:rFonts w:ascii="Times New Roman" w:hAnsi="Times New Roman" w:cs="Times New Roman"/>
          <w:b/>
          <w:sz w:val="24"/>
          <w:szCs w:val="24"/>
        </w:rPr>
        <w:t>Содержание образовательной деятельности:</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b/>
          <w:sz w:val="24"/>
          <w:szCs w:val="24"/>
          <w:u w:val="single"/>
        </w:rPr>
        <w:t>Слушание:</w:t>
      </w:r>
      <w:r w:rsidRPr="00ED29E8">
        <w:rPr>
          <w:sz w:val="24"/>
          <w:szCs w:val="24"/>
        </w:rPr>
        <w:t xml:space="preserve"> </w:t>
      </w:r>
    </w:p>
    <w:p w:rsidR="0003323C" w:rsidRPr="00ED29E8" w:rsidRDefault="0003323C" w:rsidP="00ED29E8">
      <w:pPr>
        <w:pStyle w:val="13"/>
        <w:numPr>
          <w:ilvl w:val="0"/>
          <w:numId w:val="15"/>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педагог учит детей различать жанры музыкальных произведений (песня, танец, марш);</w:t>
      </w:r>
    </w:p>
    <w:p w:rsidR="0003323C" w:rsidRPr="00ED29E8" w:rsidRDefault="0003323C" w:rsidP="00ED29E8">
      <w:pPr>
        <w:pStyle w:val="13"/>
        <w:numPr>
          <w:ilvl w:val="0"/>
          <w:numId w:val="15"/>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совершенствует у детей музыкальную память через узнавание мелодий по отдельным фрагментам произведения (вступление, заключение, музыкальная фраза);</w:t>
      </w:r>
    </w:p>
    <w:p w:rsidR="0003323C" w:rsidRPr="00ED29E8" w:rsidRDefault="0003323C" w:rsidP="00ED29E8">
      <w:pPr>
        <w:pStyle w:val="13"/>
        <w:numPr>
          <w:ilvl w:val="0"/>
          <w:numId w:val="15"/>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03323C" w:rsidRPr="00ED29E8" w:rsidRDefault="0003323C" w:rsidP="00ED29E8">
      <w:pPr>
        <w:pStyle w:val="13"/>
        <w:numPr>
          <w:ilvl w:val="0"/>
          <w:numId w:val="15"/>
        </w:numPr>
        <w:shd w:val="clear" w:color="auto" w:fill="auto"/>
        <w:tabs>
          <w:tab w:val="clear" w:pos="247"/>
          <w:tab w:val="num" w:pos="0"/>
          <w:tab w:val="left" w:pos="851"/>
        </w:tabs>
        <w:spacing w:before="0" w:line="240" w:lineRule="auto"/>
        <w:ind w:left="-142" w:right="-144" w:firstLine="709"/>
        <w:jc w:val="both"/>
        <w:rPr>
          <w:sz w:val="24"/>
          <w:szCs w:val="24"/>
        </w:rPr>
      </w:pPr>
      <w:r w:rsidRPr="00ED29E8">
        <w:rPr>
          <w:sz w:val="24"/>
          <w:szCs w:val="24"/>
        </w:rPr>
        <w:t>знакомит с творчеством некоторых композиторов.</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Слушание.</w:t>
      </w:r>
      <w:r w:rsidRPr="00ED29E8">
        <w:rPr>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w:t>
      </w:r>
      <w:r w:rsidRPr="00ED29E8">
        <w:rPr>
          <w:sz w:val="24"/>
          <w:szCs w:val="24"/>
        </w:rPr>
        <w:lastRenderedPageBreak/>
        <w:t>«Жаворонок», муз. М. Глинки; «Мотылек», муз. С. Майкапара; «Пляска птиц», «Колыбельная», муз. Н. Римского-Корсакова. Пение.</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Упражнения на развитие слуха и голоса.</w:t>
      </w:r>
      <w:r w:rsidRPr="00ED29E8">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sz w:val="24"/>
          <w:szCs w:val="24"/>
        </w:rPr>
      </w:pPr>
      <w:r w:rsidRPr="00ED29E8">
        <w:rPr>
          <w:b/>
          <w:sz w:val="24"/>
          <w:szCs w:val="24"/>
          <w:u w:val="single"/>
        </w:rPr>
        <w:t>Пение:</w:t>
      </w:r>
      <w:r w:rsidRPr="00ED29E8">
        <w:rPr>
          <w:sz w:val="24"/>
          <w:szCs w:val="24"/>
        </w:rPr>
        <w:t xml:space="preserve"> </w:t>
      </w:r>
    </w:p>
    <w:p w:rsidR="0003323C" w:rsidRPr="00ED29E8" w:rsidRDefault="0003323C" w:rsidP="00ED29E8">
      <w:pPr>
        <w:pStyle w:val="13"/>
        <w:numPr>
          <w:ilvl w:val="0"/>
          <w:numId w:val="16"/>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03323C" w:rsidRPr="00ED29E8" w:rsidRDefault="0003323C" w:rsidP="00ED29E8">
      <w:pPr>
        <w:pStyle w:val="13"/>
        <w:numPr>
          <w:ilvl w:val="0"/>
          <w:numId w:val="16"/>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способствует развитию у детей навыков сольного пения, с музыкальным сопровождением и без него;</w:t>
      </w:r>
    </w:p>
    <w:p w:rsidR="0003323C" w:rsidRPr="00ED29E8" w:rsidRDefault="0003323C" w:rsidP="00ED29E8">
      <w:pPr>
        <w:pStyle w:val="13"/>
        <w:numPr>
          <w:ilvl w:val="0"/>
          <w:numId w:val="16"/>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содействует проявлению у детей самостоятельности и творческому исполнению песен разного характера;</w:t>
      </w:r>
    </w:p>
    <w:p w:rsidR="0003323C" w:rsidRPr="00ED29E8" w:rsidRDefault="0003323C" w:rsidP="00ED29E8">
      <w:pPr>
        <w:pStyle w:val="13"/>
        <w:numPr>
          <w:ilvl w:val="0"/>
          <w:numId w:val="16"/>
        </w:numPr>
        <w:shd w:val="clear" w:color="auto" w:fill="auto"/>
        <w:tabs>
          <w:tab w:val="left" w:pos="720"/>
          <w:tab w:val="left" w:pos="851"/>
        </w:tabs>
        <w:spacing w:before="0" w:line="240" w:lineRule="auto"/>
        <w:ind w:left="-142" w:right="-144" w:firstLine="709"/>
        <w:jc w:val="both"/>
        <w:rPr>
          <w:sz w:val="24"/>
          <w:szCs w:val="24"/>
        </w:rPr>
      </w:pPr>
      <w:r w:rsidRPr="00ED29E8">
        <w:rPr>
          <w:sz w:val="24"/>
          <w:szCs w:val="24"/>
        </w:rPr>
        <w:t>развивает у детей песенный музыкальный вкус.</w:t>
      </w: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sz w:val="24"/>
          <w:szCs w:val="24"/>
        </w:rPr>
      </w:pPr>
      <w:r w:rsidRPr="00ED29E8">
        <w:rPr>
          <w:i/>
          <w:sz w:val="24"/>
          <w:szCs w:val="24"/>
          <w:u w:val="single"/>
        </w:rPr>
        <w:t>Песни.</w:t>
      </w:r>
      <w:r w:rsidRPr="00ED29E8">
        <w:rPr>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3323C" w:rsidRPr="00ED29E8" w:rsidRDefault="0003323C" w:rsidP="00ED29E8">
      <w:pPr>
        <w:pStyle w:val="13"/>
        <w:shd w:val="clear" w:color="auto" w:fill="auto"/>
        <w:tabs>
          <w:tab w:val="left" w:pos="851"/>
          <w:tab w:val="left" w:pos="1028"/>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28"/>
        </w:tabs>
        <w:spacing w:before="0" w:line="240" w:lineRule="auto"/>
        <w:ind w:left="-142" w:right="-144" w:firstLine="709"/>
        <w:jc w:val="both"/>
        <w:rPr>
          <w:sz w:val="24"/>
          <w:szCs w:val="24"/>
        </w:rPr>
      </w:pPr>
      <w:r w:rsidRPr="00ED29E8">
        <w:rPr>
          <w:b/>
          <w:sz w:val="24"/>
          <w:szCs w:val="24"/>
          <w:u w:val="single"/>
        </w:rPr>
        <w:t>Песенное творчество:</w:t>
      </w:r>
      <w:r w:rsidRPr="00ED29E8">
        <w:rPr>
          <w:sz w:val="24"/>
          <w:szCs w:val="24"/>
        </w:rPr>
        <w:t xml:space="preserve"> </w:t>
      </w:r>
    </w:p>
    <w:p w:rsidR="0003323C" w:rsidRPr="00ED29E8" w:rsidRDefault="0003323C" w:rsidP="00ED29E8">
      <w:pPr>
        <w:pStyle w:val="13"/>
        <w:numPr>
          <w:ilvl w:val="0"/>
          <w:numId w:val="17"/>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учит детей импровизировать мелодию на заданный текст;</w:t>
      </w:r>
    </w:p>
    <w:p w:rsidR="0003323C" w:rsidRPr="00ED29E8" w:rsidRDefault="0003323C" w:rsidP="00ED29E8">
      <w:pPr>
        <w:pStyle w:val="13"/>
        <w:numPr>
          <w:ilvl w:val="0"/>
          <w:numId w:val="17"/>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03323C" w:rsidRPr="00ED29E8" w:rsidRDefault="0003323C" w:rsidP="00ED29E8">
      <w:pPr>
        <w:pStyle w:val="13"/>
        <w:shd w:val="clear" w:color="auto" w:fill="auto"/>
        <w:tabs>
          <w:tab w:val="left" w:pos="851"/>
        </w:tabs>
        <w:spacing w:before="0" w:line="240" w:lineRule="auto"/>
        <w:ind w:left="-142" w:right="-144" w:firstLine="709"/>
        <w:jc w:val="left"/>
        <w:rPr>
          <w:i/>
          <w:sz w:val="24"/>
          <w:szCs w:val="24"/>
          <w:u w:val="single"/>
        </w:rPr>
      </w:pPr>
      <w:r w:rsidRPr="00ED29E8">
        <w:rPr>
          <w:i/>
          <w:sz w:val="24"/>
          <w:szCs w:val="24"/>
          <w:u w:val="single"/>
        </w:rPr>
        <w:t>Песенное творчество.</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3323C" w:rsidRPr="00ED29E8" w:rsidRDefault="0003323C" w:rsidP="00ED29E8">
      <w:pPr>
        <w:pStyle w:val="13"/>
        <w:shd w:val="clear" w:color="auto" w:fill="auto"/>
        <w:tabs>
          <w:tab w:val="left" w:pos="851"/>
          <w:tab w:val="left" w:pos="1042"/>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42"/>
        </w:tabs>
        <w:spacing w:before="0" w:line="240" w:lineRule="auto"/>
        <w:ind w:left="-142" w:right="-144" w:firstLine="709"/>
        <w:jc w:val="both"/>
        <w:rPr>
          <w:b/>
          <w:sz w:val="24"/>
          <w:szCs w:val="24"/>
          <w:u w:val="single"/>
        </w:rPr>
      </w:pPr>
      <w:r w:rsidRPr="00ED29E8">
        <w:rPr>
          <w:b/>
          <w:sz w:val="24"/>
          <w:szCs w:val="24"/>
          <w:u w:val="single"/>
        </w:rPr>
        <w:t xml:space="preserve">Музыкально-ритмические движения: </w:t>
      </w:r>
    </w:p>
    <w:p w:rsidR="0003323C" w:rsidRPr="00ED29E8" w:rsidRDefault="0003323C" w:rsidP="00ED29E8">
      <w:pPr>
        <w:pStyle w:val="13"/>
        <w:numPr>
          <w:ilvl w:val="0"/>
          <w:numId w:val="18"/>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педагог развивает у детей чувство ритма, умение передавать через движения характер музыки, её эмоционально- образное содержание;</w:t>
      </w:r>
    </w:p>
    <w:p w:rsidR="0003323C" w:rsidRPr="00ED29E8" w:rsidRDefault="0003323C" w:rsidP="00ED29E8">
      <w:pPr>
        <w:pStyle w:val="13"/>
        <w:numPr>
          <w:ilvl w:val="0"/>
          <w:numId w:val="18"/>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03323C" w:rsidRPr="00ED29E8" w:rsidRDefault="0003323C" w:rsidP="00ED29E8">
      <w:pPr>
        <w:pStyle w:val="13"/>
        <w:numPr>
          <w:ilvl w:val="0"/>
          <w:numId w:val="18"/>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03323C" w:rsidRPr="00ED29E8" w:rsidRDefault="0003323C" w:rsidP="00ED29E8">
      <w:pPr>
        <w:pStyle w:val="13"/>
        <w:numPr>
          <w:ilvl w:val="0"/>
          <w:numId w:val="18"/>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знакомит детей с русским хороводом, пляской, а также с танцами других народов;</w:t>
      </w:r>
    </w:p>
    <w:p w:rsidR="0003323C" w:rsidRPr="00ED29E8" w:rsidRDefault="0003323C" w:rsidP="00ED29E8">
      <w:pPr>
        <w:pStyle w:val="13"/>
        <w:numPr>
          <w:ilvl w:val="0"/>
          <w:numId w:val="18"/>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323C" w:rsidRPr="00ED29E8" w:rsidRDefault="0003323C" w:rsidP="00ED29E8">
      <w:pPr>
        <w:pStyle w:val="13"/>
        <w:shd w:val="clear" w:color="auto" w:fill="auto"/>
        <w:tabs>
          <w:tab w:val="left" w:pos="851"/>
        </w:tabs>
        <w:spacing w:before="0" w:line="240" w:lineRule="auto"/>
        <w:ind w:left="-142" w:right="-144" w:firstLine="709"/>
        <w:jc w:val="both"/>
        <w:rPr>
          <w:b/>
          <w:i/>
          <w:sz w:val="24"/>
          <w:szCs w:val="24"/>
        </w:rPr>
      </w:pPr>
      <w:r w:rsidRPr="00ED29E8">
        <w:rPr>
          <w:b/>
          <w:i/>
          <w:sz w:val="24"/>
          <w:szCs w:val="24"/>
        </w:rPr>
        <w:t>Музыкально-ритмические движения.</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Упражнения.</w:t>
      </w:r>
      <w:r w:rsidRPr="00ED29E8">
        <w:rPr>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Упражнения с предметами.</w:t>
      </w:r>
      <w:r w:rsidRPr="00ED29E8">
        <w:rPr>
          <w:sz w:val="24"/>
          <w:szCs w:val="24"/>
        </w:rPr>
        <w:t xml:space="preserve"> «Упражнения с мячами», муз. Т. Ломовой; «Вальс», муз. Ф. Бургмюллера.</w:t>
      </w:r>
    </w:p>
    <w:p w:rsidR="0003323C" w:rsidRPr="00ED29E8" w:rsidRDefault="0003323C" w:rsidP="00ED29E8">
      <w:pPr>
        <w:pStyle w:val="13"/>
        <w:shd w:val="clear" w:color="auto" w:fill="auto"/>
        <w:tabs>
          <w:tab w:val="left" w:pos="851"/>
        </w:tabs>
        <w:spacing w:before="0" w:line="240" w:lineRule="auto"/>
        <w:ind w:left="-142" w:right="-144" w:firstLine="709"/>
        <w:jc w:val="left"/>
        <w:rPr>
          <w:sz w:val="24"/>
          <w:szCs w:val="24"/>
        </w:rPr>
      </w:pPr>
      <w:r w:rsidRPr="00ED29E8">
        <w:rPr>
          <w:i/>
          <w:sz w:val="24"/>
          <w:szCs w:val="24"/>
          <w:u w:val="single"/>
        </w:rPr>
        <w:lastRenderedPageBreak/>
        <w:t xml:space="preserve">Этюды. </w:t>
      </w:r>
      <w:r w:rsidRPr="00ED29E8">
        <w:rPr>
          <w:sz w:val="24"/>
          <w:szCs w:val="24"/>
        </w:rPr>
        <w:t>«Тихий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Характерные танцы.</w:t>
      </w:r>
      <w:r w:rsidRPr="00ED29E8">
        <w:rPr>
          <w:sz w:val="24"/>
          <w:szCs w:val="24"/>
        </w:rPr>
        <w:t xml:space="preserve"> «Матрешки», муз. Б. Мокроусова; «Пляска Петрушек», «Танец Снегурочки и снежинок», муз. Р. Глиэра.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 xml:space="preserve">Хороводы. </w:t>
      </w:r>
      <w:r w:rsidRPr="00ED29E8">
        <w:rPr>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p w:rsidR="00FD4838" w:rsidRPr="00ED29E8" w:rsidRDefault="00FD4838" w:rsidP="00ED29E8">
      <w:pPr>
        <w:pStyle w:val="a3"/>
        <w:numPr>
          <w:ilvl w:val="0"/>
          <w:numId w:val="3"/>
        </w:numPr>
        <w:tabs>
          <w:tab w:val="left" w:pos="851"/>
        </w:tabs>
        <w:spacing w:before="0" w:beforeAutospacing="0" w:after="0" w:afterAutospacing="0"/>
        <w:ind w:left="-142" w:right="-144" w:firstLine="709"/>
        <w:jc w:val="both"/>
        <w:rPr>
          <w:b/>
          <w:bCs/>
        </w:rPr>
      </w:pPr>
      <w:r w:rsidRPr="00ED29E8">
        <w:t xml:space="preserve">действиям. </w:t>
      </w:r>
    </w:p>
    <w:p w:rsidR="00FD4838" w:rsidRPr="00ED29E8" w:rsidRDefault="00FD4838" w:rsidP="00ED29E8">
      <w:pPr>
        <w:spacing w:after="0"/>
        <w:rPr>
          <w:rFonts w:ascii="Times New Roman" w:hAnsi="Times New Roman" w:cs="Times New Roman"/>
        </w:rPr>
      </w:pPr>
    </w:p>
    <w:p w:rsidR="00FD4838" w:rsidRPr="00ED29E8" w:rsidRDefault="00452564" w:rsidP="00ED29E8">
      <w:pPr>
        <w:pStyle w:val="2"/>
        <w:spacing w:after="0"/>
      </w:pPr>
      <w:bookmarkStart w:id="52" w:name="_Toc150332147"/>
      <w:bookmarkStart w:id="53" w:name="_Toc150332389"/>
      <w:bookmarkStart w:id="54" w:name="_Toc150333323"/>
      <w:r w:rsidRPr="00ED29E8">
        <w:t xml:space="preserve">3.5. </w:t>
      </w:r>
      <w:r w:rsidR="00FD4838" w:rsidRPr="00ED29E8">
        <w:t>Содержание образовательной деятельности для детей 6</w:t>
      </w:r>
      <w:r w:rsidR="003A3A55" w:rsidRPr="00ED29E8">
        <w:t xml:space="preserve">- 8 </w:t>
      </w:r>
      <w:r w:rsidR="00FD4838" w:rsidRPr="00ED29E8">
        <w:t>лет.</w:t>
      </w:r>
      <w:bookmarkEnd w:id="52"/>
      <w:bookmarkEnd w:id="53"/>
      <w:bookmarkEnd w:id="54"/>
    </w:p>
    <w:p w:rsidR="00FD4838" w:rsidRPr="00ED29E8" w:rsidRDefault="00FD4838" w:rsidP="00ED29E8">
      <w:pPr>
        <w:pStyle w:val="a3"/>
        <w:tabs>
          <w:tab w:val="left" w:pos="851"/>
        </w:tabs>
        <w:spacing w:before="0" w:beforeAutospacing="0" w:after="0" w:afterAutospacing="0"/>
        <w:ind w:left="-142" w:right="-144" w:firstLine="709"/>
        <w:jc w:val="both"/>
      </w:pPr>
      <w:r w:rsidRPr="00ED29E8">
        <w:t xml:space="preserve">  </w:t>
      </w:r>
    </w:p>
    <w:p w:rsidR="0003323C" w:rsidRPr="00ED29E8" w:rsidRDefault="0003323C" w:rsidP="00ED29E8">
      <w:pPr>
        <w:pStyle w:val="13"/>
        <w:shd w:val="clear" w:color="auto" w:fill="auto"/>
        <w:tabs>
          <w:tab w:val="left" w:pos="851"/>
        </w:tabs>
        <w:spacing w:before="0" w:line="240" w:lineRule="auto"/>
        <w:ind w:left="-142" w:right="-144" w:firstLine="709"/>
        <w:jc w:val="both"/>
        <w:rPr>
          <w:b/>
          <w:sz w:val="24"/>
          <w:szCs w:val="24"/>
        </w:rPr>
      </w:pPr>
      <w:r w:rsidRPr="00ED29E8">
        <w:rPr>
          <w:b/>
          <w:sz w:val="24"/>
          <w:szCs w:val="24"/>
        </w:rPr>
        <w:t>Задачи:</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воспитывать гражданско-патриотические чувства через изучение Государственного гимна Российской Федерации;</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продолжать приобщать детей к музыкальной культуре, воспитывать музыкально-эстетический вкус;</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развивать у детей музыкальные способности: поэтический и музыкальный слух, чувство ритма, музыкальную память;</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xml:space="preserve">-  развивать у детей навык движения под музыку; </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xml:space="preserve">-  обучать детей игре на детских музыкальных инструментах; знакомить детей с элементарными музыкальными понятиями; </w:t>
      </w:r>
    </w:p>
    <w:p w:rsidR="0003323C" w:rsidRPr="00ED29E8" w:rsidRDefault="0003323C" w:rsidP="00ED29E8">
      <w:pPr>
        <w:pStyle w:val="13"/>
        <w:numPr>
          <w:ilvl w:val="0"/>
          <w:numId w:val="43"/>
        </w:numPr>
        <w:shd w:val="clear" w:color="auto" w:fill="auto"/>
        <w:tabs>
          <w:tab w:val="left" w:pos="851"/>
        </w:tabs>
        <w:spacing w:before="0" w:line="240" w:lineRule="auto"/>
        <w:ind w:left="0" w:right="-144" w:firstLine="567"/>
        <w:jc w:val="both"/>
        <w:rPr>
          <w:sz w:val="24"/>
          <w:szCs w:val="24"/>
        </w:rPr>
      </w:pPr>
      <w:r w:rsidRPr="00ED29E8">
        <w:rPr>
          <w:sz w:val="24"/>
          <w:szCs w:val="24"/>
        </w:rPr>
        <w:t>-  формировать у детей умение использовать полученные знания и навыки в быту и на досуге.</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p>
    <w:p w:rsidR="0003323C" w:rsidRPr="00ED29E8" w:rsidRDefault="0003323C" w:rsidP="00ED29E8">
      <w:pPr>
        <w:pStyle w:val="13"/>
        <w:shd w:val="clear" w:color="auto" w:fill="auto"/>
        <w:tabs>
          <w:tab w:val="left" w:pos="851"/>
        </w:tabs>
        <w:spacing w:before="0" w:line="240" w:lineRule="auto"/>
        <w:ind w:left="-142" w:right="-144" w:firstLine="709"/>
        <w:jc w:val="both"/>
        <w:rPr>
          <w:b/>
          <w:sz w:val="24"/>
          <w:szCs w:val="24"/>
        </w:rPr>
      </w:pPr>
      <w:r w:rsidRPr="00ED29E8">
        <w:rPr>
          <w:b/>
          <w:sz w:val="24"/>
          <w:szCs w:val="24"/>
        </w:rPr>
        <w:t>Содержание образовательной деятельности:</w:t>
      </w:r>
    </w:p>
    <w:p w:rsidR="0003323C" w:rsidRPr="00ED29E8" w:rsidRDefault="0003323C" w:rsidP="00ED29E8">
      <w:pPr>
        <w:pStyle w:val="13"/>
        <w:shd w:val="clear" w:color="auto" w:fill="auto"/>
        <w:tabs>
          <w:tab w:val="left" w:pos="851"/>
          <w:tab w:val="left" w:pos="1042"/>
        </w:tabs>
        <w:spacing w:before="0" w:line="240" w:lineRule="auto"/>
        <w:ind w:left="-142" w:right="-144" w:firstLine="709"/>
        <w:jc w:val="both"/>
        <w:rPr>
          <w:sz w:val="24"/>
          <w:szCs w:val="24"/>
          <w:u w:val="single"/>
        </w:rPr>
      </w:pPr>
      <w:r w:rsidRPr="00ED29E8">
        <w:rPr>
          <w:b/>
          <w:sz w:val="24"/>
          <w:szCs w:val="24"/>
          <w:u w:val="single"/>
        </w:rPr>
        <w:t>Слушание:</w:t>
      </w:r>
      <w:r w:rsidRPr="00ED29E8">
        <w:rPr>
          <w:sz w:val="24"/>
          <w:szCs w:val="24"/>
          <w:u w:val="single"/>
        </w:rPr>
        <w:t xml:space="preserve"> </w:t>
      </w:r>
    </w:p>
    <w:p w:rsidR="0003323C" w:rsidRPr="00ED29E8" w:rsidRDefault="0003323C" w:rsidP="00ED29E8">
      <w:pPr>
        <w:pStyle w:val="13"/>
        <w:numPr>
          <w:ilvl w:val="0"/>
          <w:numId w:val="19"/>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
    <w:p w:rsidR="0003323C" w:rsidRPr="00ED29E8" w:rsidRDefault="0003323C" w:rsidP="00ED29E8">
      <w:pPr>
        <w:pStyle w:val="13"/>
        <w:numPr>
          <w:ilvl w:val="0"/>
          <w:numId w:val="19"/>
        </w:numPr>
        <w:shd w:val="clear" w:color="auto" w:fill="auto"/>
        <w:tabs>
          <w:tab w:val="clear" w:pos="227"/>
          <w:tab w:val="num" w:pos="0"/>
          <w:tab w:val="left" w:pos="720"/>
          <w:tab w:val="left" w:pos="851"/>
          <w:tab w:val="left" w:pos="1042"/>
        </w:tabs>
        <w:spacing w:before="0" w:line="240" w:lineRule="auto"/>
        <w:ind w:left="-142" w:right="-144" w:firstLine="709"/>
        <w:jc w:val="both"/>
        <w:rPr>
          <w:sz w:val="24"/>
          <w:szCs w:val="24"/>
        </w:rPr>
      </w:pPr>
      <w:r w:rsidRPr="00ED29E8">
        <w:rPr>
          <w:sz w:val="24"/>
          <w:szCs w:val="24"/>
        </w:rPr>
        <w:t xml:space="preserve">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rsidR="0003323C" w:rsidRPr="00ED29E8" w:rsidRDefault="0003323C" w:rsidP="00ED29E8">
      <w:pPr>
        <w:pStyle w:val="13"/>
        <w:numPr>
          <w:ilvl w:val="0"/>
          <w:numId w:val="19"/>
        </w:numPr>
        <w:shd w:val="clear" w:color="auto" w:fill="auto"/>
        <w:tabs>
          <w:tab w:val="left" w:pos="720"/>
          <w:tab w:val="left" w:pos="851"/>
          <w:tab w:val="left" w:pos="1042"/>
        </w:tabs>
        <w:spacing w:before="0" w:line="240" w:lineRule="auto"/>
        <w:ind w:left="-142" w:right="-144" w:firstLine="709"/>
        <w:jc w:val="both"/>
        <w:rPr>
          <w:sz w:val="24"/>
          <w:szCs w:val="24"/>
        </w:rPr>
      </w:pPr>
      <w:r w:rsidRPr="00ED29E8">
        <w:rPr>
          <w:sz w:val="24"/>
          <w:szCs w:val="24"/>
        </w:rPr>
        <w:t>педагог знакомит детей с мелодией Государственного гимна Российской Федерации.</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Слушание.</w:t>
      </w:r>
      <w:r w:rsidRPr="00ED29E8">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w:t>
      </w:r>
      <w:r w:rsidRPr="00ED29E8">
        <w:rPr>
          <w:sz w:val="24"/>
          <w:szCs w:val="24"/>
        </w:rPr>
        <w:lastRenderedPageBreak/>
        <w:t>Хачатуряна; «Пляска птиц», муз. Н. Римского-Корсакова (из оперы «Снегурочка»); «Рассвет на Москве-реке», муз. М. Мусоргского (вступление к опере «Хованщина»).</w:t>
      </w: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sz w:val="24"/>
          <w:szCs w:val="24"/>
          <w:u w:val="single"/>
        </w:rPr>
      </w:pPr>
      <w:r w:rsidRPr="00ED29E8">
        <w:rPr>
          <w:b/>
          <w:sz w:val="24"/>
          <w:szCs w:val="24"/>
          <w:u w:val="single"/>
        </w:rPr>
        <w:t>Пение:</w:t>
      </w:r>
      <w:r w:rsidRPr="00ED29E8">
        <w:rPr>
          <w:sz w:val="24"/>
          <w:szCs w:val="24"/>
          <w:u w:val="single"/>
        </w:rPr>
        <w:t xml:space="preserve"> </w:t>
      </w:r>
    </w:p>
    <w:p w:rsidR="0003323C" w:rsidRPr="00ED29E8" w:rsidRDefault="0003323C" w:rsidP="00ED29E8">
      <w:pPr>
        <w:pStyle w:val="13"/>
        <w:numPr>
          <w:ilvl w:val="0"/>
          <w:numId w:val="20"/>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совершенствует у детей певческий голос и вокально- слуховую координацию;</w:t>
      </w:r>
    </w:p>
    <w:p w:rsidR="0003323C" w:rsidRPr="00ED29E8" w:rsidRDefault="0003323C" w:rsidP="00ED29E8">
      <w:pPr>
        <w:pStyle w:val="13"/>
        <w:numPr>
          <w:ilvl w:val="0"/>
          <w:numId w:val="20"/>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w:t>
      </w:r>
    </w:p>
    <w:p w:rsidR="0003323C" w:rsidRPr="00ED29E8" w:rsidRDefault="0003323C" w:rsidP="00ED29E8">
      <w:pPr>
        <w:pStyle w:val="13"/>
        <w:numPr>
          <w:ilvl w:val="0"/>
          <w:numId w:val="20"/>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323C" w:rsidRPr="00ED29E8" w:rsidRDefault="0003323C" w:rsidP="00ED29E8">
      <w:pPr>
        <w:pStyle w:val="13"/>
        <w:shd w:val="clear" w:color="auto" w:fill="auto"/>
        <w:tabs>
          <w:tab w:val="left" w:pos="851"/>
        </w:tabs>
        <w:spacing w:before="0" w:line="240" w:lineRule="auto"/>
        <w:ind w:left="-142" w:right="-144" w:firstLine="709"/>
        <w:jc w:val="both"/>
        <w:rPr>
          <w:b/>
          <w:i/>
          <w:sz w:val="24"/>
          <w:szCs w:val="24"/>
        </w:rPr>
      </w:pPr>
      <w:r w:rsidRPr="00ED29E8">
        <w:rPr>
          <w:b/>
          <w:i/>
          <w:sz w:val="24"/>
          <w:szCs w:val="24"/>
        </w:rPr>
        <w:t>Пение.</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Упражнения на развитие слуха и голоса.</w:t>
      </w:r>
      <w:r w:rsidRPr="00ED29E8">
        <w:rPr>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Песни.</w:t>
      </w:r>
      <w:r w:rsidRPr="00ED29E8">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3323C" w:rsidRPr="00ED29E8" w:rsidRDefault="0003323C" w:rsidP="00ED29E8">
      <w:pPr>
        <w:pStyle w:val="13"/>
        <w:shd w:val="clear" w:color="auto" w:fill="auto"/>
        <w:tabs>
          <w:tab w:val="left" w:pos="851"/>
          <w:tab w:val="left" w:pos="1038"/>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38"/>
        </w:tabs>
        <w:spacing w:before="0" w:line="240" w:lineRule="auto"/>
        <w:ind w:left="-142" w:right="-144" w:firstLine="709"/>
        <w:jc w:val="both"/>
        <w:rPr>
          <w:sz w:val="24"/>
          <w:szCs w:val="24"/>
          <w:u w:val="single"/>
        </w:rPr>
      </w:pPr>
      <w:r w:rsidRPr="00ED29E8">
        <w:rPr>
          <w:b/>
          <w:sz w:val="24"/>
          <w:szCs w:val="24"/>
          <w:u w:val="single"/>
        </w:rPr>
        <w:t>Песенное творчество:</w:t>
      </w:r>
      <w:r w:rsidRPr="00ED29E8">
        <w:rPr>
          <w:sz w:val="24"/>
          <w:szCs w:val="24"/>
          <w:u w:val="single"/>
        </w:rPr>
        <w:t xml:space="preserve"> </w:t>
      </w:r>
    </w:p>
    <w:p w:rsidR="0003323C" w:rsidRPr="00ED29E8" w:rsidRDefault="0003323C" w:rsidP="00ED29E8">
      <w:pPr>
        <w:pStyle w:val="13"/>
        <w:numPr>
          <w:ilvl w:val="0"/>
          <w:numId w:val="21"/>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педагог учит детей самостоятельно придумывать мелодии, используя в качестве образца русские народные песни; </w:t>
      </w:r>
    </w:p>
    <w:p w:rsidR="0003323C" w:rsidRPr="00ED29E8" w:rsidRDefault="0003323C" w:rsidP="00ED29E8">
      <w:pPr>
        <w:pStyle w:val="13"/>
        <w:numPr>
          <w:ilvl w:val="0"/>
          <w:numId w:val="21"/>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 xml:space="preserve">Песенное творчество. </w:t>
      </w:r>
      <w:r w:rsidRPr="00ED29E8">
        <w:rPr>
          <w:sz w:val="24"/>
          <w:szCs w:val="24"/>
        </w:rPr>
        <w:t>«Веселая песенка», муз. Г. Струве, сл. В. Викторова; «Плясовая», муз. Т. Ломовой; «Весной», муз. Г. Зингера.</w:t>
      </w:r>
    </w:p>
    <w:p w:rsidR="0003323C" w:rsidRPr="00ED29E8" w:rsidRDefault="0003323C" w:rsidP="00ED29E8">
      <w:pPr>
        <w:pStyle w:val="13"/>
        <w:shd w:val="clear" w:color="auto" w:fill="auto"/>
        <w:tabs>
          <w:tab w:val="left" w:pos="851"/>
          <w:tab w:val="left" w:pos="1038"/>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38"/>
        </w:tabs>
        <w:spacing w:before="0" w:line="240" w:lineRule="auto"/>
        <w:ind w:left="-142" w:right="-144" w:firstLine="709"/>
        <w:jc w:val="both"/>
        <w:rPr>
          <w:sz w:val="24"/>
          <w:szCs w:val="24"/>
        </w:rPr>
      </w:pPr>
      <w:r w:rsidRPr="00ED29E8">
        <w:rPr>
          <w:b/>
          <w:sz w:val="24"/>
          <w:szCs w:val="24"/>
          <w:u w:val="single"/>
        </w:rPr>
        <w:t>Музыкально-ритмические движения:</w:t>
      </w:r>
      <w:r w:rsidRPr="00ED29E8">
        <w:rPr>
          <w:sz w:val="24"/>
          <w:szCs w:val="24"/>
        </w:rPr>
        <w:t xml:space="preserve"> </w:t>
      </w:r>
    </w:p>
    <w:p w:rsidR="0003323C" w:rsidRPr="00ED29E8" w:rsidRDefault="0003323C" w:rsidP="00ED29E8">
      <w:pPr>
        <w:pStyle w:val="13"/>
        <w:numPr>
          <w:ilvl w:val="0"/>
          <w:numId w:val="2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03323C" w:rsidRPr="00ED29E8" w:rsidRDefault="0003323C" w:rsidP="00ED29E8">
      <w:pPr>
        <w:pStyle w:val="13"/>
        <w:numPr>
          <w:ilvl w:val="0"/>
          <w:numId w:val="2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знакомит детей с национальными плясками (русские, белорусские, украинские и так далее);</w:t>
      </w:r>
    </w:p>
    <w:p w:rsidR="0003323C" w:rsidRPr="00ED29E8" w:rsidRDefault="0003323C" w:rsidP="00ED29E8">
      <w:pPr>
        <w:pStyle w:val="13"/>
        <w:numPr>
          <w:ilvl w:val="0"/>
          <w:numId w:val="2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педагог развивает у детей танцевально-игровое творчество; </w:t>
      </w:r>
    </w:p>
    <w:p w:rsidR="0003323C" w:rsidRPr="00ED29E8" w:rsidRDefault="0003323C" w:rsidP="00ED29E8">
      <w:pPr>
        <w:pStyle w:val="13"/>
        <w:numPr>
          <w:ilvl w:val="0"/>
          <w:numId w:val="22"/>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формирует навыки художественного исполнения различных образов при инсценировании песен, театральных постановок.</w:t>
      </w:r>
    </w:p>
    <w:p w:rsidR="0003323C" w:rsidRPr="00ED29E8" w:rsidRDefault="0003323C" w:rsidP="00ED29E8">
      <w:pPr>
        <w:pStyle w:val="13"/>
        <w:shd w:val="clear" w:color="auto" w:fill="auto"/>
        <w:tabs>
          <w:tab w:val="left" w:pos="851"/>
        </w:tabs>
        <w:spacing w:before="0" w:line="240" w:lineRule="auto"/>
        <w:ind w:left="-142" w:right="-144" w:firstLine="709"/>
        <w:jc w:val="both"/>
        <w:rPr>
          <w:b/>
          <w:i/>
          <w:sz w:val="24"/>
          <w:szCs w:val="24"/>
        </w:rPr>
      </w:pPr>
      <w:r w:rsidRPr="00ED29E8">
        <w:rPr>
          <w:b/>
          <w:i/>
          <w:sz w:val="24"/>
          <w:szCs w:val="24"/>
        </w:rPr>
        <w:t>Музыкально-ритмические движения</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Упражнения.</w:t>
      </w:r>
      <w:r w:rsidRPr="00ED29E8">
        <w:rPr>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lastRenderedPageBreak/>
        <w:t>Этюды.</w:t>
      </w:r>
      <w:r w:rsidRPr="00ED29E8">
        <w:rPr>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 xml:space="preserve">Танцы и пляски. </w:t>
      </w:r>
      <w:r w:rsidRPr="00ED29E8">
        <w:rPr>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Характерные танцы.</w:t>
      </w:r>
      <w:r w:rsidRPr="00ED29E8">
        <w:rPr>
          <w:sz w:val="24"/>
          <w:szCs w:val="24"/>
        </w:rPr>
        <w:t xml:space="preserve"> «Танец снежинок», муз. А. Жилина; «Выход к пляске медвежат», муз. М. Красева; «Матрешки», муз. Ю. Слонова, сл. Л. Некрасовой.</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Хороводы.</w:t>
      </w:r>
      <w:r w:rsidRPr="00ED29E8">
        <w:rPr>
          <w:sz w:val="24"/>
          <w:szCs w:val="24"/>
        </w:rPr>
        <w:t xml:space="preserve"> «Выйду ль я на реченьку», рус. нар. песня, обраб. В. Иванникова; «На горе-то калина», рус. нар. мелодия, обраб. А. Новикова.</w:t>
      </w: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33"/>
        </w:tabs>
        <w:spacing w:before="0" w:line="240" w:lineRule="auto"/>
        <w:ind w:left="-142" w:right="-144" w:firstLine="709"/>
        <w:jc w:val="both"/>
        <w:rPr>
          <w:sz w:val="24"/>
          <w:szCs w:val="24"/>
          <w:u w:val="single"/>
        </w:rPr>
      </w:pPr>
      <w:r w:rsidRPr="00ED29E8">
        <w:rPr>
          <w:b/>
          <w:sz w:val="24"/>
          <w:szCs w:val="24"/>
          <w:u w:val="single"/>
        </w:rPr>
        <w:t>Музыкально-игровое и танцевальное творчество:</w:t>
      </w:r>
      <w:r w:rsidRPr="00ED29E8">
        <w:rPr>
          <w:sz w:val="24"/>
          <w:szCs w:val="24"/>
          <w:u w:val="single"/>
        </w:rPr>
        <w:t xml:space="preserve"> </w:t>
      </w:r>
    </w:p>
    <w:p w:rsidR="0003323C" w:rsidRPr="00ED29E8" w:rsidRDefault="0003323C" w:rsidP="00ED29E8">
      <w:pPr>
        <w:pStyle w:val="13"/>
        <w:numPr>
          <w:ilvl w:val="0"/>
          <w:numId w:val="23"/>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p w:rsidR="0003323C" w:rsidRPr="00ED29E8" w:rsidRDefault="0003323C" w:rsidP="00ED29E8">
      <w:pPr>
        <w:pStyle w:val="13"/>
        <w:numPr>
          <w:ilvl w:val="0"/>
          <w:numId w:val="23"/>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учит импровизировать под музыку соответствующего характера (лыжник, конькобежец, наездник, рыбак; лукавый котик и сердитый козлик и тому подобное); </w:t>
      </w:r>
    </w:p>
    <w:p w:rsidR="0003323C" w:rsidRPr="00ED29E8" w:rsidRDefault="0003323C" w:rsidP="00ED29E8">
      <w:pPr>
        <w:pStyle w:val="13"/>
        <w:numPr>
          <w:ilvl w:val="0"/>
          <w:numId w:val="23"/>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помогает придумывать движения, отражающие содержание песни; выразительно действовать с воображаемыми предметами; </w:t>
      </w:r>
    </w:p>
    <w:p w:rsidR="0003323C" w:rsidRPr="00ED29E8" w:rsidRDefault="0003323C" w:rsidP="00ED29E8">
      <w:pPr>
        <w:pStyle w:val="13"/>
        <w:numPr>
          <w:ilvl w:val="0"/>
          <w:numId w:val="23"/>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учит детей самостоятельно искать способ передачи в движениях музыкальных образов;</w:t>
      </w:r>
    </w:p>
    <w:p w:rsidR="0003323C" w:rsidRPr="00ED29E8" w:rsidRDefault="0003323C" w:rsidP="00ED29E8">
      <w:pPr>
        <w:pStyle w:val="13"/>
        <w:numPr>
          <w:ilvl w:val="0"/>
          <w:numId w:val="23"/>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 xml:space="preserve">формирует у детей музыкальные способности; </w:t>
      </w:r>
    </w:p>
    <w:p w:rsidR="0003323C" w:rsidRPr="00ED29E8" w:rsidRDefault="0003323C" w:rsidP="00ED29E8">
      <w:pPr>
        <w:pStyle w:val="13"/>
        <w:numPr>
          <w:ilvl w:val="0"/>
          <w:numId w:val="23"/>
        </w:numPr>
        <w:shd w:val="clear" w:color="auto" w:fill="auto"/>
        <w:tabs>
          <w:tab w:val="clear" w:pos="227"/>
          <w:tab w:val="num" w:pos="0"/>
          <w:tab w:val="left" w:pos="720"/>
          <w:tab w:val="left" w:pos="851"/>
        </w:tabs>
        <w:spacing w:before="0" w:line="240" w:lineRule="auto"/>
        <w:ind w:left="-142" w:right="-144" w:firstLine="709"/>
        <w:jc w:val="both"/>
        <w:rPr>
          <w:sz w:val="24"/>
          <w:szCs w:val="24"/>
        </w:rPr>
      </w:pPr>
      <w:r w:rsidRPr="00ED29E8">
        <w:rPr>
          <w:sz w:val="24"/>
          <w:szCs w:val="24"/>
        </w:rPr>
        <w:t>содействует проявлению активности и самостоятельности.</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Развитие танцевально-игрового творчества.</w:t>
      </w:r>
      <w:r w:rsidRPr="00ED29E8">
        <w:rPr>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3323C" w:rsidRPr="00ED29E8" w:rsidRDefault="0003323C" w:rsidP="00ED29E8">
      <w:pPr>
        <w:pStyle w:val="13"/>
        <w:shd w:val="clear" w:color="auto" w:fill="auto"/>
        <w:tabs>
          <w:tab w:val="left" w:pos="851"/>
          <w:tab w:val="left" w:pos="1028"/>
        </w:tabs>
        <w:spacing w:before="0" w:line="240" w:lineRule="auto"/>
        <w:ind w:left="-142" w:right="-144" w:firstLine="709"/>
        <w:jc w:val="both"/>
        <w:rPr>
          <w:b/>
          <w:sz w:val="24"/>
          <w:szCs w:val="24"/>
        </w:rPr>
      </w:pPr>
    </w:p>
    <w:p w:rsidR="0003323C" w:rsidRPr="00ED29E8" w:rsidRDefault="0003323C" w:rsidP="00ED29E8">
      <w:pPr>
        <w:pStyle w:val="13"/>
        <w:shd w:val="clear" w:color="auto" w:fill="auto"/>
        <w:tabs>
          <w:tab w:val="left" w:pos="851"/>
          <w:tab w:val="left" w:pos="1028"/>
        </w:tabs>
        <w:spacing w:before="0" w:line="240" w:lineRule="auto"/>
        <w:ind w:left="-142" w:right="-144" w:firstLine="709"/>
        <w:jc w:val="both"/>
        <w:rPr>
          <w:sz w:val="24"/>
          <w:szCs w:val="24"/>
          <w:u w:val="single"/>
        </w:rPr>
      </w:pPr>
      <w:r w:rsidRPr="00ED29E8">
        <w:rPr>
          <w:b/>
          <w:sz w:val="24"/>
          <w:szCs w:val="24"/>
          <w:u w:val="single"/>
        </w:rPr>
        <w:t>Игра на детских музыкальных инструментах:</w:t>
      </w:r>
      <w:r w:rsidRPr="00ED29E8">
        <w:rPr>
          <w:sz w:val="24"/>
          <w:szCs w:val="24"/>
          <w:u w:val="single"/>
        </w:rPr>
        <w:t xml:space="preserve"> </w:t>
      </w:r>
    </w:p>
    <w:p w:rsidR="0003323C" w:rsidRPr="00ED29E8" w:rsidRDefault="0003323C" w:rsidP="00ED29E8">
      <w:pPr>
        <w:pStyle w:val="13"/>
        <w:numPr>
          <w:ilvl w:val="0"/>
          <w:numId w:val="24"/>
        </w:numPr>
        <w:shd w:val="clear" w:color="auto" w:fill="auto"/>
        <w:tabs>
          <w:tab w:val="left" w:pos="720"/>
          <w:tab w:val="left" w:pos="851"/>
        </w:tabs>
        <w:spacing w:before="0" w:line="240" w:lineRule="auto"/>
        <w:ind w:left="-142" w:right="-144" w:firstLine="709"/>
        <w:jc w:val="both"/>
        <w:rPr>
          <w:sz w:val="24"/>
          <w:szCs w:val="24"/>
        </w:rPr>
      </w:pPr>
      <w:r w:rsidRPr="00ED29E8">
        <w:rPr>
          <w:sz w:val="24"/>
          <w:szCs w:val="24"/>
        </w:rPr>
        <w:t xml:space="preserve">педагог знакомит детей с музыкальными произведениями в исполнении на различных инструментах и в оркестровой обработке; </w:t>
      </w:r>
    </w:p>
    <w:p w:rsidR="0003323C" w:rsidRPr="00ED29E8" w:rsidRDefault="0003323C" w:rsidP="00ED29E8">
      <w:pPr>
        <w:pStyle w:val="13"/>
        <w:numPr>
          <w:ilvl w:val="0"/>
          <w:numId w:val="24"/>
        </w:numPr>
        <w:shd w:val="clear" w:color="auto" w:fill="auto"/>
        <w:tabs>
          <w:tab w:val="left" w:pos="720"/>
          <w:tab w:val="left" w:pos="851"/>
        </w:tabs>
        <w:spacing w:before="0" w:line="240" w:lineRule="auto"/>
        <w:ind w:left="-142" w:right="-144" w:firstLine="709"/>
        <w:jc w:val="both"/>
        <w:rPr>
          <w:sz w:val="24"/>
          <w:szCs w:val="24"/>
        </w:rPr>
      </w:pPr>
      <w:r w:rsidRPr="00ED29E8">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323C" w:rsidRPr="00ED29E8" w:rsidRDefault="0003323C" w:rsidP="00ED29E8">
      <w:pPr>
        <w:pStyle w:val="13"/>
        <w:numPr>
          <w:ilvl w:val="0"/>
          <w:numId w:val="24"/>
        </w:numPr>
        <w:shd w:val="clear" w:color="auto" w:fill="auto"/>
        <w:tabs>
          <w:tab w:val="left" w:pos="720"/>
          <w:tab w:val="left" w:pos="851"/>
        </w:tabs>
        <w:spacing w:before="0" w:line="240" w:lineRule="auto"/>
        <w:ind w:left="-142" w:right="-144" w:firstLine="709"/>
        <w:jc w:val="both"/>
        <w:rPr>
          <w:sz w:val="24"/>
          <w:szCs w:val="24"/>
        </w:rPr>
      </w:pPr>
      <w:r w:rsidRPr="00ED29E8">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323C" w:rsidRPr="00ED29E8" w:rsidRDefault="0003323C" w:rsidP="00ED29E8">
      <w:pPr>
        <w:pStyle w:val="13"/>
        <w:shd w:val="clear" w:color="auto" w:fill="auto"/>
        <w:tabs>
          <w:tab w:val="left" w:pos="851"/>
        </w:tabs>
        <w:spacing w:before="0" w:line="240" w:lineRule="auto"/>
        <w:ind w:left="-142" w:right="-144" w:firstLine="709"/>
        <w:jc w:val="both"/>
        <w:rPr>
          <w:sz w:val="24"/>
          <w:szCs w:val="24"/>
        </w:rPr>
      </w:pPr>
      <w:r w:rsidRPr="00ED29E8">
        <w:rPr>
          <w:i/>
          <w:sz w:val="24"/>
          <w:szCs w:val="24"/>
          <w:u w:val="single"/>
        </w:rPr>
        <w:t>Игра на детских музыкальных инструментах.</w:t>
      </w:r>
      <w:r w:rsidRPr="00ED29E8">
        <w:rPr>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52564" w:rsidRPr="00ED29E8" w:rsidRDefault="00452564" w:rsidP="00ED29E8">
      <w:pPr>
        <w:pStyle w:val="1"/>
        <w:spacing w:after="0"/>
      </w:pPr>
      <w:r w:rsidRPr="00ED29E8">
        <w:br w:type="page"/>
      </w:r>
      <w:bookmarkStart w:id="55" w:name="_Toc150332148"/>
      <w:bookmarkStart w:id="56" w:name="_Toc150332390"/>
      <w:bookmarkStart w:id="57" w:name="_Toc150333324"/>
      <w:r w:rsidRPr="00ED29E8">
        <w:lastRenderedPageBreak/>
        <w:t>4. ГОДОВОЕ ТЕМАТИЧЕСКОЕ ПЛАНИРОВАНИЕ</w:t>
      </w:r>
      <w:bookmarkEnd w:id="55"/>
      <w:bookmarkEnd w:id="56"/>
      <w:bookmarkEnd w:id="57"/>
    </w:p>
    <w:p w:rsidR="00FD4838" w:rsidRPr="00ED29E8" w:rsidRDefault="00452564" w:rsidP="00ED29E8">
      <w:pPr>
        <w:pStyle w:val="2"/>
        <w:spacing w:after="0"/>
      </w:pPr>
      <w:bookmarkStart w:id="58" w:name="_Toc150332149"/>
      <w:bookmarkStart w:id="59" w:name="_Toc150332391"/>
      <w:bookmarkStart w:id="60" w:name="_Toc150333325"/>
      <w:r w:rsidRPr="00ED29E8">
        <w:t xml:space="preserve">4.1. </w:t>
      </w:r>
      <w:r w:rsidR="00FD4838" w:rsidRPr="00ED29E8">
        <w:t>Годов</w:t>
      </w:r>
      <w:r w:rsidR="005E7ACD" w:rsidRPr="00ED29E8">
        <w:t xml:space="preserve">ое тематическое планирование в </w:t>
      </w:r>
      <w:r w:rsidR="004E0612">
        <w:t>1</w:t>
      </w:r>
      <w:r w:rsidR="00FD4838" w:rsidRPr="00ED29E8">
        <w:t>-ой младшей группе общеразвиваю</w:t>
      </w:r>
      <w:r w:rsidR="00DF1010" w:rsidRPr="00ED29E8">
        <w:t>щей направленности (дети 2-3 года</w:t>
      </w:r>
      <w:r w:rsidR="00FD4838" w:rsidRPr="00ED29E8">
        <w:t>)</w:t>
      </w:r>
      <w:bookmarkEnd w:id="58"/>
      <w:bookmarkEnd w:id="59"/>
      <w:bookmarkEnd w:id="60"/>
    </w:p>
    <w:p w:rsidR="00594133" w:rsidRPr="00ED29E8" w:rsidRDefault="00594133" w:rsidP="00ED29E8">
      <w:pPr>
        <w:spacing w:after="0"/>
        <w:rPr>
          <w:rFonts w:ascii="Times New Roman" w:hAnsi="Times New Roman" w:cs="Times New Roman"/>
        </w:rPr>
      </w:pPr>
    </w:p>
    <w:tbl>
      <w:tblPr>
        <w:tblpPr w:leftFromText="180" w:rightFromText="180" w:vertAnchor="text" w:tblpX="33" w:tblpY="1"/>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984"/>
        <w:gridCol w:w="4116"/>
        <w:gridCol w:w="2160"/>
      </w:tblGrid>
      <w:tr w:rsidR="00FD4838" w:rsidRPr="00ED29E8" w:rsidTr="00A40336">
        <w:tc>
          <w:tcPr>
            <w:tcW w:w="1560" w:type="dxa"/>
            <w:vAlign w:val="center"/>
          </w:tcPr>
          <w:p w:rsidR="00FD4838" w:rsidRPr="00A40336" w:rsidRDefault="00FD4838" w:rsidP="00A40336">
            <w:pPr>
              <w:jc w:val="center"/>
              <w:rPr>
                <w:rFonts w:ascii="Times New Roman" w:hAnsi="Times New Roman" w:cs="Times New Roman"/>
                <w:b/>
                <w:sz w:val="24"/>
                <w:szCs w:val="24"/>
              </w:rPr>
            </w:pPr>
            <w:bookmarkStart w:id="61" w:name="_Toc150332150"/>
            <w:r w:rsidRPr="00A40336">
              <w:rPr>
                <w:rFonts w:ascii="Times New Roman" w:hAnsi="Times New Roman" w:cs="Times New Roman"/>
                <w:b/>
                <w:sz w:val="24"/>
                <w:szCs w:val="24"/>
              </w:rPr>
              <w:t>Дата</w:t>
            </w:r>
            <w:bookmarkEnd w:id="61"/>
          </w:p>
        </w:tc>
        <w:tc>
          <w:tcPr>
            <w:tcW w:w="1984" w:type="dxa"/>
            <w:vAlign w:val="center"/>
          </w:tcPr>
          <w:p w:rsidR="00FD4838" w:rsidRPr="00A40336" w:rsidRDefault="00FD4838" w:rsidP="00A40336">
            <w:pPr>
              <w:jc w:val="center"/>
              <w:rPr>
                <w:rFonts w:ascii="Times New Roman" w:hAnsi="Times New Roman" w:cs="Times New Roman"/>
                <w:b/>
                <w:sz w:val="24"/>
                <w:szCs w:val="24"/>
              </w:rPr>
            </w:pPr>
            <w:bookmarkStart w:id="62" w:name="_Toc150332151"/>
            <w:r w:rsidRPr="00A40336">
              <w:rPr>
                <w:rFonts w:ascii="Times New Roman" w:hAnsi="Times New Roman" w:cs="Times New Roman"/>
                <w:b/>
                <w:sz w:val="24"/>
                <w:szCs w:val="24"/>
              </w:rPr>
              <w:t>Тема</w:t>
            </w:r>
            <w:bookmarkEnd w:id="62"/>
          </w:p>
        </w:tc>
        <w:tc>
          <w:tcPr>
            <w:tcW w:w="4116" w:type="dxa"/>
            <w:vAlign w:val="center"/>
          </w:tcPr>
          <w:p w:rsidR="00FD4838" w:rsidRPr="00A40336" w:rsidRDefault="00FD4838" w:rsidP="00A40336">
            <w:pPr>
              <w:jc w:val="center"/>
              <w:rPr>
                <w:rFonts w:ascii="Times New Roman" w:hAnsi="Times New Roman" w:cs="Times New Roman"/>
                <w:b/>
                <w:sz w:val="24"/>
                <w:szCs w:val="24"/>
              </w:rPr>
            </w:pPr>
            <w:bookmarkStart w:id="63" w:name="_Toc150332152"/>
            <w:r w:rsidRPr="00A40336">
              <w:rPr>
                <w:rFonts w:ascii="Times New Roman" w:hAnsi="Times New Roman" w:cs="Times New Roman"/>
                <w:b/>
                <w:sz w:val="24"/>
                <w:szCs w:val="24"/>
              </w:rPr>
              <w:t>Задачи</w:t>
            </w:r>
            <w:bookmarkEnd w:id="63"/>
          </w:p>
        </w:tc>
        <w:tc>
          <w:tcPr>
            <w:tcW w:w="2160" w:type="dxa"/>
            <w:vAlign w:val="center"/>
          </w:tcPr>
          <w:p w:rsidR="00FD4838" w:rsidRPr="00A40336" w:rsidRDefault="00FD4838" w:rsidP="00A40336">
            <w:pPr>
              <w:jc w:val="center"/>
              <w:rPr>
                <w:rFonts w:ascii="Times New Roman" w:hAnsi="Times New Roman" w:cs="Times New Roman"/>
                <w:b/>
                <w:sz w:val="24"/>
                <w:szCs w:val="24"/>
              </w:rPr>
            </w:pPr>
            <w:bookmarkStart w:id="64" w:name="_Toc150332153"/>
            <w:r w:rsidRPr="00A40336">
              <w:rPr>
                <w:rFonts w:ascii="Times New Roman" w:hAnsi="Times New Roman" w:cs="Times New Roman"/>
                <w:b/>
                <w:sz w:val="24"/>
                <w:szCs w:val="24"/>
              </w:rPr>
              <w:t>Итоговое мероприятие</w:t>
            </w:r>
            <w:bookmarkEnd w:id="64"/>
          </w:p>
        </w:tc>
      </w:tr>
      <w:tr w:rsidR="00594133" w:rsidRPr="00ED29E8" w:rsidTr="00594133">
        <w:trPr>
          <w:trHeight w:val="2291"/>
        </w:trPr>
        <w:tc>
          <w:tcPr>
            <w:tcW w:w="1560" w:type="dxa"/>
            <w:vAlign w:val="center"/>
          </w:tcPr>
          <w:p w:rsidR="00594133" w:rsidRPr="00ED29E8" w:rsidRDefault="005941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01.09.</w:t>
            </w:r>
          </w:p>
        </w:tc>
        <w:tc>
          <w:tcPr>
            <w:tcW w:w="1984" w:type="dxa"/>
            <w:vAlign w:val="center"/>
          </w:tcPr>
          <w:p w:rsidR="00594133" w:rsidRPr="00ED29E8" w:rsidRDefault="005941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Кукла Маша в гостях у ребят.</w:t>
            </w:r>
          </w:p>
        </w:tc>
        <w:tc>
          <w:tcPr>
            <w:tcW w:w="4116" w:type="dxa"/>
            <w:vAlign w:val="center"/>
          </w:tcPr>
          <w:p w:rsidR="00594133" w:rsidRPr="00ED29E8" w:rsidRDefault="00594133"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Познакомиться с детьми, вызвать у них интерес к музыкальным занятиям, развивать у детей желание слушать музыку, выполнять простейшие движения, познакомить с погремушкой, как муз. инструментом.</w:t>
            </w:r>
          </w:p>
        </w:tc>
        <w:tc>
          <w:tcPr>
            <w:tcW w:w="2160" w:type="dxa"/>
          </w:tcPr>
          <w:p w:rsidR="00594133" w:rsidRPr="00ED29E8" w:rsidRDefault="00594133"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Дидактическая игра «Хлопаем, топаем, прыгаем»</w:t>
            </w:r>
          </w:p>
        </w:tc>
      </w:tr>
      <w:tr w:rsidR="00594133" w:rsidRPr="00ED29E8" w:rsidTr="00594133">
        <w:tc>
          <w:tcPr>
            <w:tcW w:w="1560" w:type="dxa"/>
            <w:vAlign w:val="center"/>
          </w:tcPr>
          <w:p w:rsidR="00594133" w:rsidRPr="00ED29E8" w:rsidRDefault="005941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6.09.- 8.09.</w:t>
            </w:r>
          </w:p>
        </w:tc>
        <w:tc>
          <w:tcPr>
            <w:tcW w:w="1984" w:type="dxa"/>
            <w:vAlign w:val="center"/>
          </w:tcPr>
          <w:p w:rsidR="00594133" w:rsidRPr="00ED29E8" w:rsidRDefault="005941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1.Погремушка и бубен.</w:t>
            </w:r>
          </w:p>
          <w:p w:rsidR="00594133" w:rsidRPr="00ED29E8" w:rsidRDefault="005941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гости к бабушке.</w:t>
            </w:r>
          </w:p>
        </w:tc>
        <w:tc>
          <w:tcPr>
            <w:tcW w:w="4116" w:type="dxa"/>
            <w:vAlign w:val="center"/>
          </w:tcPr>
          <w:p w:rsidR="00594133" w:rsidRPr="00ED29E8" w:rsidRDefault="00594133"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исполнять плясовые движения под музыку веселого характера, познакомить с колыбельной, формировать умение ритмично ходить и бегать под музыку.</w:t>
            </w:r>
          </w:p>
        </w:tc>
        <w:tc>
          <w:tcPr>
            <w:tcW w:w="2160" w:type="dxa"/>
          </w:tcPr>
          <w:p w:rsidR="00594133" w:rsidRPr="00ED29E8" w:rsidRDefault="00594133"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дидактическая игра «Погремушка и бубен»</w:t>
            </w:r>
          </w:p>
        </w:tc>
      </w:tr>
      <w:tr w:rsidR="00FD4838" w:rsidRPr="00ED29E8" w:rsidTr="00071350">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FD4838" w:rsidRPr="00ED29E8">
              <w:rPr>
                <w:rFonts w:ascii="Times New Roman" w:hAnsi="Times New Roman" w:cs="Times New Roman"/>
                <w:sz w:val="24"/>
                <w:szCs w:val="24"/>
              </w:rPr>
              <w:t>.09. -</w:t>
            </w:r>
            <w:r w:rsidRPr="00ED29E8">
              <w:rPr>
                <w:rFonts w:ascii="Times New Roman" w:hAnsi="Times New Roman" w:cs="Times New Roman"/>
                <w:sz w:val="24"/>
                <w:szCs w:val="24"/>
              </w:rPr>
              <w:t xml:space="preserve"> 15</w:t>
            </w:r>
            <w:r w:rsidR="00FD4838" w:rsidRPr="00ED29E8">
              <w:rPr>
                <w:rFonts w:ascii="Times New Roman" w:hAnsi="Times New Roman" w:cs="Times New Roman"/>
                <w:sz w:val="24"/>
                <w:szCs w:val="24"/>
              </w:rPr>
              <w:t>.09.</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1.Петя – петушок.</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Звонкие колокольчики.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эмоциональную отзывчивость на музыку, согласовывать свои движения с характером музыки; учить протягивать ударные слоги в словах, развивать навыки выразительных движений.</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с колокольчиками «Тихо – звонко звеним»</w:t>
            </w:r>
          </w:p>
        </w:tc>
      </w:tr>
      <w:tr w:rsidR="00FD4838" w:rsidRPr="00ED29E8" w:rsidTr="00071350">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20</w:t>
            </w:r>
            <w:r w:rsidR="00FD4838" w:rsidRPr="00ED29E8">
              <w:rPr>
                <w:rFonts w:ascii="Times New Roman" w:hAnsi="Times New Roman" w:cs="Times New Roman"/>
                <w:sz w:val="24"/>
                <w:szCs w:val="24"/>
              </w:rPr>
              <w:t>.09.-</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w:t>
            </w:r>
            <w:r w:rsidR="00FD4838" w:rsidRPr="00ED29E8">
              <w:rPr>
                <w:rFonts w:ascii="Times New Roman" w:hAnsi="Times New Roman" w:cs="Times New Roman"/>
                <w:sz w:val="24"/>
                <w:szCs w:val="24"/>
              </w:rPr>
              <w:t>.</w:t>
            </w:r>
            <w:r w:rsidRPr="00ED29E8">
              <w:rPr>
                <w:rFonts w:ascii="Times New Roman" w:hAnsi="Times New Roman" w:cs="Times New Roman"/>
                <w:sz w:val="24"/>
                <w:szCs w:val="24"/>
              </w:rPr>
              <w:t>09</w:t>
            </w:r>
            <w:r w:rsidR="00FD4838" w:rsidRPr="00ED29E8">
              <w:rPr>
                <w:rFonts w:ascii="Times New Roman" w:hAnsi="Times New Roman" w:cs="Times New Roman"/>
                <w:sz w:val="24"/>
                <w:szCs w:val="24"/>
              </w:rPr>
              <w:t>.</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Осенние листочки.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Солнышко и дождик.</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слышать контрастную смену характера в музыке, реагировать на это сменой движения, развивать музыкально-ритмические навыки, формировать умение подпевать взрослому, не опережая друг друга.</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«Мы веселые ребята!»</w:t>
            </w:r>
          </w:p>
          <w:p w:rsidR="00FD4838" w:rsidRPr="00ED29E8" w:rsidRDefault="00FD4838" w:rsidP="00ED29E8">
            <w:pPr>
              <w:spacing w:after="0"/>
              <w:rPr>
                <w:rFonts w:ascii="Times New Roman" w:hAnsi="Times New Roman" w:cs="Times New Roman"/>
                <w:sz w:val="24"/>
                <w:szCs w:val="24"/>
              </w:rPr>
            </w:pP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FD4838" w:rsidRPr="00ED29E8">
              <w:rPr>
                <w:rFonts w:ascii="Times New Roman" w:hAnsi="Times New Roman" w:cs="Times New Roman"/>
                <w:sz w:val="24"/>
                <w:szCs w:val="24"/>
              </w:rPr>
              <w:t>0</w:t>
            </w:r>
            <w:r w:rsidRPr="00ED29E8">
              <w:rPr>
                <w:rFonts w:ascii="Times New Roman" w:hAnsi="Times New Roman" w:cs="Times New Roman"/>
                <w:sz w:val="24"/>
                <w:szCs w:val="24"/>
              </w:rPr>
              <w:t>9</w:t>
            </w:r>
            <w:r w:rsidR="00FD4838" w:rsidRPr="00ED29E8">
              <w:rPr>
                <w:rFonts w:ascii="Times New Roman" w:hAnsi="Times New Roman" w:cs="Times New Roman"/>
                <w:sz w:val="24"/>
                <w:szCs w:val="24"/>
              </w:rPr>
              <w:t>. -</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w:t>
            </w:r>
            <w:r w:rsidR="00FD4838" w:rsidRPr="00ED29E8">
              <w:rPr>
                <w:rFonts w:ascii="Times New Roman" w:hAnsi="Times New Roman" w:cs="Times New Roman"/>
                <w:sz w:val="24"/>
                <w:szCs w:val="24"/>
              </w:rPr>
              <w:t>0</w:t>
            </w:r>
            <w:r w:rsidRPr="00ED29E8">
              <w:rPr>
                <w:rFonts w:ascii="Times New Roman" w:hAnsi="Times New Roman" w:cs="Times New Roman"/>
                <w:sz w:val="24"/>
                <w:szCs w:val="24"/>
              </w:rPr>
              <w:t>9</w:t>
            </w:r>
            <w:r w:rsidR="00FD4838" w:rsidRPr="00ED29E8">
              <w:rPr>
                <w:rFonts w:ascii="Times New Roman" w:hAnsi="Times New Roman" w:cs="Times New Roman"/>
                <w:sz w:val="24"/>
                <w:szCs w:val="24"/>
              </w:rPr>
              <w:t>.</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1.Осенняя прогулка.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2.Бабушка Ладушка.</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узнавать знакомые музыкальные инструменты по тембровому звучанию, называть их, вызывать желание слушать музыку и живо реагировать на ее характер, </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на музыкальных инструментах по показу воспитателя.</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FD4838" w:rsidRPr="00ED29E8">
              <w:rPr>
                <w:rFonts w:ascii="Times New Roman" w:hAnsi="Times New Roman" w:cs="Times New Roman"/>
                <w:sz w:val="24"/>
                <w:szCs w:val="24"/>
              </w:rPr>
              <w:t>.10. -</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594133" w:rsidRPr="00ED29E8">
              <w:rPr>
                <w:rFonts w:ascii="Times New Roman" w:hAnsi="Times New Roman" w:cs="Times New Roman"/>
                <w:sz w:val="24"/>
                <w:szCs w:val="24"/>
              </w:rPr>
              <w:t>.10.</w:t>
            </w:r>
          </w:p>
        </w:tc>
        <w:tc>
          <w:tcPr>
            <w:tcW w:w="1984" w:type="dxa"/>
          </w:tcPr>
          <w:p w:rsidR="00FD4838"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1. </w:t>
            </w:r>
            <w:r w:rsidR="00FD4838" w:rsidRPr="00ED29E8">
              <w:rPr>
                <w:rFonts w:ascii="Times New Roman" w:hAnsi="Times New Roman" w:cs="Times New Roman"/>
                <w:sz w:val="24"/>
                <w:szCs w:val="24"/>
              </w:rPr>
              <w:t>Веселое путешествие.</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2. Жучка деток не пугает, с </w:t>
            </w:r>
            <w:r w:rsidRPr="00ED29E8">
              <w:rPr>
                <w:rFonts w:ascii="Times New Roman" w:hAnsi="Times New Roman" w:cs="Times New Roman"/>
                <w:sz w:val="24"/>
                <w:szCs w:val="24"/>
              </w:rPr>
              <w:lastRenderedPageBreak/>
              <w:t>ними весело играет.</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Продолжать учить слышать начало и конец музыкального</w:t>
            </w:r>
            <w:r w:rsidR="00071350" w:rsidRPr="00ED29E8">
              <w:rPr>
                <w:rFonts w:ascii="Times New Roman" w:hAnsi="Times New Roman" w:cs="Times New Roman"/>
                <w:sz w:val="24"/>
                <w:szCs w:val="24"/>
              </w:rPr>
              <w:t xml:space="preserve"> </w:t>
            </w:r>
            <w:r w:rsidRPr="00ED29E8">
              <w:rPr>
                <w:rFonts w:ascii="Times New Roman" w:hAnsi="Times New Roman" w:cs="Times New Roman"/>
                <w:sz w:val="24"/>
                <w:szCs w:val="24"/>
              </w:rPr>
              <w:t xml:space="preserve">произведения, начинать и заканчивать движения в соответствии с характером музыки. В </w:t>
            </w:r>
            <w:r w:rsidRPr="00ED29E8">
              <w:rPr>
                <w:rFonts w:ascii="Times New Roman" w:hAnsi="Times New Roman" w:cs="Times New Roman"/>
                <w:sz w:val="24"/>
                <w:szCs w:val="24"/>
              </w:rPr>
              <w:lastRenderedPageBreak/>
              <w:t>пении побуждать детей прислушиваться к интонации взрослого, подводить к устойчивому навыку точного интонирования несложных мелодий.</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Танец с платочками.</w:t>
            </w:r>
          </w:p>
          <w:p w:rsidR="00FD4838" w:rsidRPr="00ED29E8" w:rsidRDefault="00FD4838" w:rsidP="00ED29E8">
            <w:pPr>
              <w:spacing w:after="0"/>
              <w:rPr>
                <w:rFonts w:ascii="Times New Roman" w:hAnsi="Times New Roman" w:cs="Times New Roman"/>
                <w:sz w:val="24"/>
                <w:szCs w:val="24"/>
              </w:rPr>
            </w:pP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11</w:t>
            </w:r>
            <w:r w:rsidR="00FD4838" w:rsidRPr="00ED29E8">
              <w:rPr>
                <w:rFonts w:ascii="Times New Roman" w:hAnsi="Times New Roman" w:cs="Times New Roman"/>
                <w:sz w:val="24"/>
                <w:szCs w:val="24"/>
              </w:rPr>
              <w:t>.10. -</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FD4838" w:rsidRPr="00ED29E8">
              <w:rPr>
                <w:rFonts w:ascii="Times New Roman" w:hAnsi="Times New Roman" w:cs="Times New Roman"/>
                <w:sz w:val="24"/>
                <w:szCs w:val="24"/>
              </w:rPr>
              <w:t>.10.</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Жучка деток не пугает, с ними весело играет (продолжение).</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Гости к нам сюда пришли.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Вырабатывать устойчивое слуховое внимание, умение реагировать на динамические оттенки в музыке; формировать умение петь в хоре слаженно и дружно, негромко и некрикливо.</w:t>
            </w:r>
          </w:p>
          <w:p w:rsidR="00FD4838" w:rsidRPr="00ED29E8" w:rsidRDefault="00FD4838" w:rsidP="00ED29E8">
            <w:pPr>
              <w:spacing w:after="0"/>
              <w:jc w:val="both"/>
              <w:rPr>
                <w:rFonts w:ascii="Times New Roman" w:hAnsi="Times New Roman" w:cs="Times New Roman"/>
                <w:sz w:val="24"/>
                <w:szCs w:val="24"/>
              </w:rPr>
            </w:pP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дидактическое упражнение «Веселые парочки»,</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«Муз.занятия»,1 мл.гр. стр. 79</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w:t>
            </w:r>
            <w:r w:rsidR="00FD4838" w:rsidRPr="00ED29E8">
              <w:rPr>
                <w:rFonts w:ascii="Times New Roman" w:hAnsi="Times New Roman" w:cs="Times New Roman"/>
                <w:sz w:val="24"/>
                <w:szCs w:val="24"/>
              </w:rPr>
              <w:t>.10. -</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20</w:t>
            </w:r>
            <w:r w:rsidR="00FD4838" w:rsidRPr="00ED29E8">
              <w:rPr>
                <w:rFonts w:ascii="Times New Roman" w:hAnsi="Times New Roman" w:cs="Times New Roman"/>
                <w:sz w:val="24"/>
                <w:szCs w:val="24"/>
              </w:rPr>
              <w:t>.10.</w:t>
            </w:r>
          </w:p>
          <w:p w:rsidR="00FD4838" w:rsidRPr="00ED29E8" w:rsidRDefault="00FD4838" w:rsidP="00ED29E8">
            <w:pPr>
              <w:spacing w:after="0"/>
              <w:jc w:val="center"/>
              <w:rPr>
                <w:rFonts w:ascii="Times New Roman" w:hAnsi="Times New Roman" w:cs="Times New Roman"/>
                <w:sz w:val="24"/>
                <w:szCs w:val="24"/>
              </w:rPr>
            </w:pPr>
          </w:p>
          <w:p w:rsidR="00FD4838" w:rsidRPr="00ED29E8" w:rsidRDefault="00FD4838" w:rsidP="00ED29E8">
            <w:pPr>
              <w:spacing w:after="0"/>
              <w:jc w:val="center"/>
              <w:rPr>
                <w:rFonts w:ascii="Times New Roman" w:hAnsi="Times New Roman" w:cs="Times New Roman"/>
                <w:sz w:val="24"/>
                <w:szCs w:val="24"/>
              </w:rPr>
            </w:pPr>
          </w:p>
          <w:p w:rsidR="00FD4838" w:rsidRPr="00ED29E8" w:rsidRDefault="00FD4838" w:rsidP="00ED29E8">
            <w:pPr>
              <w:spacing w:after="0"/>
              <w:jc w:val="center"/>
              <w:rPr>
                <w:rFonts w:ascii="Times New Roman" w:hAnsi="Times New Roman" w:cs="Times New Roman"/>
                <w:sz w:val="24"/>
                <w:szCs w:val="24"/>
              </w:rPr>
            </w:pP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Веселый оркестр.</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 осени.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со звучанием и приемом игры на музыкальном инструменте треугольнике, формировать умение узнавать песни по вступлению, различать изобразительные и выразительные средства музыки. Формировать у детей навык чистого интонирования, отрабатывать естественность звучания.</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на музыкальных инструментах «Веселый оркестр»</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w:t>
            </w:r>
            <w:r w:rsidR="00FD4838" w:rsidRPr="00ED29E8">
              <w:rPr>
                <w:rFonts w:ascii="Times New Roman" w:hAnsi="Times New Roman" w:cs="Times New Roman"/>
                <w:sz w:val="24"/>
                <w:szCs w:val="24"/>
              </w:rPr>
              <w:t>.10. -</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27.10</w:t>
            </w:r>
            <w:r w:rsidR="00FD4838" w:rsidRPr="00ED29E8">
              <w:rPr>
                <w:rFonts w:ascii="Times New Roman" w:hAnsi="Times New Roman" w:cs="Times New Roman"/>
                <w:sz w:val="24"/>
                <w:szCs w:val="24"/>
              </w:rPr>
              <w:t>.</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1.Дудочка – погудочка.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Зайка – попрыгайка.</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слышать смену характера музыки, отмечать средства музыкальной выразительности, развивать артикуляционный аппарат детей, умение правильно держать интонацию на одном звуке, заканчивать музыкальную фразу одновременно.</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дидактическая игра «На чем играю»</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(все знакомые детям музыкальные инструменты)</w:t>
            </w:r>
          </w:p>
          <w:p w:rsidR="00FD4838" w:rsidRPr="00ED29E8" w:rsidRDefault="00FD4838" w:rsidP="00ED29E8">
            <w:pPr>
              <w:spacing w:after="0"/>
              <w:rPr>
                <w:rFonts w:ascii="Times New Roman" w:hAnsi="Times New Roman" w:cs="Times New Roman"/>
                <w:sz w:val="24"/>
                <w:szCs w:val="24"/>
              </w:rPr>
            </w:pP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w:t>
            </w:r>
            <w:r w:rsidR="00FD4838" w:rsidRPr="00ED29E8">
              <w:rPr>
                <w:rFonts w:ascii="Times New Roman" w:hAnsi="Times New Roman" w:cs="Times New Roman"/>
                <w:sz w:val="24"/>
                <w:szCs w:val="24"/>
              </w:rPr>
              <w:t>.11. -</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03</w:t>
            </w:r>
            <w:r w:rsidR="00FD4838" w:rsidRPr="00ED29E8">
              <w:rPr>
                <w:rFonts w:ascii="Times New Roman" w:hAnsi="Times New Roman" w:cs="Times New Roman"/>
                <w:sz w:val="24"/>
                <w:szCs w:val="24"/>
              </w:rPr>
              <w:t>.11.</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1.Петрушка – веселый музыкант.</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Разноцветные платочки.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петь песню, чисто интонируя мелодию с музыкальным сопровождением и без него,</w:t>
            </w:r>
          </w:p>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развиваются чувство ритма в игре на деревянных ложках, умение самостоятельно менять движения со сменой характера музыки. </w:t>
            </w:r>
          </w:p>
          <w:p w:rsidR="00FD4838" w:rsidRPr="00ED29E8" w:rsidRDefault="00FD4838" w:rsidP="00ED29E8">
            <w:pPr>
              <w:spacing w:after="0"/>
              <w:jc w:val="both"/>
              <w:rPr>
                <w:rFonts w:ascii="Times New Roman" w:hAnsi="Times New Roman" w:cs="Times New Roman"/>
                <w:sz w:val="24"/>
                <w:szCs w:val="24"/>
              </w:rPr>
            </w:pP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«Постучим – позвеним»</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«Муз.занятия», 1мл.гр., стр.32</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FD4838" w:rsidRPr="00ED29E8">
              <w:rPr>
                <w:rFonts w:ascii="Times New Roman" w:hAnsi="Times New Roman" w:cs="Times New Roman"/>
                <w:sz w:val="24"/>
                <w:szCs w:val="24"/>
              </w:rPr>
              <w:t>.11.-</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10</w:t>
            </w:r>
            <w:r w:rsidR="00FD4838" w:rsidRPr="00ED29E8">
              <w:rPr>
                <w:rFonts w:ascii="Times New Roman" w:hAnsi="Times New Roman" w:cs="Times New Roman"/>
                <w:sz w:val="24"/>
                <w:szCs w:val="24"/>
              </w:rPr>
              <w:t>.11.</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Мурка и Жучка в гостях у ребят.</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2. Концерт для </w:t>
            </w:r>
            <w:r w:rsidRPr="00ED29E8">
              <w:rPr>
                <w:rFonts w:ascii="Times New Roman" w:hAnsi="Times New Roman" w:cs="Times New Roman"/>
                <w:sz w:val="24"/>
                <w:szCs w:val="24"/>
              </w:rPr>
              <w:lastRenderedPageBreak/>
              <w:t>кошки Мурки.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 xml:space="preserve">Обогащать музыкальными впечатлениями, создавать у детей радостное настроение,продолжать формировать умение петь </w:t>
            </w:r>
            <w:r w:rsidRPr="00ED29E8">
              <w:rPr>
                <w:rFonts w:ascii="Times New Roman" w:hAnsi="Times New Roman" w:cs="Times New Roman"/>
                <w:sz w:val="24"/>
                <w:szCs w:val="24"/>
              </w:rPr>
              <w:lastRenderedPageBreak/>
              <w:t>естественным голосом, без напряжения, протяжно, вызывать желание петь самому и в хоре.</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Концерт для кошки Мурки.</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(исполнение знакомых </w:t>
            </w:r>
            <w:r w:rsidRPr="00ED29E8">
              <w:rPr>
                <w:rFonts w:ascii="Times New Roman" w:hAnsi="Times New Roman" w:cs="Times New Roman"/>
                <w:sz w:val="24"/>
                <w:szCs w:val="24"/>
              </w:rPr>
              <w:lastRenderedPageBreak/>
              <w:t>песенок)</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15</w:t>
            </w:r>
            <w:r w:rsidR="00FD4838" w:rsidRPr="00ED29E8">
              <w:rPr>
                <w:rFonts w:ascii="Times New Roman" w:hAnsi="Times New Roman" w:cs="Times New Roman"/>
                <w:sz w:val="24"/>
                <w:szCs w:val="24"/>
              </w:rPr>
              <w:t>.11.-</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17</w:t>
            </w:r>
            <w:r w:rsidR="00FD4838" w:rsidRPr="00ED29E8">
              <w:rPr>
                <w:rFonts w:ascii="Times New Roman" w:hAnsi="Times New Roman" w:cs="Times New Roman"/>
                <w:sz w:val="24"/>
                <w:szCs w:val="24"/>
              </w:rPr>
              <w:t>.11.</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Все мы музыканты.</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Золотые рыбки.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ритмично играть на различных музыкальных инструментах, соблюдая динамические оттенки, умение посредством средств музыкальной выразительности узнавать в муз.произведениях образы разных животных.</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Рисование (или аппликация) рыбок в аквариуме.</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w:t>
            </w:r>
            <w:r w:rsidR="00FD4838" w:rsidRPr="00ED29E8">
              <w:rPr>
                <w:rFonts w:ascii="Times New Roman" w:hAnsi="Times New Roman" w:cs="Times New Roman"/>
                <w:sz w:val="24"/>
                <w:szCs w:val="24"/>
              </w:rPr>
              <w:t>.11.-</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24.11</w:t>
            </w:r>
            <w:r w:rsidR="00FD4838" w:rsidRPr="00ED29E8">
              <w:rPr>
                <w:rFonts w:ascii="Times New Roman" w:hAnsi="Times New Roman" w:cs="Times New Roman"/>
                <w:sz w:val="24"/>
                <w:szCs w:val="24"/>
              </w:rPr>
              <w:t>.</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Посмотри и повтори.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Песенка звучит – ребяток веселит.</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узнавать песню по мелодии, называть ее и петь хором и по одному,  развивать эмоциональность, “образность” движений.</w:t>
            </w:r>
          </w:p>
          <w:p w:rsidR="00FD4838" w:rsidRPr="00ED29E8" w:rsidRDefault="00FD4838" w:rsidP="00ED29E8">
            <w:pPr>
              <w:spacing w:after="0"/>
              <w:jc w:val="both"/>
              <w:rPr>
                <w:rFonts w:ascii="Times New Roman" w:hAnsi="Times New Roman" w:cs="Times New Roman"/>
                <w:sz w:val="24"/>
                <w:szCs w:val="24"/>
              </w:rPr>
            </w:pPr>
          </w:p>
          <w:p w:rsidR="00FD4838" w:rsidRPr="00ED29E8" w:rsidRDefault="00FD4838" w:rsidP="00ED29E8">
            <w:pPr>
              <w:spacing w:after="0"/>
              <w:jc w:val="both"/>
              <w:rPr>
                <w:rFonts w:ascii="Times New Roman" w:hAnsi="Times New Roman" w:cs="Times New Roman"/>
                <w:sz w:val="24"/>
                <w:szCs w:val="24"/>
              </w:rPr>
            </w:pP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Рассматривание зимних иллюстраций с детьми, играющими в зимние забавы.</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«Зимние забавы»</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29.11</w:t>
            </w:r>
            <w:r w:rsidR="00FD4838" w:rsidRPr="00ED29E8">
              <w:rPr>
                <w:rFonts w:ascii="Times New Roman" w:hAnsi="Times New Roman" w:cs="Times New Roman"/>
                <w:sz w:val="24"/>
                <w:szCs w:val="24"/>
              </w:rPr>
              <w:t>.-</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w:t>
            </w:r>
            <w:r w:rsidR="00FD4838" w:rsidRPr="00ED29E8">
              <w:rPr>
                <w:rFonts w:ascii="Times New Roman" w:hAnsi="Times New Roman" w:cs="Times New Roman"/>
                <w:sz w:val="24"/>
                <w:szCs w:val="24"/>
              </w:rPr>
              <w:t>.12.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Научим Мишку танцевать.</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Музыкальная елочка.</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развивать навыки выразительного пения и движения,  побуждать произвольно импровизировать.</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«Песенки для елочки»</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FD4838" w:rsidRPr="00ED29E8">
              <w:rPr>
                <w:rFonts w:ascii="Times New Roman" w:hAnsi="Times New Roman" w:cs="Times New Roman"/>
                <w:sz w:val="24"/>
                <w:szCs w:val="24"/>
              </w:rPr>
              <w:t>.12.-</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FD4838" w:rsidRPr="00ED29E8">
              <w:rPr>
                <w:rFonts w:ascii="Times New Roman" w:hAnsi="Times New Roman" w:cs="Times New Roman"/>
                <w:sz w:val="24"/>
                <w:szCs w:val="24"/>
              </w:rPr>
              <w:t>.12.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Мишка и зайчата весело играют.</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Новый год у ворот.</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петь с музыкальным сопровождением и без него, чисто интонировать мелодию, хорошо выговаривая слова и их окончания.</w:t>
            </w:r>
          </w:p>
          <w:p w:rsidR="00FD4838" w:rsidRPr="00ED29E8" w:rsidRDefault="00FD4838" w:rsidP="00ED29E8">
            <w:pPr>
              <w:spacing w:after="0"/>
              <w:jc w:val="both"/>
              <w:rPr>
                <w:rFonts w:ascii="Times New Roman" w:hAnsi="Times New Roman" w:cs="Times New Roman"/>
                <w:sz w:val="24"/>
                <w:szCs w:val="24"/>
              </w:rPr>
            </w:pP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Досуг «Снеговик и елочка», сб. «Музыкальные занятия», 1млад.гр.,О.Н. Арсеневская, стр.155.</w:t>
            </w:r>
          </w:p>
        </w:tc>
      </w:tr>
      <w:tr w:rsidR="00FD4838" w:rsidRPr="00ED29E8" w:rsidTr="002C0125">
        <w:tc>
          <w:tcPr>
            <w:tcW w:w="1560" w:type="dxa"/>
          </w:tcPr>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FD4838" w:rsidRPr="00ED29E8">
              <w:rPr>
                <w:rFonts w:ascii="Times New Roman" w:hAnsi="Times New Roman" w:cs="Times New Roman"/>
                <w:sz w:val="24"/>
                <w:szCs w:val="24"/>
              </w:rPr>
              <w:t>.12.-</w:t>
            </w:r>
          </w:p>
          <w:p w:rsidR="00FD4838" w:rsidRPr="00ED29E8" w:rsidRDefault="00CA1A3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FD4838" w:rsidRPr="00ED29E8">
              <w:rPr>
                <w:rFonts w:ascii="Times New Roman" w:hAnsi="Times New Roman" w:cs="Times New Roman"/>
                <w:sz w:val="24"/>
                <w:szCs w:val="24"/>
              </w:rPr>
              <w:t>.12.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1.Лисичка в гости к нам пришла.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Путешествие в зимний лес.</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 языком музыки, средствами музыкальной выразительности: регистром, динамикой, темпом, характером звучания, продолжать формировать вокально – хоровые навыки</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«Лиса и зайцы»</w:t>
            </w:r>
          </w:p>
        </w:tc>
      </w:tr>
      <w:tr w:rsidR="00CA1A33" w:rsidRPr="00ED29E8" w:rsidTr="002C0125">
        <w:tc>
          <w:tcPr>
            <w:tcW w:w="1560" w:type="dxa"/>
          </w:tcPr>
          <w:p w:rsidR="00B71FB5" w:rsidRPr="00ED29E8" w:rsidRDefault="00B71FB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20.12.-</w:t>
            </w:r>
          </w:p>
          <w:p w:rsidR="00CA1A33" w:rsidRPr="00ED29E8" w:rsidRDefault="00B71FB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22.12</w:t>
            </w:r>
          </w:p>
        </w:tc>
        <w:tc>
          <w:tcPr>
            <w:tcW w:w="1984" w:type="dxa"/>
          </w:tcPr>
          <w:p w:rsidR="00CA1A33" w:rsidRPr="00ED29E8" w:rsidRDefault="00B71FB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«Зимняя прогулка с зайкой»</w:t>
            </w:r>
          </w:p>
          <w:p w:rsidR="00B71FB5" w:rsidRPr="00ED29E8" w:rsidRDefault="00B71FB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Тема: «Мишка пришёл в гости»</w:t>
            </w:r>
          </w:p>
          <w:p w:rsidR="00B71FB5" w:rsidRPr="00ED29E8" w:rsidRDefault="00B71FB5" w:rsidP="00ED29E8">
            <w:pPr>
              <w:spacing w:after="0"/>
              <w:jc w:val="center"/>
              <w:rPr>
                <w:rFonts w:ascii="Times New Roman" w:hAnsi="Times New Roman" w:cs="Times New Roman"/>
                <w:sz w:val="24"/>
                <w:szCs w:val="24"/>
              </w:rPr>
            </w:pPr>
          </w:p>
        </w:tc>
        <w:tc>
          <w:tcPr>
            <w:tcW w:w="4116" w:type="dxa"/>
          </w:tcPr>
          <w:p w:rsidR="00B71FB5" w:rsidRPr="00ED29E8" w:rsidRDefault="00B71FB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 языком музыки, средствами музыкальной выразительности: регистром, динамикой, темпом, характером звучания.</w:t>
            </w:r>
          </w:p>
          <w:p w:rsidR="00CA1A33" w:rsidRPr="00ED29E8" w:rsidRDefault="00B71FB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Поздороваться с зайкой ласково, нежно, спокойно - воспитывать доброжелательное отношение к </w:t>
            </w:r>
            <w:r w:rsidRPr="00ED29E8">
              <w:rPr>
                <w:rFonts w:ascii="Times New Roman" w:hAnsi="Times New Roman" w:cs="Times New Roman"/>
                <w:sz w:val="24"/>
                <w:szCs w:val="24"/>
              </w:rPr>
              <w:lastRenderedPageBreak/>
              <w:t>окружающим.</w:t>
            </w:r>
          </w:p>
          <w:p w:rsidR="00B71FB5" w:rsidRPr="00ED29E8" w:rsidRDefault="00B71FB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Поздоровайся с животным голосом, который соответствует его характеру</w:t>
            </w:r>
          </w:p>
        </w:tc>
        <w:tc>
          <w:tcPr>
            <w:tcW w:w="2160" w:type="dxa"/>
          </w:tcPr>
          <w:p w:rsidR="00CA1A33" w:rsidRPr="00ED29E8" w:rsidRDefault="00B71FB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Игра «Мишка пришёл в гости» -поздороваться с медведем низким голосом.</w:t>
            </w:r>
          </w:p>
        </w:tc>
      </w:tr>
      <w:tr w:rsidR="00FD4838" w:rsidRPr="00ED29E8" w:rsidTr="002C0125">
        <w:tc>
          <w:tcPr>
            <w:tcW w:w="1560" w:type="dxa"/>
          </w:tcPr>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27</w:t>
            </w:r>
            <w:r w:rsidR="00FD4838" w:rsidRPr="00ED29E8">
              <w:rPr>
                <w:rFonts w:ascii="Times New Roman" w:hAnsi="Times New Roman" w:cs="Times New Roman"/>
                <w:sz w:val="24"/>
                <w:szCs w:val="24"/>
              </w:rPr>
              <w:t>.</w:t>
            </w:r>
            <w:r w:rsidRPr="00ED29E8">
              <w:rPr>
                <w:rFonts w:ascii="Times New Roman" w:hAnsi="Times New Roman" w:cs="Times New Roman"/>
                <w:sz w:val="24"/>
                <w:szCs w:val="24"/>
              </w:rPr>
              <w:t>12-</w:t>
            </w:r>
          </w:p>
          <w:p w:rsidR="002457C4"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29.12.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Звонкие колокольчики.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навыки детей в пении и движении, умение играть на колокольчике в ансамбле, исполнять слаженно, вместе начиная и заканчивая фразу.</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Новогодний утренник</w:t>
            </w:r>
          </w:p>
        </w:tc>
      </w:tr>
      <w:tr w:rsidR="00FD4838" w:rsidRPr="00ED29E8" w:rsidTr="002C0125">
        <w:tc>
          <w:tcPr>
            <w:tcW w:w="1560" w:type="dxa"/>
          </w:tcPr>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10</w:t>
            </w:r>
            <w:r w:rsidR="00FD4838" w:rsidRPr="00ED29E8">
              <w:rPr>
                <w:rFonts w:ascii="Times New Roman" w:hAnsi="Times New Roman" w:cs="Times New Roman"/>
                <w:sz w:val="24"/>
                <w:szCs w:val="24"/>
              </w:rPr>
              <w:t>.01.-</w:t>
            </w:r>
          </w:p>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w:t>
            </w:r>
            <w:r w:rsidR="00FD4838" w:rsidRPr="00ED29E8">
              <w:rPr>
                <w:rFonts w:ascii="Times New Roman" w:hAnsi="Times New Roman" w:cs="Times New Roman"/>
                <w:sz w:val="24"/>
                <w:szCs w:val="24"/>
              </w:rPr>
              <w:t>.01.</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1.Развлечение «Игрушечный бал»</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Инструменты в руки взяли.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музыкально-ритмические навыки, развивать вокально – музыкальные способности.</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1.Развлечение «Прощание с елочкой. Игрушечный бал».</w:t>
            </w:r>
          </w:p>
        </w:tc>
      </w:tr>
      <w:tr w:rsidR="00FD4838" w:rsidRPr="00ED29E8" w:rsidTr="002C0125">
        <w:tc>
          <w:tcPr>
            <w:tcW w:w="1560" w:type="dxa"/>
          </w:tcPr>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17</w:t>
            </w:r>
            <w:r w:rsidR="00FD4838" w:rsidRPr="00ED29E8">
              <w:rPr>
                <w:rFonts w:ascii="Times New Roman" w:hAnsi="Times New Roman" w:cs="Times New Roman"/>
                <w:sz w:val="24"/>
                <w:szCs w:val="24"/>
              </w:rPr>
              <w:t>.01.-</w:t>
            </w:r>
          </w:p>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D4838" w:rsidRPr="00ED29E8">
              <w:rPr>
                <w:rFonts w:ascii="Times New Roman" w:hAnsi="Times New Roman" w:cs="Times New Roman"/>
                <w:sz w:val="24"/>
                <w:szCs w:val="24"/>
              </w:rPr>
              <w:t>.01.</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Весело – грустно.</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Прогулка с куклами.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представление о том, что музыка передает разное настроение,  развивать вокально – хоровые навыки, умение петь протяжно, без напряжения, совершенствовать приемы игры на муз. инструментах.</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Свободный танец с куклами.</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2457C4" w:rsidRPr="00ED29E8">
              <w:rPr>
                <w:rFonts w:ascii="Times New Roman" w:hAnsi="Times New Roman" w:cs="Times New Roman"/>
                <w:sz w:val="24"/>
                <w:szCs w:val="24"/>
              </w:rPr>
              <w:t>4</w:t>
            </w:r>
            <w:r w:rsidRPr="00ED29E8">
              <w:rPr>
                <w:rFonts w:ascii="Times New Roman" w:hAnsi="Times New Roman" w:cs="Times New Roman"/>
                <w:sz w:val="24"/>
                <w:szCs w:val="24"/>
              </w:rPr>
              <w:t xml:space="preserve">.01. – </w:t>
            </w:r>
            <w:r w:rsidR="002457C4" w:rsidRPr="00ED29E8">
              <w:rPr>
                <w:rFonts w:ascii="Times New Roman" w:hAnsi="Times New Roman" w:cs="Times New Roman"/>
                <w:sz w:val="24"/>
                <w:szCs w:val="24"/>
              </w:rPr>
              <w:t xml:space="preserve">     26</w:t>
            </w:r>
            <w:r w:rsidRPr="00ED29E8">
              <w:rPr>
                <w:rFonts w:ascii="Times New Roman" w:hAnsi="Times New Roman" w:cs="Times New Roman"/>
                <w:sz w:val="24"/>
                <w:szCs w:val="24"/>
              </w:rPr>
              <w:t>.01.</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 парке птичка щебетала.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Воробьи и кошка.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Словно птички мы поем.</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различать и передавать в движении контрастные части музыки; умение подпевать спокойно, в умеренном темпе, без сопровождения и с сопровождением.</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Слушание песни «Птичка» муз. Т. Попатенко, сл. Н.Найденовой.</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«Вот летали птички», сб. «Му.занятия», 1 мл.гр. стр. 213</w:t>
            </w:r>
          </w:p>
        </w:tc>
      </w:tr>
      <w:tr w:rsidR="00FD4838" w:rsidRPr="00ED29E8" w:rsidTr="002C0125">
        <w:tc>
          <w:tcPr>
            <w:tcW w:w="1560" w:type="dxa"/>
          </w:tcPr>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31</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1</w:t>
            </w:r>
            <w:r w:rsidR="00FD4838" w:rsidRPr="00ED29E8">
              <w:rPr>
                <w:rFonts w:ascii="Times New Roman" w:hAnsi="Times New Roman" w:cs="Times New Roman"/>
                <w:sz w:val="24"/>
                <w:szCs w:val="24"/>
              </w:rPr>
              <w:t>.-</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2457C4" w:rsidRPr="00ED29E8">
              <w:rPr>
                <w:rFonts w:ascii="Times New Roman" w:hAnsi="Times New Roman" w:cs="Times New Roman"/>
                <w:sz w:val="24"/>
                <w:szCs w:val="24"/>
              </w:rPr>
              <w:t>2</w:t>
            </w:r>
            <w:r w:rsidRPr="00ED29E8">
              <w:rPr>
                <w:rFonts w:ascii="Times New Roman" w:hAnsi="Times New Roman" w:cs="Times New Roman"/>
                <w:sz w:val="24"/>
                <w:szCs w:val="24"/>
              </w:rPr>
              <w:t>.02.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Очень любим мы играть.</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Сказку дудочка расскажет.</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расширять и углублять музыкальные впечатления, развивать музыкально-ритмические и вокально – хоровые навыки.</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Свободная пляска под рус.нар.плясовую</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2457C4" w:rsidRPr="00ED29E8">
              <w:rPr>
                <w:rFonts w:ascii="Times New Roman" w:hAnsi="Times New Roman" w:cs="Times New Roman"/>
                <w:sz w:val="24"/>
                <w:szCs w:val="24"/>
              </w:rPr>
              <w:t>7</w:t>
            </w:r>
            <w:r w:rsidRPr="00ED29E8">
              <w:rPr>
                <w:rFonts w:ascii="Times New Roman" w:hAnsi="Times New Roman" w:cs="Times New Roman"/>
                <w:sz w:val="24"/>
                <w:szCs w:val="24"/>
              </w:rPr>
              <w:t>.02.-</w:t>
            </w:r>
          </w:p>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w:t>
            </w:r>
            <w:r w:rsidR="00FD4838" w:rsidRPr="00ED29E8">
              <w:rPr>
                <w:rFonts w:ascii="Times New Roman" w:hAnsi="Times New Roman" w:cs="Times New Roman"/>
                <w:sz w:val="24"/>
                <w:szCs w:val="24"/>
              </w:rPr>
              <w:t>.02.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Едут в поезде ребята.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Мы едем, едем, едем.</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Веселый поезд.</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воспринимать музыку разного характера, учить определять характер песни, побуждать правильно выполнять танцевальные движения в парах.</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Восприятие песни «Паровозик из Ромашково».</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«Паровозик»</w:t>
            </w:r>
          </w:p>
        </w:tc>
      </w:tr>
      <w:tr w:rsidR="00FD4838" w:rsidRPr="00ED29E8" w:rsidTr="002C0125">
        <w:tc>
          <w:tcPr>
            <w:tcW w:w="1560" w:type="dxa"/>
          </w:tcPr>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14</w:t>
            </w:r>
            <w:r w:rsidR="00FD4838" w:rsidRPr="00ED29E8">
              <w:rPr>
                <w:rFonts w:ascii="Times New Roman" w:hAnsi="Times New Roman" w:cs="Times New Roman"/>
                <w:sz w:val="24"/>
                <w:szCs w:val="24"/>
              </w:rPr>
              <w:t>.02.-</w:t>
            </w:r>
          </w:p>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FD4838" w:rsidRPr="00ED29E8">
              <w:rPr>
                <w:rFonts w:ascii="Times New Roman" w:hAnsi="Times New Roman" w:cs="Times New Roman"/>
                <w:sz w:val="24"/>
                <w:szCs w:val="24"/>
              </w:rPr>
              <w:t>.02.</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Прогулка с куклами.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Кукла Таня – наша гостья.</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учить узнавать музыкальные произведения по мелодии и называть их,  развивать певческие навыки, петь, вместе начиная и заканчивая фразы.</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Рассматривание иллюстраций зимних забав детей (катание на санках, коньках, лыжах, лепка </w:t>
            </w:r>
            <w:r w:rsidRPr="00ED29E8">
              <w:rPr>
                <w:rFonts w:ascii="Times New Roman" w:hAnsi="Times New Roman" w:cs="Times New Roman"/>
                <w:sz w:val="24"/>
                <w:szCs w:val="24"/>
              </w:rPr>
              <w:lastRenderedPageBreak/>
              <w:t>снеговиков, игра в снежки)</w:t>
            </w:r>
          </w:p>
        </w:tc>
      </w:tr>
      <w:tr w:rsidR="00FD4838" w:rsidRPr="00ED29E8" w:rsidTr="002C0125">
        <w:tc>
          <w:tcPr>
            <w:tcW w:w="1560" w:type="dxa"/>
          </w:tcPr>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21</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2</w:t>
            </w:r>
            <w:r w:rsidR="00FD4838" w:rsidRPr="00ED29E8">
              <w:rPr>
                <w:rFonts w:ascii="Times New Roman" w:hAnsi="Times New Roman" w:cs="Times New Roman"/>
                <w:sz w:val="24"/>
                <w:szCs w:val="24"/>
              </w:rPr>
              <w:t>.-</w:t>
            </w:r>
          </w:p>
          <w:p w:rsidR="00FD4838" w:rsidRPr="00ED29E8" w:rsidRDefault="00FD4838" w:rsidP="00ED29E8">
            <w:pPr>
              <w:spacing w:after="0"/>
              <w:jc w:val="center"/>
              <w:rPr>
                <w:rFonts w:ascii="Times New Roman" w:hAnsi="Times New Roman" w:cs="Times New Roman"/>
                <w:sz w:val="24"/>
                <w:szCs w:val="24"/>
              </w:rPr>
            </w:pP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Научим Мишку танцевать.</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Мишка – музыкант.</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Мишка – музыкант (продолжение)</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различать тембры муз. инструментов, создающие образ, передавать его в движении, различать средства муз.выразительности;</w:t>
            </w:r>
          </w:p>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приемы игры на разных муз. инструментах.</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дидактическая игра «Мои любимые музыкальные инструменты»</w:t>
            </w:r>
          </w:p>
        </w:tc>
      </w:tr>
      <w:tr w:rsidR="00FD4838" w:rsidRPr="00ED29E8" w:rsidTr="002C0125">
        <w:tc>
          <w:tcPr>
            <w:tcW w:w="1560" w:type="dxa"/>
          </w:tcPr>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28.02</w:t>
            </w:r>
          </w:p>
          <w:p w:rsidR="00FD4838" w:rsidRPr="00ED29E8" w:rsidRDefault="002457C4"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w:t>
            </w:r>
            <w:r w:rsidR="00FD4838" w:rsidRPr="00ED29E8">
              <w:rPr>
                <w:rFonts w:ascii="Times New Roman" w:hAnsi="Times New Roman" w:cs="Times New Roman"/>
                <w:sz w:val="24"/>
                <w:szCs w:val="24"/>
              </w:rPr>
              <w:t>.03.</w:t>
            </w:r>
            <w:r w:rsidRPr="00ED29E8">
              <w:rPr>
                <w:rFonts w:ascii="Times New Roman" w:hAnsi="Times New Roman" w:cs="Times New Roman"/>
                <w:sz w:val="24"/>
                <w:szCs w:val="24"/>
              </w:rPr>
              <w:t>-</w:t>
            </w:r>
          </w:p>
          <w:p w:rsidR="002457C4" w:rsidRPr="00ED29E8" w:rsidRDefault="002457C4" w:rsidP="00ED29E8">
            <w:pPr>
              <w:spacing w:after="0"/>
              <w:jc w:val="center"/>
              <w:rPr>
                <w:rFonts w:ascii="Times New Roman" w:hAnsi="Times New Roman" w:cs="Times New Roman"/>
                <w:sz w:val="24"/>
                <w:szCs w:val="24"/>
              </w:rPr>
            </w:pP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Петрушкины</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забавы.</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Ребята в гостях у зверят.</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умение узнавать мелодии и исполнять их выразительно (хором и по одному), в соответствии с характером песни;приучать внимательно слушать музыку изобразительного характера.</w:t>
            </w:r>
          </w:p>
          <w:p w:rsidR="00FD4838" w:rsidRPr="00ED29E8" w:rsidRDefault="00FD4838" w:rsidP="00ED29E8">
            <w:pPr>
              <w:spacing w:after="0"/>
              <w:jc w:val="both"/>
              <w:rPr>
                <w:rFonts w:ascii="Times New Roman" w:hAnsi="Times New Roman" w:cs="Times New Roman"/>
                <w:sz w:val="24"/>
                <w:szCs w:val="24"/>
              </w:rPr>
            </w:pP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«К Мишке подойдем»</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(по тропинке, по дорожке, все мы к мишке подойдем, мы захлопаем в ладоши и немножко подождем…)</w:t>
            </w:r>
          </w:p>
        </w:tc>
      </w:tr>
      <w:tr w:rsidR="00FD4838" w:rsidRPr="00ED29E8" w:rsidTr="002C0125">
        <w:tc>
          <w:tcPr>
            <w:tcW w:w="1560" w:type="dxa"/>
          </w:tcPr>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FD4838" w:rsidRPr="00ED29E8">
              <w:rPr>
                <w:rFonts w:ascii="Times New Roman" w:hAnsi="Times New Roman" w:cs="Times New Roman"/>
                <w:sz w:val="24"/>
                <w:szCs w:val="24"/>
              </w:rPr>
              <w:t>.03.-</w:t>
            </w:r>
          </w:p>
          <w:p w:rsidR="00FD4838" w:rsidRPr="00ED29E8" w:rsidRDefault="002C012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13.03</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Моя лошадка.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Лошадки.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Резвые лошадки.</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Обогащать музыкальные впечатления, развивая эмоциональную отзывчивость на песни разного характера, развивать вокально – хоровые навыки.</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стихотворения А. Барто «Лошадка», восприятие песни «Лошадка» на эти слова, муз. М. Раухвергера.</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p>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3</w:t>
            </w:r>
            <w:r w:rsidR="00FD4838" w:rsidRPr="00ED29E8">
              <w:rPr>
                <w:rFonts w:ascii="Times New Roman" w:hAnsi="Times New Roman" w:cs="Times New Roman"/>
                <w:sz w:val="24"/>
                <w:szCs w:val="24"/>
              </w:rPr>
              <w:t>.</w:t>
            </w:r>
            <w:r w:rsidR="002C0125" w:rsidRPr="00ED29E8">
              <w:rPr>
                <w:rFonts w:ascii="Times New Roman" w:hAnsi="Times New Roman" w:cs="Times New Roman"/>
                <w:sz w:val="24"/>
                <w:szCs w:val="24"/>
              </w:rPr>
              <w:t>-20.03</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Воробушки.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Воробушки и кошка.</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эмоциональную отзывчивость на музыку изобразительного характера, побуждать ласковой интонацией передавать доброжелательное отношение к образу.</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«Весенние кораблики», сб. О.Н. Арсеневская</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«Муз.занятия, 1 млад.гр., стр. 201.</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p>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3</w:t>
            </w:r>
            <w:r w:rsidR="00FD4838" w:rsidRPr="00ED29E8">
              <w:rPr>
                <w:rFonts w:ascii="Times New Roman" w:hAnsi="Times New Roman" w:cs="Times New Roman"/>
                <w:sz w:val="24"/>
                <w:szCs w:val="24"/>
              </w:rPr>
              <w:t>.</w:t>
            </w:r>
            <w:r w:rsidR="002C0125" w:rsidRPr="00ED29E8">
              <w:rPr>
                <w:rFonts w:ascii="Times New Roman" w:hAnsi="Times New Roman" w:cs="Times New Roman"/>
                <w:sz w:val="24"/>
                <w:szCs w:val="24"/>
              </w:rPr>
              <w:t>-27.03</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1.Игрушки – зверушки.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На подворье у бабушки Арины.</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учить узнавать знакомые песни по мелодии и вступлению, вызывать желание петь хором и по одному, развивать вокально – хоровые навыки, слаженное, выразительное и эмоциональное исполнение песен.</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«Кто живет у бабушки?»</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«Муз.занятия», 1 млад.гр., стр. 173-174</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О.Н. Арсеневская.</w:t>
            </w:r>
          </w:p>
        </w:tc>
      </w:tr>
      <w:tr w:rsidR="00FD4838" w:rsidRPr="00ED29E8" w:rsidTr="002C0125">
        <w:tc>
          <w:tcPr>
            <w:tcW w:w="1560" w:type="dxa"/>
          </w:tcPr>
          <w:p w:rsidR="00FD4838" w:rsidRPr="00ED29E8" w:rsidRDefault="002C012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3</w:t>
            </w:r>
            <w:r w:rsidR="00FD4838" w:rsidRPr="00ED29E8">
              <w:rPr>
                <w:rFonts w:ascii="Times New Roman" w:hAnsi="Times New Roman" w:cs="Times New Roman"/>
                <w:sz w:val="24"/>
                <w:szCs w:val="24"/>
              </w:rPr>
              <w:t>.-</w:t>
            </w:r>
          </w:p>
          <w:p w:rsidR="00FD4838" w:rsidRPr="00ED29E8" w:rsidRDefault="002C012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03</w:t>
            </w:r>
            <w:r w:rsidR="00FD4838" w:rsidRPr="00ED29E8">
              <w:rPr>
                <w:rFonts w:ascii="Times New Roman" w:hAnsi="Times New Roman" w:cs="Times New Roman"/>
                <w:sz w:val="24"/>
                <w:szCs w:val="24"/>
              </w:rPr>
              <w:t>.0</w:t>
            </w:r>
            <w:r w:rsidRPr="00ED29E8">
              <w:rPr>
                <w:rFonts w:ascii="Times New Roman" w:hAnsi="Times New Roman" w:cs="Times New Roman"/>
                <w:sz w:val="24"/>
                <w:szCs w:val="24"/>
              </w:rPr>
              <w:t>4</w:t>
            </w:r>
            <w:r w:rsidR="00FD4838" w:rsidRPr="00ED29E8">
              <w:rPr>
                <w:rFonts w:ascii="Times New Roman" w:hAnsi="Times New Roman" w:cs="Times New Roman"/>
                <w:sz w:val="24"/>
                <w:szCs w:val="24"/>
              </w:rPr>
              <w:t>.</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Курочка Ряба.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Теремок.</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различать изобразительные средства музыкальной выразительности, развивать музыкальный слух, </w:t>
            </w:r>
            <w:r w:rsidRPr="00ED29E8">
              <w:rPr>
                <w:rFonts w:ascii="Times New Roman" w:hAnsi="Times New Roman" w:cs="Times New Roman"/>
                <w:sz w:val="24"/>
                <w:szCs w:val="24"/>
              </w:rPr>
              <w:lastRenderedPageBreak/>
              <w:t xml:space="preserve">певческие навыки.  </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Музыкальная игра «Вышла курочка гулять», сб. О.Н. Арсеневская,</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«Муз.занятия», 1 млад.гр., стр. 195</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p>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05</w:t>
            </w:r>
            <w:r w:rsidR="00FD4838" w:rsidRPr="00ED29E8">
              <w:rPr>
                <w:rFonts w:ascii="Times New Roman" w:hAnsi="Times New Roman" w:cs="Times New Roman"/>
                <w:sz w:val="24"/>
                <w:szCs w:val="24"/>
              </w:rPr>
              <w:t>.04.</w:t>
            </w:r>
            <w:r w:rsidR="002C0125" w:rsidRPr="00ED29E8">
              <w:rPr>
                <w:rFonts w:ascii="Times New Roman" w:hAnsi="Times New Roman" w:cs="Times New Roman"/>
                <w:sz w:val="24"/>
                <w:szCs w:val="24"/>
              </w:rPr>
              <w:t>-10.04</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Весеннее настроение.</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Игротека.</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развивать эмоциональную отзывчивость на песни разного характера, умение слушать их до конца, не отвлекаясь, самостоятельно различать и называть знакомые песни, петь хором и по одному с музыкальным сопровождением и без него.</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пальчиковой игры «Пчела» Н.Нищевой, сб. «Муз.занятия», 1 млад.гр., стр. 236.</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p>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4</w:t>
            </w:r>
            <w:r w:rsidR="00FD4838" w:rsidRPr="00ED29E8">
              <w:rPr>
                <w:rFonts w:ascii="Times New Roman" w:hAnsi="Times New Roman" w:cs="Times New Roman"/>
                <w:sz w:val="24"/>
                <w:szCs w:val="24"/>
              </w:rPr>
              <w:t>.</w:t>
            </w:r>
            <w:r w:rsidR="002C0125" w:rsidRPr="00ED29E8">
              <w:rPr>
                <w:rFonts w:ascii="Times New Roman" w:hAnsi="Times New Roman" w:cs="Times New Roman"/>
                <w:sz w:val="24"/>
                <w:szCs w:val="24"/>
              </w:rPr>
              <w:t>-17.04</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Сказка для Петрушки.</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Как у наших у ворот.</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учить в движении, передавать музыкальные образы, побуждать исполнять роли, изображать различных животных.</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Танец с платочками.</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p>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4</w:t>
            </w:r>
            <w:r w:rsidR="00FD4838" w:rsidRPr="00ED29E8">
              <w:rPr>
                <w:rFonts w:ascii="Times New Roman" w:hAnsi="Times New Roman" w:cs="Times New Roman"/>
                <w:sz w:val="24"/>
                <w:szCs w:val="24"/>
              </w:rPr>
              <w:t>.</w:t>
            </w:r>
            <w:r w:rsidR="002C0125" w:rsidRPr="00ED29E8">
              <w:rPr>
                <w:rFonts w:ascii="Times New Roman" w:hAnsi="Times New Roman" w:cs="Times New Roman"/>
                <w:sz w:val="24"/>
                <w:szCs w:val="24"/>
              </w:rPr>
              <w:t>-24.04</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Курочка Ряба.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У березки хоровод.</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инсценировать и изображать героев знакомых сказок, вызывать интерес к слушанию музыкальных пьес изобразительного характера.</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потешек про курочку, петушка, уточек.</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«Муз.занятия», 1 млад.гр., стр. 228.</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(Курочка Рябушечка)</w:t>
            </w:r>
          </w:p>
        </w:tc>
      </w:tr>
      <w:tr w:rsidR="00FD4838" w:rsidRPr="00ED29E8" w:rsidTr="002C0125">
        <w:tc>
          <w:tcPr>
            <w:tcW w:w="1560" w:type="dxa"/>
          </w:tcPr>
          <w:p w:rsidR="00FD4838" w:rsidRPr="00ED29E8" w:rsidRDefault="00FD4838" w:rsidP="00ED29E8">
            <w:pPr>
              <w:spacing w:after="0"/>
              <w:jc w:val="center"/>
              <w:rPr>
                <w:rFonts w:ascii="Times New Roman" w:hAnsi="Times New Roman" w:cs="Times New Roman"/>
                <w:sz w:val="24"/>
                <w:szCs w:val="24"/>
              </w:rPr>
            </w:pPr>
          </w:p>
          <w:p w:rsidR="00FD4838"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D4838" w:rsidRPr="00ED29E8">
              <w:rPr>
                <w:rFonts w:ascii="Times New Roman" w:hAnsi="Times New Roman" w:cs="Times New Roman"/>
                <w:sz w:val="24"/>
                <w:szCs w:val="24"/>
              </w:rPr>
              <w:t>.0</w:t>
            </w:r>
            <w:r w:rsidR="00747088" w:rsidRPr="00ED29E8">
              <w:rPr>
                <w:rFonts w:ascii="Times New Roman" w:hAnsi="Times New Roman" w:cs="Times New Roman"/>
                <w:sz w:val="24"/>
                <w:szCs w:val="24"/>
              </w:rPr>
              <w:t>4</w:t>
            </w:r>
            <w:r w:rsidR="00FD4838" w:rsidRPr="00ED29E8">
              <w:rPr>
                <w:rFonts w:ascii="Times New Roman" w:hAnsi="Times New Roman" w:cs="Times New Roman"/>
                <w:sz w:val="24"/>
                <w:szCs w:val="24"/>
              </w:rPr>
              <w:t>.</w:t>
            </w:r>
            <w:r w:rsidR="002C0125" w:rsidRPr="00ED29E8">
              <w:rPr>
                <w:rFonts w:ascii="Times New Roman" w:hAnsi="Times New Roman" w:cs="Times New Roman"/>
                <w:sz w:val="24"/>
                <w:szCs w:val="24"/>
              </w:rPr>
              <w:t>-8.05</w:t>
            </w:r>
          </w:p>
        </w:tc>
        <w:tc>
          <w:tcPr>
            <w:tcW w:w="1984" w:type="dxa"/>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Ах, ты, береза.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Пастушья дудочка.</w:t>
            </w:r>
          </w:p>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Деревенское подворье.</w:t>
            </w:r>
          </w:p>
        </w:tc>
        <w:tc>
          <w:tcPr>
            <w:tcW w:w="4116" w:type="dxa"/>
          </w:tcPr>
          <w:p w:rsidR="00FD4838" w:rsidRPr="00ED29E8" w:rsidRDefault="00FD4838"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эмоциональность и образность восприятия музыки через движения, умение выразительно инсценировать знакомые песни.</w:t>
            </w:r>
          </w:p>
        </w:tc>
        <w:tc>
          <w:tcPr>
            <w:tcW w:w="2160" w:type="dxa"/>
          </w:tcPr>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«Мы выросли!»,</w:t>
            </w:r>
          </w:p>
          <w:p w:rsidR="00FD4838" w:rsidRPr="00ED29E8" w:rsidRDefault="00FD4838"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О.Н. Арсеневская «Муз.занятия», 1 млад.гр., стр. 245</w:t>
            </w:r>
          </w:p>
        </w:tc>
      </w:tr>
      <w:tr w:rsidR="00E059DD" w:rsidRPr="00ED29E8" w:rsidTr="002C0125">
        <w:tc>
          <w:tcPr>
            <w:tcW w:w="1560" w:type="dxa"/>
          </w:tcPr>
          <w:p w:rsidR="00E059DD"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10.05</w:t>
            </w:r>
            <w:r w:rsidR="00E059DD" w:rsidRPr="00ED29E8">
              <w:rPr>
                <w:rFonts w:ascii="Times New Roman" w:hAnsi="Times New Roman" w:cs="Times New Roman"/>
                <w:sz w:val="24"/>
                <w:szCs w:val="24"/>
              </w:rPr>
              <w:t>.</w:t>
            </w:r>
            <w:r w:rsidR="002C0125" w:rsidRPr="00ED29E8">
              <w:rPr>
                <w:rFonts w:ascii="Times New Roman" w:hAnsi="Times New Roman" w:cs="Times New Roman"/>
                <w:sz w:val="24"/>
                <w:szCs w:val="24"/>
              </w:rPr>
              <w:t>-     15.05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Весеннее настроение.</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Игротека.</w:t>
            </w:r>
          </w:p>
        </w:tc>
        <w:tc>
          <w:tcPr>
            <w:tcW w:w="4116"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развивать эмоциональную отзывчивость на песни разного характера, умение слушать их до конца, не отвлекаясь, самостоятельно различать и называть знакомые песни, петь хором и по одному с музыкальным сопровождением и без него.</w:t>
            </w:r>
          </w:p>
        </w:tc>
        <w:tc>
          <w:tcPr>
            <w:tcW w:w="2160"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пальчиковой игры «Пчела» Н.Нищевой, сб. «Муз.занятия», 1 млад.гр., стр. 236.</w:t>
            </w:r>
          </w:p>
        </w:tc>
      </w:tr>
      <w:tr w:rsidR="00E059DD" w:rsidRPr="00ED29E8" w:rsidTr="002C0125">
        <w:tc>
          <w:tcPr>
            <w:tcW w:w="1560" w:type="dxa"/>
          </w:tcPr>
          <w:p w:rsidR="00E059DD" w:rsidRPr="00ED29E8" w:rsidRDefault="00E059DD" w:rsidP="00ED29E8">
            <w:pPr>
              <w:spacing w:after="0"/>
              <w:jc w:val="center"/>
              <w:rPr>
                <w:rFonts w:ascii="Times New Roman" w:hAnsi="Times New Roman" w:cs="Times New Roman"/>
                <w:sz w:val="24"/>
                <w:szCs w:val="24"/>
              </w:rPr>
            </w:pPr>
          </w:p>
          <w:p w:rsidR="00E059DD" w:rsidRPr="00ED29E8" w:rsidRDefault="00581C7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17</w:t>
            </w:r>
            <w:r w:rsidR="00E059DD" w:rsidRPr="00ED29E8">
              <w:rPr>
                <w:rFonts w:ascii="Times New Roman" w:hAnsi="Times New Roman" w:cs="Times New Roman"/>
                <w:sz w:val="24"/>
                <w:szCs w:val="24"/>
              </w:rPr>
              <w:t>.05.</w:t>
            </w:r>
            <w:r w:rsidR="002C0125" w:rsidRPr="00ED29E8">
              <w:rPr>
                <w:rFonts w:ascii="Times New Roman" w:hAnsi="Times New Roman" w:cs="Times New Roman"/>
                <w:sz w:val="24"/>
                <w:szCs w:val="24"/>
              </w:rPr>
              <w:t>-22.05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Курочка Ряба.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У березки хоровод.</w:t>
            </w:r>
          </w:p>
        </w:tc>
        <w:tc>
          <w:tcPr>
            <w:tcW w:w="4116"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инсценировать и изображать героев знакомых сказок, вызывать интерес к слушанию музыкальных пьес изобразительного характера.</w:t>
            </w:r>
          </w:p>
        </w:tc>
        <w:tc>
          <w:tcPr>
            <w:tcW w:w="2160"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потешек про курочку, петушка, уточек.</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«Муз.занятия», 1 млад.гр., стр. 228.</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(Курочка </w:t>
            </w:r>
            <w:r w:rsidRPr="00ED29E8">
              <w:rPr>
                <w:rFonts w:ascii="Times New Roman" w:hAnsi="Times New Roman" w:cs="Times New Roman"/>
                <w:sz w:val="24"/>
                <w:szCs w:val="24"/>
              </w:rPr>
              <w:lastRenderedPageBreak/>
              <w:t>Рябушечка)</w:t>
            </w:r>
          </w:p>
        </w:tc>
      </w:tr>
      <w:tr w:rsidR="00E059DD" w:rsidRPr="00ED29E8" w:rsidTr="002C0125">
        <w:trPr>
          <w:trHeight w:val="517"/>
        </w:trPr>
        <w:tc>
          <w:tcPr>
            <w:tcW w:w="1560" w:type="dxa"/>
          </w:tcPr>
          <w:p w:rsidR="00E059DD" w:rsidRPr="00ED29E8" w:rsidRDefault="00E059DD" w:rsidP="00ED29E8">
            <w:pPr>
              <w:spacing w:after="0"/>
              <w:jc w:val="center"/>
              <w:rPr>
                <w:rFonts w:ascii="Times New Roman" w:hAnsi="Times New Roman" w:cs="Times New Roman"/>
                <w:sz w:val="24"/>
                <w:szCs w:val="24"/>
              </w:rPr>
            </w:pPr>
          </w:p>
          <w:p w:rsidR="002C0125" w:rsidRPr="00ED29E8" w:rsidRDefault="002C012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24.05.-</w:t>
            </w:r>
          </w:p>
          <w:p w:rsidR="00E059DD" w:rsidRPr="00ED29E8" w:rsidRDefault="002C012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Ах, ты, береза.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Пастушья дудочка.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Деревенское подворье.</w:t>
            </w:r>
          </w:p>
        </w:tc>
        <w:tc>
          <w:tcPr>
            <w:tcW w:w="4116"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эмоциональность и образность восприятия музыки через движения, умение выразительно инсценировать знакомые песни.</w:t>
            </w:r>
          </w:p>
        </w:tc>
        <w:tc>
          <w:tcPr>
            <w:tcW w:w="2160"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«Мы выросли!»,</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О.Н. Арсеневская «Муз.занятия», 1 млад.гр., стр. 245</w:t>
            </w:r>
          </w:p>
        </w:tc>
      </w:tr>
      <w:tr w:rsidR="00E059DD" w:rsidRPr="00ED29E8" w:rsidTr="002C0125">
        <w:trPr>
          <w:trHeight w:val="688"/>
        </w:trPr>
        <w:tc>
          <w:tcPr>
            <w:tcW w:w="1560" w:type="dxa"/>
          </w:tcPr>
          <w:p w:rsidR="00E059DD" w:rsidRPr="00ED29E8" w:rsidRDefault="002C012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31</w:t>
            </w:r>
            <w:r w:rsidR="00E059DD" w:rsidRPr="00ED29E8">
              <w:rPr>
                <w:rFonts w:ascii="Times New Roman" w:hAnsi="Times New Roman" w:cs="Times New Roman"/>
                <w:sz w:val="24"/>
                <w:szCs w:val="24"/>
              </w:rPr>
              <w:t>.05.-</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2C0125" w:rsidRPr="00ED29E8">
              <w:rPr>
                <w:rFonts w:ascii="Times New Roman" w:hAnsi="Times New Roman" w:cs="Times New Roman"/>
                <w:sz w:val="24"/>
                <w:szCs w:val="24"/>
              </w:rPr>
              <w:t>5</w:t>
            </w:r>
            <w:r w:rsidRPr="00ED29E8">
              <w:rPr>
                <w:rFonts w:ascii="Times New Roman" w:hAnsi="Times New Roman" w:cs="Times New Roman"/>
                <w:sz w:val="24"/>
                <w:szCs w:val="24"/>
              </w:rPr>
              <w:t>.06.</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1.Скоро лето!</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Летний бал.</w:t>
            </w:r>
          </w:p>
        </w:tc>
        <w:tc>
          <w:tcPr>
            <w:tcW w:w="4116"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и закрепить знакомый материал, создать хорошее, радостное настроение</w:t>
            </w:r>
          </w:p>
        </w:tc>
        <w:tc>
          <w:tcPr>
            <w:tcW w:w="2160"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посвященный Дню Защиты Детей.</w:t>
            </w:r>
          </w:p>
        </w:tc>
      </w:tr>
    </w:tbl>
    <w:p w:rsidR="0003323C" w:rsidRPr="00ED29E8" w:rsidRDefault="0003323C" w:rsidP="00ED29E8">
      <w:pPr>
        <w:spacing w:after="0"/>
        <w:jc w:val="center"/>
        <w:rPr>
          <w:rFonts w:ascii="Times New Roman" w:hAnsi="Times New Roman" w:cs="Times New Roman"/>
          <w:sz w:val="24"/>
          <w:szCs w:val="24"/>
        </w:rPr>
      </w:pPr>
    </w:p>
    <w:p w:rsidR="00FD4838" w:rsidRPr="00ED29E8" w:rsidRDefault="00452564" w:rsidP="00ED29E8">
      <w:pPr>
        <w:pStyle w:val="2"/>
        <w:spacing w:after="0"/>
        <w:jc w:val="center"/>
      </w:pPr>
      <w:bookmarkStart w:id="65" w:name="_Toc150332154"/>
      <w:bookmarkStart w:id="66" w:name="_Toc150332392"/>
      <w:bookmarkStart w:id="67" w:name="_Toc150333326"/>
      <w:r w:rsidRPr="00ED29E8">
        <w:t xml:space="preserve">4.2. </w:t>
      </w:r>
      <w:r w:rsidR="00FD4838" w:rsidRPr="00ED29E8">
        <w:t>Годовое тематическое планирование во 2</w:t>
      </w:r>
      <w:r w:rsidR="004E0612">
        <w:t xml:space="preserve">-ой младше </w:t>
      </w:r>
      <w:r w:rsidR="00FD4838" w:rsidRPr="00ED29E8">
        <w:t xml:space="preserve"> группе общеразвивающей направленности (дети 3-4</w:t>
      </w:r>
      <w:r w:rsidR="00DF1010" w:rsidRPr="00ED29E8">
        <w:t xml:space="preserve"> года</w:t>
      </w:r>
      <w:r w:rsidR="00FD4838" w:rsidRPr="00ED29E8">
        <w:t>)</w:t>
      </w:r>
      <w:bookmarkEnd w:id="65"/>
      <w:bookmarkEnd w:id="66"/>
      <w:bookmarkEnd w:id="67"/>
    </w:p>
    <w:tbl>
      <w:tblPr>
        <w:tblpPr w:leftFromText="180" w:rightFromText="180" w:vertAnchor="text" w:horzAnchor="page" w:tblpX="1549" w:tblpY="2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984"/>
        <w:gridCol w:w="4253"/>
        <w:gridCol w:w="2126"/>
      </w:tblGrid>
      <w:tr w:rsidR="00FD4838" w:rsidRPr="00ED29E8" w:rsidTr="00071350">
        <w:tc>
          <w:tcPr>
            <w:tcW w:w="1526"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Дата</w:t>
            </w:r>
          </w:p>
        </w:tc>
        <w:tc>
          <w:tcPr>
            <w:tcW w:w="1984"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Тема</w:t>
            </w:r>
          </w:p>
        </w:tc>
        <w:tc>
          <w:tcPr>
            <w:tcW w:w="4253"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Задачи</w:t>
            </w:r>
          </w:p>
        </w:tc>
        <w:tc>
          <w:tcPr>
            <w:tcW w:w="2126"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Итоговое мероприятие</w:t>
            </w:r>
          </w:p>
        </w:tc>
      </w:tr>
      <w:tr w:rsidR="00E059DD" w:rsidRPr="00ED29E8" w:rsidTr="00071350">
        <w:tc>
          <w:tcPr>
            <w:tcW w:w="1526" w:type="dxa"/>
          </w:tcPr>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E059DD" w:rsidRPr="00ED29E8">
              <w:rPr>
                <w:rFonts w:ascii="Times New Roman" w:hAnsi="Times New Roman" w:cs="Times New Roman"/>
                <w:sz w:val="24"/>
                <w:szCs w:val="24"/>
              </w:rPr>
              <w:t>.09.-</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E059DD" w:rsidRPr="00ED29E8">
              <w:rPr>
                <w:rFonts w:ascii="Times New Roman" w:hAnsi="Times New Roman" w:cs="Times New Roman"/>
                <w:sz w:val="24"/>
                <w:szCs w:val="24"/>
              </w:rPr>
              <w:t>.09.</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1.Здравствуйте, дети!</w:t>
            </w:r>
          </w:p>
          <w:p w:rsidR="00E059DD"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 гости к кисоньке.</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Познакомиться с детьми, вызвать у них интерес к музыкальным занятиям,  желание слушать музыку,  привлекать внимание к плясовой музыке.</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Дидактическая игра «Спой песенку киске»</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11.09.-</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D2C4D" w:rsidRPr="00ED29E8">
              <w:rPr>
                <w:rFonts w:ascii="Times New Roman" w:hAnsi="Times New Roman" w:cs="Times New Roman"/>
                <w:sz w:val="24"/>
                <w:szCs w:val="24"/>
              </w:rPr>
              <w:t>3</w:t>
            </w:r>
            <w:r w:rsidRPr="00ED29E8">
              <w:rPr>
                <w:rFonts w:ascii="Times New Roman" w:hAnsi="Times New Roman" w:cs="Times New Roman"/>
                <w:sz w:val="24"/>
                <w:szCs w:val="24"/>
              </w:rPr>
              <w:t>.09.</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куклы Кати.</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2.Музыкальные игрушки</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внимательно слушать пение взрослого; отвечать на вопросы по содержанию и характеру музыки, ориентироваться в пространстве, познакомить с музыкальными инструментами.</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дидактическая игра «Громкие и тихие звоночки»</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18.09. -</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D2C4D" w:rsidRPr="00ED29E8">
              <w:rPr>
                <w:rFonts w:ascii="Times New Roman" w:hAnsi="Times New Roman" w:cs="Times New Roman"/>
                <w:sz w:val="24"/>
                <w:szCs w:val="24"/>
              </w:rPr>
              <w:t>0</w:t>
            </w:r>
            <w:r w:rsidRPr="00ED29E8">
              <w:rPr>
                <w:rFonts w:ascii="Times New Roman" w:hAnsi="Times New Roman" w:cs="Times New Roman"/>
                <w:sz w:val="24"/>
                <w:szCs w:val="24"/>
              </w:rPr>
              <w:t>.09.</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Колобок в гостях у ребят</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учить детей различать громкое и тихое звучание. Играть самостоятельно на колокольчиках.</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Музыкальная игра с Колобком</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25.09.-</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E059DD" w:rsidRPr="00ED29E8">
              <w:rPr>
                <w:rFonts w:ascii="Times New Roman" w:hAnsi="Times New Roman" w:cs="Times New Roman"/>
                <w:sz w:val="24"/>
                <w:szCs w:val="24"/>
              </w:rPr>
              <w:t>.0</w:t>
            </w:r>
            <w:r w:rsidRPr="00ED29E8">
              <w:rPr>
                <w:rFonts w:ascii="Times New Roman" w:hAnsi="Times New Roman" w:cs="Times New Roman"/>
                <w:sz w:val="24"/>
                <w:szCs w:val="24"/>
              </w:rPr>
              <w:t>9</w:t>
            </w:r>
            <w:r w:rsidR="00E059DD" w:rsidRPr="00ED29E8">
              <w:rPr>
                <w:rFonts w:ascii="Times New Roman" w:hAnsi="Times New Roman" w:cs="Times New Roman"/>
                <w:sz w:val="24"/>
                <w:szCs w:val="24"/>
              </w:rPr>
              <w:t>.</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Наш дом детский сад</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легко, ритмично бегать в одном направлении, слушать песню спокойного характера, понимать, о чем в ней поется.</w:t>
            </w:r>
          </w:p>
          <w:p w:rsidR="00E059DD" w:rsidRPr="00ED29E8" w:rsidRDefault="00E059DD" w:rsidP="00ED29E8">
            <w:pPr>
              <w:spacing w:after="0"/>
              <w:jc w:val="both"/>
              <w:rPr>
                <w:rFonts w:ascii="Times New Roman" w:hAnsi="Times New Roman" w:cs="Times New Roman"/>
                <w:sz w:val="24"/>
                <w:szCs w:val="24"/>
              </w:rPr>
            </w:pP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Творческое задание</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«Песенки на лесенке»</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Картушина «Вокально – хоровая работа в детском саду» стр. 152</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02.10. -</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8D2C4D" w:rsidRPr="00ED29E8">
              <w:rPr>
                <w:rFonts w:ascii="Times New Roman" w:hAnsi="Times New Roman" w:cs="Times New Roman"/>
                <w:sz w:val="24"/>
                <w:szCs w:val="24"/>
              </w:rPr>
              <w:t>4</w:t>
            </w:r>
            <w:r w:rsidRPr="00ED29E8">
              <w:rPr>
                <w:rFonts w:ascii="Times New Roman" w:hAnsi="Times New Roman" w:cs="Times New Roman"/>
                <w:sz w:val="24"/>
                <w:szCs w:val="24"/>
              </w:rPr>
              <w:t>.10.</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1.Поможем медвежонку.</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2.Друзья.</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детей различать грустное и веселое настроение, эмоциональную отзывчивость на песню спокойного, ласкового характера. </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Свободная пляска по показу воспитателя.</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Игра «Веселые </w:t>
            </w:r>
            <w:r w:rsidRPr="00ED29E8">
              <w:rPr>
                <w:rFonts w:ascii="Times New Roman" w:hAnsi="Times New Roman" w:cs="Times New Roman"/>
                <w:sz w:val="24"/>
                <w:szCs w:val="24"/>
              </w:rPr>
              <w:lastRenderedPageBreak/>
              <w:t>зверята»</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 занятия» вторая млад гр.Т. Лунева, с.58</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09.10. -</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D2C4D" w:rsidRPr="00ED29E8">
              <w:rPr>
                <w:rFonts w:ascii="Times New Roman" w:hAnsi="Times New Roman" w:cs="Times New Roman"/>
                <w:sz w:val="24"/>
                <w:szCs w:val="24"/>
              </w:rPr>
              <w:t>1</w:t>
            </w:r>
            <w:r w:rsidR="00071350" w:rsidRPr="00ED29E8">
              <w:rPr>
                <w:rFonts w:ascii="Times New Roman" w:hAnsi="Times New Roman" w:cs="Times New Roman"/>
                <w:sz w:val="24"/>
                <w:szCs w:val="24"/>
              </w:rPr>
              <w:t>.10.</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1.Волшебная корзинка.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Осеннее чудо – фрукты и овощи.</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навык подпевания окончаний музыкальных фраз, протягивать ударные слоги, двигаться в соответствии с характером музыки, меняя движение со сменой частей.</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Танец с осенними листочками</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Развлечение «Здравствуйте, здравствуйте, здравствуйте» </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16.10. -</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w:t>
            </w:r>
            <w:r w:rsidR="00E059DD" w:rsidRPr="00ED29E8">
              <w:rPr>
                <w:rFonts w:ascii="Times New Roman" w:hAnsi="Times New Roman" w:cs="Times New Roman"/>
                <w:sz w:val="24"/>
                <w:szCs w:val="24"/>
              </w:rPr>
              <w:t>.10.</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Фруктово – овощное путешествие</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узнавать колыбельную, плясовую и реагировать на их спокойный и задорный характер сменой движений, двигаться в соотве</w:t>
            </w:r>
            <w:r w:rsidR="00071350" w:rsidRPr="00ED29E8">
              <w:rPr>
                <w:rFonts w:ascii="Times New Roman" w:hAnsi="Times New Roman" w:cs="Times New Roman"/>
                <w:sz w:val="24"/>
                <w:szCs w:val="24"/>
              </w:rPr>
              <w:t>тствии с характером музыки.</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«Фрукты – овощи», слушание песенок по теме.</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23.10. -</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w:t>
            </w:r>
            <w:r w:rsidR="00E059DD" w:rsidRPr="00ED29E8">
              <w:rPr>
                <w:rFonts w:ascii="Times New Roman" w:hAnsi="Times New Roman" w:cs="Times New Roman"/>
                <w:sz w:val="24"/>
                <w:szCs w:val="24"/>
              </w:rPr>
              <w:t>.10.</w:t>
            </w:r>
          </w:p>
          <w:p w:rsidR="00E059DD" w:rsidRPr="00ED29E8" w:rsidRDefault="00E059DD" w:rsidP="00ED29E8">
            <w:pPr>
              <w:spacing w:after="0"/>
              <w:rPr>
                <w:rFonts w:ascii="Times New Roman" w:hAnsi="Times New Roman" w:cs="Times New Roman"/>
                <w:sz w:val="24"/>
                <w:szCs w:val="24"/>
              </w:rPr>
            </w:pP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Падают, падают листья.</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2.Осенняя прогулка</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танцевать с листочками, начинать и заканчивать движения вместе с музыкой, двигаться в соответствии со сменой частей музыки, точно интонировать несложную мелодию, петь слаженно, дружно, следуя мелодии. </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Осенний праздник</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30.10. -</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8D2C4D" w:rsidRPr="00ED29E8">
              <w:rPr>
                <w:rFonts w:ascii="Times New Roman" w:hAnsi="Times New Roman" w:cs="Times New Roman"/>
                <w:sz w:val="24"/>
                <w:szCs w:val="24"/>
              </w:rPr>
              <w:t>1</w:t>
            </w:r>
            <w:r w:rsidRPr="00ED29E8">
              <w:rPr>
                <w:rFonts w:ascii="Times New Roman" w:hAnsi="Times New Roman" w:cs="Times New Roman"/>
                <w:sz w:val="24"/>
                <w:szCs w:val="24"/>
              </w:rPr>
              <w:t>.11.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Веселые музыканты</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 деревянными ложками, различать звучание знакомых музыкальных инструментов, игрушек по тембру, формировать речевые, певческие навыки: четко произносить слова песни.</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дидактическая игра «На чем играю»</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«В гости к бабушке»,</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 занят»</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Лунева, с.60.</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06.11. -</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E059DD" w:rsidRPr="00ED29E8">
              <w:rPr>
                <w:rFonts w:ascii="Times New Roman" w:hAnsi="Times New Roman" w:cs="Times New Roman"/>
                <w:sz w:val="24"/>
                <w:szCs w:val="24"/>
              </w:rPr>
              <w:t>.11.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белочки.</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 лес за грибами.</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изменять движение со сменой характера музыки (колыбельная, марш, плясовая), заканчивать движение с окончанием музыки, формировать умение различать быстрое и медленное звучание мелодии.</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Заучивание стихотворения «Грибок», пение песни. </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13.11.-</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E059DD" w:rsidRPr="00ED29E8">
              <w:rPr>
                <w:rFonts w:ascii="Times New Roman" w:hAnsi="Times New Roman" w:cs="Times New Roman"/>
                <w:sz w:val="24"/>
                <w:szCs w:val="24"/>
              </w:rPr>
              <w:t>.11.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Дождик.</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разучивать песню, правильно интонировать мелодию, протяжно, напевно исполнять знакомую песню.</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Дидактическая игра «Солнышко и дождик»</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20.11.-</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D2C4D" w:rsidRPr="00ED29E8">
              <w:rPr>
                <w:rFonts w:ascii="Times New Roman" w:hAnsi="Times New Roman" w:cs="Times New Roman"/>
                <w:sz w:val="24"/>
                <w:szCs w:val="24"/>
              </w:rPr>
              <w:t>2</w:t>
            </w:r>
            <w:r w:rsidRPr="00ED29E8">
              <w:rPr>
                <w:rFonts w:ascii="Times New Roman" w:hAnsi="Times New Roman" w:cs="Times New Roman"/>
                <w:sz w:val="24"/>
                <w:szCs w:val="24"/>
              </w:rPr>
              <w:t>.11.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Матрешка и Петушок.</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у детей передавать в движениях образ </w:t>
            </w:r>
            <w:r w:rsidRPr="00ED29E8">
              <w:rPr>
                <w:rFonts w:ascii="Times New Roman" w:hAnsi="Times New Roman" w:cs="Times New Roman"/>
                <w:sz w:val="24"/>
                <w:szCs w:val="24"/>
              </w:rPr>
              <w:lastRenderedPageBreak/>
              <w:t xml:space="preserve">петушка. </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Узнавать по вступлению, муз. сопровождению знакомые песни и петь их. </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Пение знакомых песен по выбору.</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27.11.-</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29.11</w:t>
            </w:r>
            <w:r w:rsidR="00E059DD" w:rsidRPr="00ED29E8">
              <w:rPr>
                <w:rFonts w:ascii="Times New Roman" w:hAnsi="Times New Roman" w:cs="Times New Roman"/>
                <w:sz w:val="24"/>
                <w:szCs w:val="24"/>
              </w:rPr>
              <w:t>.</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Прощание с осенью.</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слушать и узнавать знакомые произведения, контрастные по характеру.</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Слушать и подпевать новую песню ласкового характера.</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Игры с Осенью.</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«Осенние забавы», сб.</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Луневой, стр. 64</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8D2C4D" w:rsidRPr="00ED29E8">
              <w:rPr>
                <w:rFonts w:ascii="Times New Roman" w:hAnsi="Times New Roman" w:cs="Times New Roman"/>
                <w:sz w:val="24"/>
                <w:szCs w:val="24"/>
              </w:rPr>
              <w:t>4</w:t>
            </w:r>
            <w:r w:rsidRPr="00ED29E8">
              <w:rPr>
                <w:rFonts w:ascii="Times New Roman" w:hAnsi="Times New Roman" w:cs="Times New Roman"/>
                <w:sz w:val="24"/>
                <w:szCs w:val="24"/>
              </w:rPr>
              <w:t>.12.-</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E059DD" w:rsidRPr="00ED29E8">
              <w:rPr>
                <w:rFonts w:ascii="Times New Roman" w:hAnsi="Times New Roman" w:cs="Times New Roman"/>
                <w:sz w:val="24"/>
                <w:szCs w:val="24"/>
              </w:rPr>
              <w:t>.12.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1.Веселые зайчата.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Вокруг елочки пойдем.</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навыки выразительных образных движений (зайцы, медведь), формировать умение ориентироваться в пространстве, умение водить хоровод.</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Работать над вокально – хоровыми навыками во время пения.</w:t>
            </w:r>
          </w:p>
          <w:p w:rsidR="00E059DD" w:rsidRPr="00ED29E8" w:rsidRDefault="00E059DD" w:rsidP="00ED29E8">
            <w:pPr>
              <w:spacing w:after="0"/>
              <w:jc w:val="both"/>
              <w:rPr>
                <w:rFonts w:ascii="Times New Roman" w:hAnsi="Times New Roman" w:cs="Times New Roman"/>
                <w:sz w:val="24"/>
                <w:szCs w:val="24"/>
              </w:rPr>
            </w:pP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 путешествие</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«Поездка в зимний лес», сб. «Муз.</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занятия»</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2мл.гр., стр.97.</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11.12.-</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D2C4D" w:rsidRPr="00ED29E8">
              <w:rPr>
                <w:rFonts w:ascii="Times New Roman" w:hAnsi="Times New Roman" w:cs="Times New Roman"/>
                <w:sz w:val="24"/>
                <w:szCs w:val="24"/>
              </w:rPr>
              <w:t>3</w:t>
            </w:r>
            <w:r w:rsidRPr="00ED29E8">
              <w:rPr>
                <w:rFonts w:ascii="Times New Roman" w:hAnsi="Times New Roman" w:cs="Times New Roman"/>
                <w:sz w:val="24"/>
                <w:szCs w:val="24"/>
              </w:rPr>
              <w:t>.12.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1.Дикие и домашние животные.</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Домашние животные</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Расширять представления об образе жизни домашних и диких животных. Способствовать развитию связной речи, артикуляционного аппарата при произношении гласных звуков по звукоподражаниям. </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 игровой форме петь выразительно, естественным голосом, слаженно, дружно, от начала до конца всю песню.</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дидактическая игра «Чья мама?»</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18.12.-</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D2C4D" w:rsidRPr="00ED29E8">
              <w:rPr>
                <w:rFonts w:ascii="Times New Roman" w:hAnsi="Times New Roman" w:cs="Times New Roman"/>
                <w:sz w:val="24"/>
                <w:szCs w:val="24"/>
              </w:rPr>
              <w:t>0</w:t>
            </w:r>
            <w:r w:rsidRPr="00ED29E8">
              <w:rPr>
                <w:rFonts w:ascii="Times New Roman" w:hAnsi="Times New Roman" w:cs="Times New Roman"/>
                <w:sz w:val="24"/>
                <w:szCs w:val="24"/>
              </w:rPr>
              <w:t>.12.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1.Приключение Лунтика.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2.Петрушка в гостях.</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понимать изобразит и выраз.средства музыки.</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с нежным, звонким звучанием треугольника.</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в ансамбле на колокольчиках и треугольниках.</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25.12.-</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E059DD" w:rsidRPr="00ED29E8">
              <w:rPr>
                <w:rFonts w:ascii="Times New Roman" w:hAnsi="Times New Roman" w:cs="Times New Roman"/>
                <w:sz w:val="24"/>
                <w:szCs w:val="24"/>
              </w:rPr>
              <w:t>.12.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1.Поиграем с Дедом Морозом.</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2.Путешествие на лесную полянку.</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3.Кто на праздник к нам идет?</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детей ритмично выполнять танцевальные элементы, правильно координируя движения рук и ног, развивать чувство ритма, музыкальный слух, внимание, вокально – хоровые навыки.</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Новогодний утренник</w:t>
            </w:r>
          </w:p>
        </w:tc>
      </w:tr>
      <w:tr w:rsidR="00E059DD" w:rsidRPr="00ED29E8" w:rsidTr="00071350">
        <w:tc>
          <w:tcPr>
            <w:tcW w:w="1526" w:type="dxa"/>
          </w:tcPr>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E059DD" w:rsidRPr="00ED29E8">
              <w:rPr>
                <w:rFonts w:ascii="Times New Roman" w:hAnsi="Times New Roman" w:cs="Times New Roman"/>
                <w:sz w:val="24"/>
                <w:szCs w:val="24"/>
              </w:rPr>
              <w:t>.01.-</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D2C4D" w:rsidRPr="00ED29E8">
              <w:rPr>
                <w:rFonts w:ascii="Times New Roman" w:hAnsi="Times New Roman" w:cs="Times New Roman"/>
                <w:sz w:val="24"/>
                <w:szCs w:val="24"/>
              </w:rPr>
              <w:t>0</w:t>
            </w:r>
            <w:r w:rsidRPr="00ED29E8">
              <w:rPr>
                <w:rFonts w:ascii="Times New Roman" w:hAnsi="Times New Roman" w:cs="Times New Roman"/>
                <w:sz w:val="24"/>
                <w:szCs w:val="24"/>
              </w:rPr>
              <w:t>.01.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1.День рождения елочки.</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Играем- отдыхаем.</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Закрепить знания детей о времени года «Зима», отмечая ее характерные признаки.  Развивать чувство ритма, музыкальный слух, </w:t>
            </w:r>
            <w:r w:rsidR="00071350" w:rsidRPr="00ED29E8">
              <w:rPr>
                <w:rFonts w:ascii="Times New Roman" w:hAnsi="Times New Roman" w:cs="Times New Roman"/>
                <w:sz w:val="24"/>
                <w:szCs w:val="24"/>
              </w:rPr>
              <w:t>внимание.</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«Нарядная елочка»</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Играем с елочкой.</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Развлечение «Прощание с елочкой»</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15.01.-</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D2C4D" w:rsidRPr="00ED29E8">
              <w:rPr>
                <w:rFonts w:ascii="Times New Roman" w:hAnsi="Times New Roman" w:cs="Times New Roman"/>
                <w:sz w:val="24"/>
                <w:szCs w:val="24"/>
              </w:rPr>
              <w:t>7</w:t>
            </w:r>
            <w:r w:rsidRPr="00ED29E8">
              <w:rPr>
                <w:rFonts w:ascii="Times New Roman" w:hAnsi="Times New Roman" w:cs="Times New Roman"/>
                <w:sz w:val="24"/>
                <w:szCs w:val="24"/>
              </w:rPr>
              <w:t>.01.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1.Снежный колобок.</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2.Встреча с Зимой.</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Обогащать музыкальные впечатления детей, в игровой форме подводить их к выразительному исполнению движений и песен.</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ритмические движения «Зимние забавы»</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22.01. – </w:t>
            </w:r>
            <w:r w:rsidR="008D2C4D" w:rsidRPr="00ED29E8">
              <w:rPr>
                <w:rFonts w:ascii="Times New Roman" w:hAnsi="Times New Roman" w:cs="Times New Roman"/>
                <w:sz w:val="24"/>
                <w:szCs w:val="24"/>
              </w:rPr>
              <w:t>24</w:t>
            </w:r>
            <w:r w:rsidRPr="00ED29E8">
              <w:rPr>
                <w:rFonts w:ascii="Times New Roman" w:hAnsi="Times New Roman" w:cs="Times New Roman"/>
                <w:sz w:val="24"/>
                <w:szCs w:val="24"/>
              </w:rPr>
              <w:t>.01.</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1.Зимушка – зима.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Путешествие в зимний лес.</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выразительность движений, формировать умение активно участвовать в игре, вокально – хоровые навыки.</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эстетические чувства.</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Чтение стихов о зиме, исполнение песен зимней тематики по желанию детей.</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29.01.-</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31.01</w:t>
            </w:r>
            <w:r w:rsidR="00E059DD" w:rsidRPr="00ED29E8">
              <w:rPr>
                <w:rFonts w:ascii="Times New Roman" w:hAnsi="Times New Roman" w:cs="Times New Roman"/>
                <w:sz w:val="24"/>
                <w:szCs w:val="24"/>
              </w:rPr>
              <w:t>.</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1.Зимушка – зима.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2.Зимующие зверята.</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сравнивать близкие по настроению песни, привлечь внимание к выразительным интонациям музыки.</w:t>
            </w:r>
            <w:r w:rsidRPr="00ED29E8">
              <w:rPr>
                <w:rFonts w:ascii="Times New Roman" w:hAnsi="Times New Roman" w:cs="Times New Roman"/>
                <w:sz w:val="24"/>
                <w:szCs w:val="24"/>
              </w:rPr>
              <w:tab/>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воспринимать высокое и низкое звучание</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Отгадывание загадок о лесных животных.</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«Животные и их детеныши»</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05.02.-</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E059DD" w:rsidRPr="00ED29E8">
              <w:rPr>
                <w:rFonts w:ascii="Times New Roman" w:hAnsi="Times New Roman" w:cs="Times New Roman"/>
                <w:sz w:val="24"/>
                <w:szCs w:val="24"/>
              </w:rPr>
              <w:t>.02.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1.Поможем Лесовичку.</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2.Хрюшины загадки.</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Добиваться слаженного пения, развивать вокально – хоровые навыки.</w:t>
            </w:r>
            <w:r w:rsidRPr="00ED29E8">
              <w:rPr>
                <w:rFonts w:ascii="Times New Roman" w:hAnsi="Times New Roman" w:cs="Times New Roman"/>
                <w:sz w:val="24"/>
                <w:szCs w:val="24"/>
              </w:rPr>
              <w:tab/>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детей передавать в движении игровые образы зайчиков, котят.</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«Сон Жени», сб. «Муз. Занят.», Лунина, стр.118.</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12.02.-</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14</w:t>
            </w:r>
            <w:r w:rsidR="00E059DD" w:rsidRPr="00ED29E8">
              <w:rPr>
                <w:rFonts w:ascii="Times New Roman" w:hAnsi="Times New Roman" w:cs="Times New Roman"/>
                <w:sz w:val="24"/>
                <w:szCs w:val="24"/>
              </w:rPr>
              <w:t>.02.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1.Хорошо у нас в саду.</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2.Медведь и зайка.</w:t>
            </w:r>
          </w:p>
          <w:p w:rsidR="00E059DD" w:rsidRPr="00ED29E8" w:rsidRDefault="00E059DD" w:rsidP="00ED29E8">
            <w:pPr>
              <w:spacing w:after="0"/>
              <w:jc w:val="center"/>
              <w:rPr>
                <w:rFonts w:ascii="Times New Roman" w:hAnsi="Times New Roman" w:cs="Times New Roman"/>
                <w:sz w:val="24"/>
                <w:szCs w:val="24"/>
              </w:rPr>
            </w:pP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узнавать, называть знакомые мелодии.</w:t>
            </w:r>
            <w:r w:rsidRPr="00ED29E8">
              <w:rPr>
                <w:rFonts w:ascii="Times New Roman" w:hAnsi="Times New Roman" w:cs="Times New Roman"/>
                <w:sz w:val="24"/>
                <w:szCs w:val="24"/>
              </w:rPr>
              <w:tab/>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Воспринимать песню веселого, ласкового характера, подпевать.</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умение входить в образ (движения) под музыку различного характера, навыки выразительных движений.</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Игра: «Чудесный мешочек» </w:t>
            </w:r>
          </w:p>
          <w:p w:rsidR="00E059DD" w:rsidRPr="00ED29E8" w:rsidRDefault="00E059DD" w:rsidP="00ED29E8">
            <w:pPr>
              <w:spacing w:after="0"/>
              <w:rPr>
                <w:rFonts w:ascii="Times New Roman" w:hAnsi="Times New Roman" w:cs="Times New Roman"/>
                <w:sz w:val="24"/>
                <w:szCs w:val="24"/>
              </w:rPr>
            </w:pP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19.02.-</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D2C4D" w:rsidRPr="00ED29E8">
              <w:rPr>
                <w:rFonts w:ascii="Times New Roman" w:hAnsi="Times New Roman" w:cs="Times New Roman"/>
                <w:sz w:val="24"/>
                <w:szCs w:val="24"/>
              </w:rPr>
              <w:t>1</w:t>
            </w:r>
            <w:r w:rsidRPr="00ED29E8">
              <w:rPr>
                <w:rFonts w:ascii="Times New Roman" w:hAnsi="Times New Roman" w:cs="Times New Roman"/>
                <w:sz w:val="24"/>
                <w:szCs w:val="24"/>
              </w:rPr>
              <w:t>.02.</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1.Глазки уши и носы быть здоровыми должны.</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Поможем Хрюше не болеть.</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Мы – будущие защитники Отечества.</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привычку к здоровому образу жизни, вызвать у детей сопереживание, желание прийти на помощь тем, кто в ней нуждается. Формировать представление о празднике, посвященном Дню защитника отечества.</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Рисование здорового Хрюши.</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Повторение правил гигиены.</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Тематическое ОД</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26.02.-</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28.02</w:t>
            </w:r>
            <w:r w:rsidR="00E059DD" w:rsidRPr="00ED29E8">
              <w:rPr>
                <w:rFonts w:ascii="Times New Roman" w:hAnsi="Times New Roman" w:cs="Times New Roman"/>
                <w:sz w:val="24"/>
                <w:szCs w:val="24"/>
              </w:rPr>
              <w:t>.</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1.Отыщите малышей.</w:t>
            </w:r>
          </w:p>
          <w:p w:rsidR="00E059DD" w:rsidRPr="00ED29E8" w:rsidRDefault="00E059DD" w:rsidP="00ED29E8">
            <w:pPr>
              <w:spacing w:after="0"/>
              <w:jc w:val="center"/>
              <w:rPr>
                <w:rFonts w:ascii="Times New Roman" w:hAnsi="Times New Roman" w:cs="Times New Roman"/>
                <w:sz w:val="24"/>
                <w:szCs w:val="24"/>
              </w:rPr>
            </w:pP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Закреплять знания о животных и их детенышах. </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Совершенствовать умение передавать </w:t>
            </w:r>
            <w:r w:rsidRPr="00ED29E8">
              <w:rPr>
                <w:rFonts w:ascii="Times New Roman" w:hAnsi="Times New Roman" w:cs="Times New Roman"/>
                <w:sz w:val="24"/>
                <w:szCs w:val="24"/>
              </w:rPr>
              <w:lastRenderedPageBreak/>
              <w:t xml:space="preserve">игровые образы, активизировать всех детей. </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Праздник 8 марта</w:t>
            </w:r>
          </w:p>
          <w:p w:rsidR="00E059DD" w:rsidRPr="00ED29E8" w:rsidRDefault="00E059DD" w:rsidP="00ED29E8">
            <w:pPr>
              <w:spacing w:after="0"/>
              <w:rPr>
                <w:rFonts w:ascii="Times New Roman" w:hAnsi="Times New Roman" w:cs="Times New Roman"/>
                <w:sz w:val="24"/>
                <w:szCs w:val="24"/>
              </w:rPr>
            </w:pP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04.03.-</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E059DD" w:rsidRPr="00ED29E8">
              <w:rPr>
                <w:rFonts w:ascii="Times New Roman" w:hAnsi="Times New Roman" w:cs="Times New Roman"/>
                <w:sz w:val="24"/>
                <w:szCs w:val="24"/>
              </w:rPr>
              <w:t>.03.</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Бабушкины забавушки.</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бабушки</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детей самостоятельно передавать характер музыки в движениях, точно отмечая смену частей, проявлять свое отношение к образам, переданным в ней, разучивать песню, петь протяжно, точно интонировать мелодию.</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«Кукла Катя. Концерт для куклы Кати»,</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 занят.», Лунина, стр. 148-151.</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11.03.-</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E059DD" w:rsidRPr="00ED29E8">
              <w:rPr>
                <w:rFonts w:ascii="Times New Roman" w:hAnsi="Times New Roman" w:cs="Times New Roman"/>
                <w:sz w:val="24"/>
                <w:szCs w:val="24"/>
              </w:rPr>
              <w:t>.03.</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Мамы всякие нужны!</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2.Папа, мама, я,-моя семья.</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музыкальный слух и голос: воспринимать звуки, чувствуя их различия по протяженности, высоте.</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доброе отношение к мамам, бабушкам, желание заботиться о них, защищать, помогать им.</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Рисунок «Я и моя семья»</w:t>
            </w:r>
          </w:p>
          <w:p w:rsidR="00E059DD" w:rsidRPr="00ED29E8" w:rsidRDefault="00E059DD" w:rsidP="00ED29E8">
            <w:pPr>
              <w:spacing w:after="0"/>
              <w:rPr>
                <w:rFonts w:ascii="Times New Roman" w:hAnsi="Times New Roman" w:cs="Times New Roman"/>
                <w:sz w:val="24"/>
                <w:szCs w:val="24"/>
              </w:rPr>
            </w:pPr>
          </w:p>
          <w:p w:rsidR="00E059DD" w:rsidRPr="00ED29E8" w:rsidRDefault="00071350" w:rsidP="00ED29E8">
            <w:pPr>
              <w:spacing w:after="0"/>
              <w:rPr>
                <w:rFonts w:ascii="Times New Roman" w:hAnsi="Times New Roman" w:cs="Times New Roman"/>
                <w:sz w:val="24"/>
                <w:szCs w:val="24"/>
              </w:rPr>
            </w:pPr>
            <w:r w:rsidRPr="00ED29E8">
              <w:rPr>
                <w:rFonts w:ascii="Times New Roman" w:hAnsi="Times New Roman" w:cs="Times New Roman"/>
                <w:sz w:val="24"/>
                <w:szCs w:val="24"/>
              </w:rPr>
              <w:t>Пальчиковая игра «Моя семья»</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18.03.-</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20</w:t>
            </w:r>
            <w:r w:rsidR="00E059DD" w:rsidRPr="00ED29E8">
              <w:rPr>
                <w:rFonts w:ascii="Times New Roman" w:hAnsi="Times New Roman" w:cs="Times New Roman"/>
                <w:sz w:val="24"/>
                <w:szCs w:val="24"/>
              </w:rPr>
              <w:t>.03.</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Дед, да баба, да курочка Ряба</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Знакомить детей со средствами музыкальной выразительности (тембр, регистр, динамика), </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навыки драматизации, побуждать передавать в движениях образы сказочных героев (дед, баба, мышка) и их действия.</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Рассказывание сказки «Курочка Ряба», рассматривание иллюстраций к сказке.</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25.03.-</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E059DD" w:rsidRPr="00ED29E8">
              <w:rPr>
                <w:rFonts w:ascii="Times New Roman" w:hAnsi="Times New Roman" w:cs="Times New Roman"/>
                <w:sz w:val="24"/>
                <w:szCs w:val="24"/>
              </w:rPr>
              <w:t>.03.</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Мой дом – моя семья.</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Закрепить знания детей о семье и членах семьи, о том, что в семье все любят, заботятся и помогают друг другу. </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Рассказ о своей семье.</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01.04.-</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03</w:t>
            </w:r>
            <w:r w:rsidR="00E059DD" w:rsidRPr="00ED29E8">
              <w:rPr>
                <w:rFonts w:ascii="Times New Roman" w:hAnsi="Times New Roman" w:cs="Times New Roman"/>
                <w:sz w:val="24"/>
                <w:szCs w:val="24"/>
              </w:rPr>
              <w:t>.04.</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1.Петушок и его семья.</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2.Птичий двор</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 детей   представление о семье, умение внимательно слушать и узнавать пьесу, побуждать детей передавать несложный ритмический рисунок.</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песен «Петушок», «Цыплята»</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08.04.-</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10</w:t>
            </w:r>
            <w:r w:rsidR="00E059DD" w:rsidRPr="00ED29E8">
              <w:rPr>
                <w:rFonts w:ascii="Times New Roman" w:hAnsi="Times New Roman" w:cs="Times New Roman"/>
                <w:sz w:val="24"/>
                <w:szCs w:val="24"/>
              </w:rPr>
              <w:t>.04.</w:t>
            </w:r>
          </w:p>
        </w:tc>
        <w:tc>
          <w:tcPr>
            <w:tcW w:w="1984" w:type="dxa"/>
          </w:tcPr>
          <w:p w:rsidR="00E059DD"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Моя семья.</w:t>
            </w:r>
          </w:p>
        </w:tc>
        <w:tc>
          <w:tcPr>
            <w:tcW w:w="4253" w:type="dxa"/>
          </w:tcPr>
          <w:p w:rsidR="00E059DD" w:rsidRPr="00ED29E8" w:rsidRDefault="00071350"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детей к</w:t>
            </w:r>
            <w:r w:rsidR="00E059DD" w:rsidRPr="00ED29E8">
              <w:rPr>
                <w:rFonts w:ascii="Times New Roman" w:hAnsi="Times New Roman" w:cs="Times New Roman"/>
                <w:sz w:val="24"/>
                <w:szCs w:val="24"/>
              </w:rPr>
              <w:t xml:space="preserve"> самостоятельным действиям, развивать творческие способности, вокально – хоровые навыки.</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добрые  чувства  по  отношению  к  своим  близким.</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пальчиковой игры «Квартира»</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15.04.-</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D2C4D" w:rsidRPr="00ED29E8">
              <w:rPr>
                <w:rFonts w:ascii="Times New Roman" w:hAnsi="Times New Roman" w:cs="Times New Roman"/>
                <w:sz w:val="24"/>
                <w:szCs w:val="24"/>
              </w:rPr>
              <w:t>7</w:t>
            </w:r>
            <w:r w:rsidRPr="00ED29E8">
              <w:rPr>
                <w:rFonts w:ascii="Times New Roman" w:hAnsi="Times New Roman" w:cs="Times New Roman"/>
                <w:sz w:val="24"/>
                <w:szCs w:val="24"/>
              </w:rPr>
              <w:t>.04.</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1.Спички детям не игрушки.</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2.Пожарная безопасность.</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Побуждать детей воспринимать пьесу изобразительного характера.</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умение различать зву</w:t>
            </w:r>
            <w:r w:rsidR="00071350" w:rsidRPr="00ED29E8">
              <w:rPr>
                <w:rFonts w:ascii="Times New Roman" w:hAnsi="Times New Roman" w:cs="Times New Roman"/>
                <w:sz w:val="24"/>
                <w:szCs w:val="24"/>
              </w:rPr>
              <w:t>ки по высоте, память, внимание.</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«Проснулся лес…Случается много чудес»,</w:t>
            </w: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«Муз. занят.», Лунина, стр. 157.</w:t>
            </w:r>
          </w:p>
        </w:tc>
      </w:tr>
      <w:tr w:rsidR="00E059DD" w:rsidRPr="00ED29E8" w:rsidTr="00071350">
        <w:tc>
          <w:tcPr>
            <w:tcW w:w="1526"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22.04.-</w:t>
            </w:r>
          </w:p>
          <w:p w:rsidR="00E059DD" w:rsidRPr="00ED29E8" w:rsidRDefault="008D2C4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24</w:t>
            </w:r>
            <w:r w:rsidR="00E059DD" w:rsidRPr="00ED29E8">
              <w:rPr>
                <w:rFonts w:ascii="Times New Roman" w:hAnsi="Times New Roman" w:cs="Times New Roman"/>
                <w:sz w:val="24"/>
                <w:szCs w:val="24"/>
              </w:rPr>
              <w:t>.04.</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1.Мишка в гостях у ребят.</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2.Карандаш в гостях у ребят.</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3.Игрушки в гостях у ребят.</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 xml:space="preserve">Продолжать формировать умение различать средства музыкальной </w:t>
            </w:r>
            <w:r w:rsidRPr="00ED29E8">
              <w:rPr>
                <w:rFonts w:ascii="Times New Roman" w:hAnsi="Times New Roman" w:cs="Times New Roman"/>
                <w:sz w:val="24"/>
                <w:szCs w:val="24"/>
              </w:rPr>
              <w:lastRenderedPageBreak/>
              <w:t>выразительности, умение слушать новую пьесу, понимать ее характер (веселый, задорный). Формировать умение различать музыкальные инструменты по тембровому звучанию, совершенствовать умение играть на погремушках, бубне, барабане, развивать чувство ритма.</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 xml:space="preserve">Игра на музыкальных </w:t>
            </w:r>
            <w:r w:rsidRPr="00ED29E8">
              <w:rPr>
                <w:rFonts w:ascii="Times New Roman" w:hAnsi="Times New Roman" w:cs="Times New Roman"/>
                <w:sz w:val="24"/>
                <w:szCs w:val="24"/>
              </w:rPr>
              <w:lastRenderedPageBreak/>
              <w:t>инструментах в ансамбле.</w:t>
            </w:r>
          </w:p>
        </w:tc>
      </w:tr>
      <w:tr w:rsidR="00E059DD" w:rsidRPr="00ED29E8" w:rsidTr="00071350">
        <w:tc>
          <w:tcPr>
            <w:tcW w:w="1526" w:type="dxa"/>
          </w:tcPr>
          <w:p w:rsidR="00E059DD" w:rsidRPr="00ED29E8" w:rsidRDefault="00E64A5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29.04.-6</w:t>
            </w:r>
            <w:r w:rsidR="00E059DD" w:rsidRPr="00ED29E8">
              <w:rPr>
                <w:rFonts w:ascii="Times New Roman" w:hAnsi="Times New Roman" w:cs="Times New Roman"/>
                <w:sz w:val="24"/>
                <w:szCs w:val="24"/>
              </w:rPr>
              <w:t>.05.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1.Ох, посадили мы горох!</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2.О многих насекомых.</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разучивать песню по фразам с правильным взятием дыхания, четко произносить слова, петь подвижно, легким, естественным голосом.</w:t>
            </w:r>
          </w:p>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музыкально – ритмические движения, побуждать танцевать эмоционально и выразительно.</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Посадка в горшочек гороха.</w:t>
            </w:r>
          </w:p>
          <w:p w:rsidR="00E059DD" w:rsidRPr="00ED29E8" w:rsidRDefault="00E059DD" w:rsidP="00ED29E8">
            <w:pPr>
              <w:spacing w:after="0"/>
              <w:rPr>
                <w:rFonts w:ascii="Times New Roman" w:hAnsi="Times New Roman" w:cs="Times New Roman"/>
                <w:sz w:val="24"/>
                <w:szCs w:val="24"/>
              </w:rPr>
            </w:pPr>
          </w:p>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Весенний праздник</w:t>
            </w:r>
          </w:p>
        </w:tc>
      </w:tr>
      <w:tr w:rsidR="00E059DD" w:rsidRPr="00ED29E8" w:rsidTr="00071350">
        <w:tc>
          <w:tcPr>
            <w:tcW w:w="1526" w:type="dxa"/>
          </w:tcPr>
          <w:p w:rsidR="00E059DD" w:rsidRPr="00ED29E8" w:rsidRDefault="00E64A5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E059DD" w:rsidRPr="00ED29E8">
              <w:rPr>
                <w:rFonts w:ascii="Times New Roman" w:hAnsi="Times New Roman" w:cs="Times New Roman"/>
                <w:sz w:val="24"/>
                <w:szCs w:val="24"/>
              </w:rPr>
              <w:t>.05.-</w:t>
            </w:r>
          </w:p>
          <w:p w:rsidR="00E059DD" w:rsidRPr="00ED29E8" w:rsidRDefault="00E64A5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E059DD" w:rsidRPr="00ED29E8">
              <w:rPr>
                <w:rFonts w:ascii="Times New Roman" w:hAnsi="Times New Roman" w:cs="Times New Roman"/>
                <w:sz w:val="24"/>
                <w:szCs w:val="24"/>
              </w:rPr>
              <w:t>.05.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1.Весенние приключения Лунтика.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2.Весенняя сказка.</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3.Солнышко, нарядись, красивое покажись!»</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Внимательно слушать и воспринимать музыкальный образ пьесы, выделять средства выразительности и изобразительности.</w:t>
            </w:r>
          </w:p>
          <w:p w:rsidR="00E059DD" w:rsidRPr="00ED29E8" w:rsidRDefault="00E059DD" w:rsidP="00ED29E8">
            <w:pPr>
              <w:spacing w:after="0"/>
              <w:jc w:val="both"/>
              <w:rPr>
                <w:rFonts w:ascii="Times New Roman" w:hAnsi="Times New Roman" w:cs="Times New Roman"/>
                <w:sz w:val="24"/>
                <w:szCs w:val="24"/>
              </w:rPr>
            </w:pP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Весенняя прогулка по участку, наблюдение за природой.</w:t>
            </w:r>
          </w:p>
        </w:tc>
      </w:tr>
      <w:tr w:rsidR="00E059DD" w:rsidRPr="00ED29E8" w:rsidTr="00071350">
        <w:tc>
          <w:tcPr>
            <w:tcW w:w="1526" w:type="dxa"/>
          </w:tcPr>
          <w:p w:rsidR="00E059DD" w:rsidRPr="00ED29E8" w:rsidRDefault="00E64A5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15.05.-20</w:t>
            </w:r>
            <w:r w:rsidR="00E059DD" w:rsidRPr="00ED29E8">
              <w:rPr>
                <w:rFonts w:ascii="Times New Roman" w:hAnsi="Times New Roman" w:cs="Times New Roman"/>
                <w:sz w:val="24"/>
                <w:szCs w:val="24"/>
              </w:rPr>
              <w:t>.05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в весенний лес.</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2.Кого разбудил Петушок.</w:t>
            </w:r>
          </w:p>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3.Приглашение от солнца в весенний лес.</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Развивать вокально – хоровые навыки, совершенствовать выразительность исполнения. Совершенствовать умение различать тембровое звучание музыкальных инструментов, приемы игры на музыкальных инструментах. </w:t>
            </w: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Творчество «Лисичка, белочка, медведь»</w:t>
            </w:r>
          </w:p>
          <w:p w:rsidR="00E059DD" w:rsidRPr="00ED29E8" w:rsidRDefault="00E059DD" w:rsidP="00ED29E8">
            <w:pPr>
              <w:spacing w:after="0"/>
              <w:rPr>
                <w:rFonts w:ascii="Times New Roman" w:hAnsi="Times New Roman" w:cs="Times New Roman"/>
                <w:sz w:val="24"/>
                <w:szCs w:val="24"/>
              </w:rPr>
            </w:pPr>
          </w:p>
        </w:tc>
      </w:tr>
      <w:tr w:rsidR="00E059DD" w:rsidRPr="00ED29E8" w:rsidTr="00071350">
        <w:tc>
          <w:tcPr>
            <w:tcW w:w="1526" w:type="dxa"/>
          </w:tcPr>
          <w:p w:rsidR="00E059DD" w:rsidRPr="00ED29E8" w:rsidRDefault="00E64A5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w:t>
            </w:r>
            <w:r w:rsidR="00E059DD" w:rsidRPr="00ED29E8">
              <w:rPr>
                <w:rFonts w:ascii="Times New Roman" w:hAnsi="Times New Roman" w:cs="Times New Roman"/>
                <w:sz w:val="24"/>
                <w:szCs w:val="24"/>
              </w:rPr>
              <w:t>.05.-</w:t>
            </w:r>
          </w:p>
          <w:p w:rsidR="00E059DD" w:rsidRPr="00ED29E8" w:rsidRDefault="00E64A5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E059DD" w:rsidRPr="00ED29E8">
              <w:rPr>
                <w:rFonts w:ascii="Times New Roman" w:hAnsi="Times New Roman" w:cs="Times New Roman"/>
                <w:sz w:val="24"/>
                <w:szCs w:val="24"/>
              </w:rPr>
              <w:t>.05.</w:t>
            </w:r>
          </w:p>
        </w:tc>
        <w:tc>
          <w:tcPr>
            <w:tcW w:w="1984" w:type="dxa"/>
          </w:tcPr>
          <w:p w:rsidR="00E059DD" w:rsidRPr="00ED29E8" w:rsidRDefault="00E059DD"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Теремок.</w:t>
            </w:r>
          </w:p>
        </w:tc>
        <w:tc>
          <w:tcPr>
            <w:tcW w:w="4253" w:type="dxa"/>
          </w:tcPr>
          <w:p w:rsidR="00E059DD" w:rsidRPr="00ED29E8" w:rsidRDefault="00E059DD"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Вызвать желание изображать образы героев сказки,  проявлять творчество, инициативу.</w:t>
            </w:r>
          </w:p>
          <w:p w:rsidR="00E059DD" w:rsidRPr="00ED29E8" w:rsidRDefault="00E059DD" w:rsidP="00ED29E8">
            <w:pPr>
              <w:spacing w:after="0"/>
              <w:jc w:val="both"/>
              <w:rPr>
                <w:rFonts w:ascii="Times New Roman" w:hAnsi="Times New Roman" w:cs="Times New Roman"/>
                <w:sz w:val="24"/>
                <w:szCs w:val="24"/>
              </w:rPr>
            </w:pPr>
          </w:p>
        </w:tc>
        <w:tc>
          <w:tcPr>
            <w:tcW w:w="2126" w:type="dxa"/>
          </w:tcPr>
          <w:p w:rsidR="00E059DD" w:rsidRPr="00ED29E8" w:rsidRDefault="00E059DD" w:rsidP="00ED29E8">
            <w:pPr>
              <w:spacing w:after="0"/>
              <w:rPr>
                <w:rFonts w:ascii="Times New Roman" w:hAnsi="Times New Roman" w:cs="Times New Roman"/>
                <w:sz w:val="24"/>
                <w:szCs w:val="24"/>
              </w:rPr>
            </w:pPr>
            <w:r w:rsidRPr="00ED29E8">
              <w:rPr>
                <w:rFonts w:ascii="Times New Roman" w:hAnsi="Times New Roman" w:cs="Times New Roman"/>
                <w:sz w:val="24"/>
                <w:szCs w:val="24"/>
              </w:rPr>
              <w:t>Инсценирование сказки «Теремок»</w:t>
            </w:r>
          </w:p>
        </w:tc>
      </w:tr>
      <w:tr w:rsidR="00071350" w:rsidRPr="00ED29E8" w:rsidTr="00071350">
        <w:tc>
          <w:tcPr>
            <w:tcW w:w="1526" w:type="dxa"/>
          </w:tcPr>
          <w:p w:rsidR="00071350"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29.05.-</w:t>
            </w:r>
          </w:p>
          <w:p w:rsidR="00071350"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03.06.</w:t>
            </w:r>
          </w:p>
        </w:tc>
        <w:tc>
          <w:tcPr>
            <w:tcW w:w="1984" w:type="dxa"/>
          </w:tcPr>
          <w:p w:rsidR="00071350"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1.Скоро лето!</w:t>
            </w:r>
          </w:p>
          <w:p w:rsidR="00071350" w:rsidRPr="00ED29E8" w:rsidRDefault="00071350"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Летний бал.</w:t>
            </w:r>
          </w:p>
        </w:tc>
        <w:tc>
          <w:tcPr>
            <w:tcW w:w="4253" w:type="dxa"/>
          </w:tcPr>
          <w:p w:rsidR="00071350" w:rsidRPr="00ED29E8" w:rsidRDefault="00071350"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и закрепить знакомый материал, создать хорошее, радостное настроение.</w:t>
            </w:r>
          </w:p>
        </w:tc>
        <w:tc>
          <w:tcPr>
            <w:tcW w:w="2126" w:type="dxa"/>
          </w:tcPr>
          <w:p w:rsidR="00071350" w:rsidRPr="00ED29E8" w:rsidRDefault="00071350"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посвященный Дню Защиты Детей.</w:t>
            </w:r>
          </w:p>
        </w:tc>
      </w:tr>
    </w:tbl>
    <w:p w:rsidR="00FD4838" w:rsidRPr="00ED29E8" w:rsidRDefault="00452564" w:rsidP="00ED29E8">
      <w:pPr>
        <w:pStyle w:val="2"/>
        <w:spacing w:after="0"/>
        <w:jc w:val="center"/>
      </w:pPr>
      <w:bookmarkStart w:id="68" w:name="_Toc150332155"/>
      <w:bookmarkStart w:id="69" w:name="_Toc150332393"/>
      <w:bookmarkStart w:id="70" w:name="_Toc150333327"/>
      <w:r w:rsidRPr="00ED29E8">
        <w:t xml:space="preserve">4.3. </w:t>
      </w:r>
      <w:r w:rsidR="00FD4838" w:rsidRPr="00ED29E8">
        <w:t>Годовое те</w:t>
      </w:r>
      <w:r w:rsidR="007D7562" w:rsidRPr="00ED29E8">
        <w:t xml:space="preserve">матическое планирование в средне </w:t>
      </w:r>
      <w:r w:rsidR="00FD4838" w:rsidRPr="00ED29E8">
        <w:t>группе общера</w:t>
      </w:r>
      <w:r w:rsidR="007D7562" w:rsidRPr="00ED29E8">
        <w:t>звивающей направленности (дети 4</w:t>
      </w:r>
      <w:r w:rsidR="00FD4838" w:rsidRPr="00ED29E8">
        <w:t>-5 лет)</w:t>
      </w:r>
      <w:bookmarkEnd w:id="68"/>
      <w:bookmarkEnd w:id="69"/>
      <w:bookmarkEnd w:id="70"/>
    </w:p>
    <w:tbl>
      <w:tblPr>
        <w:tblpPr w:leftFromText="180" w:rightFromText="180" w:vertAnchor="text" w:tblpX="213"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5"/>
        <w:gridCol w:w="4110"/>
        <w:gridCol w:w="2127"/>
      </w:tblGrid>
      <w:tr w:rsidR="00FD4838" w:rsidRPr="00ED29E8" w:rsidTr="00071350">
        <w:trPr>
          <w:cantSplit/>
          <w:trHeight w:val="1134"/>
        </w:trPr>
        <w:tc>
          <w:tcPr>
            <w:tcW w:w="1384"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Дата</w:t>
            </w:r>
          </w:p>
        </w:tc>
        <w:tc>
          <w:tcPr>
            <w:tcW w:w="1985"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Тема</w:t>
            </w:r>
          </w:p>
        </w:tc>
        <w:tc>
          <w:tcPr>
            <w:tcW w:w="4110"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Задачи</w:t>
            </w:r>
          </w:p>
        </w:tc>
        <w:tc>
          <w:tcPr>
            <w:tcW w:w="2127"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Итоговое мероприятие</w:t>
            </w:r>
          </w:p>
        </w:tc>
      </w:tr>
      <w:tr w:rsidR="000F6E19" w:rsidRPr="00ED29E8" w:rsidTr="00071350">
        <w:trPr>
          <w:cantSplit/>
          <w:trHeight w:val="1134"/>
        </w:trPr>
        <w:tc>
          <w:tcPr>
            <w:tcW w:w="1384" w:type="dxa"/>
          </w:tcPr>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0F6E19" w:rsidRPr="00ED29E8">
              <w:rPr>
                <w:rFonts w:ascii="Times New Roman" w:hAnsi="Times New Roman" w:cs="Times New Roman"/>
                <w:sz w:val="24"/>
                <w:szCs w:val="24"/>
              </w:rPr>
              <w:t>.09.-</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0F6E19" w:rsidRPr="00ED29E8">
              <w:rPr>
                <w:rFonts w:ascii="Times New Roman" w:hAnsi="Times New Roman" w:cs="Times New Roman"/>
                <w:sz w:val="24"/>
                <w:szCs w:val="24"/>
              </w:rPr>
              <w:t>.09.</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в Книгоград.</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Волшебное дерево.</w:t>
            </w:r>
          </w:p>
          <w:p w:rsidR="000F6E19" w:rsidRPr="00ED29E8" w:rsidRDefault="000F6E19" w:rsidP="00ED29E8">
            <w:pPr>
              <w:spacing w:after="0"/>
              <w:jc w:val="center"/>
              <w:rPr>
                <w:rFonts w:ascii="Times New Roman" w:hAnsi="Times New Roman" w:cs="Times New Roman"/>
                <w:sz w:val="24"/>
                <w:szCs w:val="24"/>
              </w:rPr>
            </w:pP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вызывать у детей интерес к музыкальным занятиям,  желание слушать музыку,   выполнять простейшие движения, выразительно исполнять знакомые песни, играть в знакомые игры.</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Заучивание пословицы о книге.</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11.09.-</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7D7562" w:rsidRPr="00ED29E8">
              <w:rPr>
                <w:rFonts w:ascii="Times New Roman" w:hAnsi="Times New Roman" w:cs="Times New Roman"/>
                <w:sz w:val="24"/>
                <w:szCs w:val="24"/>
              </w:rPr>
              <w:t>4</w:t>
            </w:r>
            <w:r w:rsidRPr="00ED29E8">
              <w:rPr>
                <w:rFonts w:ascii="Times New Roman" w:hAnsi="Times New Roman" w:cs="Times New Roman"/>
                <w:sz w:val="24"/>
                <w:szCs w:val="24"/>
              </w:rPr>
              <w:t>.09.</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1.Почемучка в гостях у детей.</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Путешествие по родному городу.</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Вызывать эмоциональный отклик на музыку спокойного, плавного и веселого, плясового характера,  развивать умение высказываться об эмоционально-образном содержании музыки,  определять тембры музыкальных инструментов.</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«Песенки на лесенке»</w:t>
            </w: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Сб. Картушина «Вокально – хоровая работа в детском саду» стр. 152</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18.09. -</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7D7562" w:rsidRPr="00ED29E8">
              <w:rPr>
                <w:rFonts w:ascii="Times New Roman" w:hAnsi="Times New Roman" w:cs="Times New Roman"/>
                <w:sz w:val="24"/>
                <w:szCs w:val="24"/>
              </w:rPr>
              <w:t>1</w:t>
            </w:r>
            <w:r w:rsidRPr="00ED29E8">
              <w:rPr>
                <w:rFonts w:ascii="Times New Roman" w:hAnsi="Times New Roman" w:cs="Times New Roman"/>
                <w:sz w:val="24"/>
                <w:szCs w:val="24"/>
              </w:rPr>
              <w:t>.09.</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1.Прогулка по городу.</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2.Сказочный домик.</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Учить детей различать характер музыки, передавать его в движении.</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Закреплять знание </w:t>
            </w:r>
            <w:r w:rsidR="002D0DEA" w:rsidRPr="00ED29E8">
              <w:rPr>
                <w:rFonts w:ascii="Times New Roman" w:hAnsi="Times New Roman" w:cs="Times New Roman"/>
                <w:sz w:val="24"/>
                <w:szCs w:val="24"/>
              </w:rPr>
              <w:t>о марше, колыбельной, плясовой.</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Правильно передавать мелодию, петь протяжно.</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попевки «Кто в домике живет?»</w:t>
            </w:r>
          </w:p>
        </w:tc>
      </w:tr>
      <w:tr w:rsidR="000F6E19" w:rsidRPr="00ED29E8" w:rsidTr="00071350">
        <w:trPr>
          <w:cantSplit/>
          <w:trHeight w:val="1930"/>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25.09.-</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0F6E19" w:rsidRPr="00ED29E8">
              <w:rPr>
                <w:rFonts w:ascii="Times New Roman" w:hAnsi="Times New Roman" w:cs="Times New Roman"/>
                <w:sz w:val="24"/>
                <w:szCs w:val="24"/>
              </w:rPr>
              <w:t>.0</w:t>
            </w:r>
            <w:r w:rsidRPr="00ED29E8">
              <w:rPr>
                <w:rFonts w:ascii="Times New Roman" w:hAnsi="Times New Roman" w:cs="Times New Roman"/>
                <w:sz w:val="24"/>
                <w:szCs w:val="24"/>
              </w:rPr>
              <w:t>9</w:t>
            </w:r>
            <w:r w:rsidR="000F6E19" w:rsidRPr="00ED29E8">
              <w:rPr>
                <w:rFonts w:ascii="Times New Roman" w:hAnsi="Times New Roman" w:cs="Times New Roman"/>
                <w:sz w:val="24"/>
                <w:szCs w:val="24"/>
              </w:rPr>
              <w:t>.</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Мой любимый детский сад.</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2.Наша дружная семья.</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Эмоционально откликаться на музыку веселого, задорного характера, различать музыкальное вступление, припев, куплет.  Упражнять в чистом интонировании мелодии песни, формировать умение удерживать ровное ритмичное пение.</w:t>
            </w:r>
            <w:r w:rsidRPr="00ED29E8">
              <w:rPr>
                <w:rFonts w:ascii="Times New Roman" w:hAnsi="Times New Roman" w:cs="Times New Roman"/>
                <w:sz w:val="24"/>
                <w:szCs w:val="24"/>
              </w:rPr>
              <w:tab/>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Рассказ о членах своей семьи.</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02.10. -</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7D7562" w:rsidRPr="00ED29E8">
              <w:rPr>
                <w:rFonts w:ascii="Times New Roman" w:hAnsi="Times New Roman" w:cs="Times New Roman"/>
                <w:sz w:val="24"/>
                <w:szCs w:val="24"/>
              </w:rPr>
              <w:t>5</w:t>
            </w:r>
            <w:r w:rsidRPr="00ED29E8">
              <w:rPr>
                <w:rFonts w:ascii="Times New Roman" w:hAnsi="Times New Roman" w:cs="Times New Roman"/>
                <w:sz w:val="24"/>
                <w:szCs w:val="24"/>
              </w:rPr>
              <w:t>.10.</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1.Осень золотая.</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2.Приключения в осеннем лесу.</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Систематизировать знания детей об осени. Побуждать самостоятельно находить признаки осени. </w:t>
            </w:r>
          </w:p>
          <w:p w:rsidR="000F6E19" w:rsidRPr="00ED29E8" w:rsidRDefault="000F6E19" w:rsidP="00ED29E8">
            <w:pPr>
              <w:spacing w:after="0"/>
              <w:jc w:val="both"/>
              <w:rPr>
                <w:rFonts w:ascii="Times New Roman" w:hAnsi="Times New Roman" w:cs="Times New Roman"/>
                <w:sz w:val="24"/>
                <w:szCs w:val="24"/>
              </w:rPr>
            </w:pP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иллюстраций «Осень золотая», восприятие музыкальных произведений по теме.</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09.10. -</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7D7562" w:rsidRPr="00ED29E8">
              <w:rPr>
                <w:rFonts w:ascii="Times New Roman" w:hAnsi="Times New Roman" w:cs="Times New Roman"/>
                <w:sz w:val="24"/>
                <w:szCs w:val="24"/>
              </w:rPr>
              <w:t>2</w:t>
            </w:r>
            <w:r w:rsidRPr="00ED29E8">
              <w:rPr>
                <w:rFonts w:ascii="Times New Roman" w:hAnsi="Times New Roman" w:cs="Times New Roman"/>
                <w:sz w:val="24"/>
                <w:szCs w:val="24"/>
              </w:rPr>
              <w:t>.10.</w:t>
            </w:r>
          </w:p>
          <w:p w:rsidR="000F6E19" w:rsidRPr="00ED29E8" w:rsidRDefault="000F6E19" w:rsidP="00ED29E8">
            <w:pPr>
              <w:spacing w:after="0"/>
              <w:jc w:val="center"/>
              <w:rPr>
                <w:rFonts w:ascii="Times New Roman" w:hAnsi="Times New Roman" w:cs="Times New Roman"/>
                <w:sz w:val="24"/>
                <w:szCs w:val="24"/>
              </w:rPr>
            </w:pP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1.На осенней полянке.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2.Осеннее путешествие.</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представление об осени; об особенностях жизнедеятельности  птиц, о многообразии и значимости овощей.</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«Загадки с овощной грядки»</w:t>
            </w: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(конспект)</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16.10. -</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0F6E19" w:rsidRPr="00ED29E8">
              <w:rPr>
                <w:rFonts w:ascii="Times New Roman" w:hAnsi="Times New Roman" w:cs="Times New Roman"/>
                <w:sz w:val="24"/>
                <w:szCs w:val="24"/>
              </w:rPr>
              <w:t>.10.</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1.Разноцветная прогулка.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белочки и зайчика.</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Углублять знания о высотном положении звуков. </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Правильно брать дыхание перед каждой музыкальной  фразой, петь спокойно, без напряжения, неторопливо, передавать образы с простейшей имитацией движений.</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Творчество «Осенние листочки»</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«Здравствуйте, здравствуйте, здравствуйте» ко Всемирному дню приветствий.</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23.10. -</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0F6E19" w:rsidRPr="00ED29E8">
              <w:rPr>
                <w:rFonts w:ascii="Times New Roman" w:hAnsi="Times New Roman" w:cs="Times New Roman"/>
                <w:sz w:val="24"/>
                <w:szCs w:val="24"/>
              </w:rPr>
              <w:t>.10.</w:t>
            </w:r>
          </w:p>
          <w:p w:rsidR="000F6E19" w:rsidRPr="00ED29E8" w:rsidRDefault="000F6E19" w:rsidP="00ED29E8">
            <w:pPr>
              <w:spacing w:after="0"/>
              <w:jc w:val="center"/>
              <w:rPr>
                <w:rFonts w:ascii="Times New Roman" w:hAnsi="Times New Roman" w:cs="Times New Roman"/>
                <w:sz w:val="24"/>
                <w:szCs w:val="24"/>
              </w:rPr>
            </w:pPr>
          </w:p>
          <w:p w:rsidR="000F6E19" w:rsidRPr="00ED29E8" w:rsidRDefault="000F6E19" w:rsidP="00ED29E8">
            <w:pPr>
              <w:spacing w:after="0"/>
              <w:jc w:val="center"/>
              <w:rPr>
                <w:rFonts w:ascii="Times New Roman" w:hAnsi="Times New Roman" w:cs="Times New Roman"/>
                <w:sz w:val="24"/>
                <w:szCs w:val="24"/>
              </w:rPr>
            </w:pPr>
          </w:p>
          <w:p w:rsidR="000F6E19" w:rsidRPr="00ED29E8" w:rsidRDefault="000F6E19" w:rsidP="00ED29E8">
            <w:pPr>
              <w:spacing w:after="0"/>
              <w:jc w:val="center"/>
              <w:rPr>
                <w:rFonts w:ascii="Times New Roman" w:hAnsi="Times New Roman" w:cs="Times New Roman"/>
                <w:sz w:val="24"/>
                <w:szCs w:val="24"/>
              </w:rPr>
            </w:pP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1.Веселая Лисичка.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2.Мы в лесок пойдем, мы грибок найдем.</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Вспомнить знакомые плясовые движения, согласовывать их с характером музыки.</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узнавать и называть пьесу, обращать внимание на динамические оттенки.</w:t>
            </w:r>
          </w:p>
          <w:p w:rsidR="000F6E19" w:rsidRPr="00ED29E8" w:rsidRDefault="000F6E19" w:rsidP="00ED29E8">
            <w:pPr>
              <w:spacing w:after="0"/>
              <w:jc w:val="both"/>
              <w:rPr>
                <w:rFonts w:ascii="Times New Roman" w:hAnsi="Times New Roman" w:cs="Times New Roman"/>
                <w:sz w:val="24"/>
                <w:szCs w:val="24"/>
              </w:rPr>
            </w:pP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Игровое творчество «Лисички» </w:t>
            </w: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(дети двигаются по залу в произвольном направлении, подражая движениям лисы)</w:t>
            </w: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Осени.</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30.10. -</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7D7562" w:rsidRPr="00ED29E8">
              <w:rPr>
                <w:rFonts w:ascii="Times New Roman" w:hAnsi="Times New Roman" w:cs="Times New Roman"/>
                <w:sz w:val="24"/>
                <w:szCs w:val="24"/>
              </w:rPr>
              <w:t>2</w:t>
            </w:r>
            <w:r w:rsidRPr="00ED29E8">
              <w:rPr>
                <w:rFonts w:ascii="Times New Roman" w:hAnsi="Times New Roman" w:cs="Times New Roman"/>
                <w:sz w:val="24"/>
                <w:szCs w:val="24"/>
              </w:rPr>
              <w:t>.11.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1.Если хочешь быть здоров.</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репки.</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Путешествие за здоровьем.</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4.Советы Айболита.</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Дать представление о составляющих здорового образа жизни. Продолжать воспитывать в детях ценностное отношение к своему здоровью. </w:t>
            </w:r>
          </w:p>
          <w:p w:rsidR="000F6E19" w:rsidRPr="00ED29E8" w:rsidRDefault="000F6E19" w:rsidP="00ED29E8">
            <w:pPr>
              <w:spacing w:after="0"/>
              <w:jc w:val="both"/>
              <w:rPr>
                <w:rFonts w:ascii="Times New Roman" w:hAnsi="Times New Roman" w:cs="Times New Roman"/>
                <w:sz w:val="24"/>
                <w:szCs w:val="24"/>
              </w:rPr>
            </w:pP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Беседа о правилах здорового образа жизни.</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«Быть здоровыми хотим!»</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06.11. -</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w:t>
            </w:r>
            <w:r w:rsidR="000F6E19" w:rsidRPr="00ED29E8">
              <w:rPr>
                <w:rFonts w:ascii="Times New Roman" w:hAnsi="Times New Roman" w:cs="Times New Roman"/>
                <w:sz w:val="24"/>
                <w:szCs w:val="24"/>
              </w:rPr>
              <w:t>.11.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в страну сказок.</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2.Наши игрушки.</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чувство лада, продолжать формировать первоначальные навыки песенной импровизации. Выразительно исполнять знакомую песню, хоровод. формировать чувство ритма в игре на музыкальных инструментах.</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на музыкальных инструментах в ритмическом рисунке стихотворения.</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13.11.-</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0F6E19" w:rsidRPr="00ED29E8">
              <w:rPr>
                <w:rFonts w:ascii="Times New Roman" w:hAnsi="Times New Roman" w:cs="Times New Roman"/>
                <w:sz w:val="24"/>
                <w:szCs w:val="24"/>
              </w:rPr>
              <w:t>.11.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в сказочный лес.</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Петрушки.</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воображение, творчество в пении и движении, находить образ в соответствии с музыкальным произведением, развивать у детей эмоциональную отзывчивость на песню веселого, танцевального характера.</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Творчество «Танец с погремушками»</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«Первые снежинки»</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20.11.-</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7D7562" w:rsidRPr="00ED29E8">
              <w:rPr>
                <w:rFonts w:ascii="Times New Roman" w:hAnsi="Times New Roman" w:cs="Times New Roman"/>
                <w:sz w:val="24"/>
                <w:szCs w:val="24"/>
              </w:rPr>
              <w:t>3</w:t>
            </w:r>
            <w:r w:rsidRPr="00ED29E8">
              <w:rPr>
                <w:rFonts w:ascii="Times New Roman" w:hAnsi="Times New Roman" w:cs="Times New Roman"/>
                <w:sz w:val="24"/>
                <w:szCs w:val="24"/>
              </w:rPr>
              <w:t>.11.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1.Пришла зима.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Зимушки-зимы.</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передавать танцевальный образ нежной, легкой снежинки, в соответствии с характером музыки, развивать вокально – хоровые навыки при разучивании песен о зиме.</w:t>
            </w:r>
            <w:r w:rsidRPr="00ED29E8">
              <w:rPr>
                <w:rFonts w:ascii="Times New Roman" w:hAnsi="Times New Roman" w:cs="Times New Roman"/>
                <w:sz w:val="24"/>
                <w:szCs w:val="24"/>
              </w:rPr>
              <w:tab/>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Творчество: «Снежинки» Чайковского.</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27.11.-</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w:t>
            </w:r>
            <w:r w:rsidR="000F6E19" w:rsidRPr="00ED29E8">
              <w:rPr>
                <w:rFonts w:ascii="Times New Roman" w:hAnsi="Times New Roman" w:cs="Times New Roman"/>
                <w:sz w:val="24"/>
                <w:szCs w:val="24"/>
              </w:rPr>
              <w:t>0</w:t>
            </w:r>
            <w:r w:rsidRPr="00ED29E8">
              <w:rPr>
                <w:rFonts w:ascii="Times New Roman" w:hAnsi="Times New Roman" w:cs="Times New Roman"/>
                <w:sz w:val="24"/>
                <w:szCs w:val="24"/>
              </w:rPr>
              <w:t>.11</w:t>
            </w:r>
            <w:r w:rsidR="000F6E19" w:rsidRPr="00ED29E8">
              <w:rPr>
                <w:rFonts w:ascii="Times New Roman" w:hAnsi="Times New Roman" w:cs="Times New Roman"/>
                <w:sz w:val="24"/>
                <w:szCs w:val="24"/>
              </w:rPr>
              <w:t>.</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1.Украсим елочку.</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2.Путешествие в зимний лес.</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эмоционально воспринимать песню веселого, подвижного характера, передающую праздничное новогоднее настроение. Узнавать знакомую мелодию, запоминать ее, </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различать средства музыкальной  выразительности пьесы.</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«Зима в музыке, в стихах и в живописи», сб. «Муз. зан.», средняя группа Арсенина, стр. 82.</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04.12.-</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7D7562" w:rsidRPr="00ED29E8">
              <w:rPr>
                <w:rFonts w:ascii="Times New Roman" w:hAnsi="Times New Roman" w:cs="Times New Roman"/>
                <w:sz w:val="24"/>
                <w:szCs w:val="24"/>
              </w:rPr>
              <w:t>7</w:t>
            </w:r>
            <w:r w:rsidRPr="00ED29E8">
              <w:rPr>
                <w:rFonts w:ascii="Times New Roman" w:hAnsi="Times New Roman" w:cs="Times New Roman"/>
                <w:sz w:val="24"/>
                <w:szCs w:val="24"/>
              </w:rPr>
              <w:t>.12.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1.Волшебный клубочек.</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Поможем Снеговичку.</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 детей умение действовать в соответствии с содержанием песни.  Дружно начинать пение, сопровождая движениями по тексту песни. Совершенствовать игру на музыкальных инструментах в ансамбле.</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новогодних хороводов.</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11.12.-</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7D7562" w:rsidRPr="00ED29E8">
              <w:rPr>
                <w:rFonts w:ascii="Times New Roman" w:hAnsi="Times New Roman" w:cs="Times New Roman"/>
                <w:sz w:val="24"/>
                <w:szCs w:val="24"/>
              </w:rPr>
              <w:t>4</w:t>
            </w:r>
            <w:r w:rsidRPr="00ED29E8">
              <w:rPr>
                <w:rFonts w:ascii="Times New Roman" w:hAnsi="Times New Roman" w:cs="Times New Roman"/>
                <w:sz w:val="24"/>
                <w:szCs w:val="24"/>
              </w:rPr>
              <w:t>.12.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1.Новогодний хоровод.</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2.Зимняя прогулка.</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Создать у детей положительный эмоциональный настрой от приближающегося праздника, развивать вокально – хоровые навыки и выразительность пения, умение импровизировать и придумывать танцевальные движения. </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Новогодний праздник.</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18.12.-</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7D7562" w:rsidRPr="00ED29E8">
              <w:rPr>
                <w:rFonts w:ascii="Times New Roman" w:hAnsi="Times New Roman" w:cs="Times New Roman"/>
                <w:sz w:val="24"/>
                <w:szCs w:val="24"/>
              </w:rPr>
              <w:t>1</w:t>
            </w:r>
            <w:r w:rsidRPr="00ED29E8">
              <w:rPr>
                <w:rFonts w:ascii="Times New Roman" w:hAnsi="Times New Roman" w:cs="Times New Roman"/>
                <w:sz w:val="24"/>
                <w:szCs w:val="24"/>
              </w:rPr>
              <w:t>.12.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 зайчиком подружимся.</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Зайчика.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3.Прогулка в волшебный лес.</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Развивать творческую активность детей, умение передать в движении содержание и характер песни, умение ориентироваться в пространстве. Привлечь внимание к средствам выразительности, с помощью которых создается образ. Добиваться в пении чистоты звучания. </w:t>
            </w:r>
          </w:p>
          <w:p w:rsidR="000F6E19" w:rsidRPr="00ED29E8" w:rsidRDefault="000F6E19" w:rsidP="00ED29E8">
            <w:pPr>
              <w:spacing w:after="0"/>
              <w:jc w:val="both"/>
              <w:rPr>
                <w:rFonts w:ascii="Times New Roman" w:hAnsi="Times New Roman" w:cs="Times New Roman"/>
                <w:sz w:val="24"/>
                <w:szCs w:val="24"/>
              </w:rPr>
            </w:pP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«Святки»</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Колядование по группам «Пришли колядки к нам на Святки»</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путешествие «Прощание с елочкой»</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25.12.-</w:t>
            </w:r>
          </w:p>
          <w:p w:rsidR="000F6E19" w:rsidRPr="00ED29E8" w:rsidRDefault="007D7562"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0F6E19" w:rsidRPr="00ED29E8">
              <w:rPr>
                <w:rFonts w:ascii="Times New Roman" w:hAnsi="Times New Roman" w:cs="Times New Roman"/>
                <w:sz w:val="24"/>
                <w:szCs w:val="24"/>
              </w:rPr>
              <w:t>.12.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1.Загадки Гномика.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2.Волшебная корзинка Петрушки.</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Знакомить детей со звучанием новых музыкальных инструментов. Развивать чувство ансамбля, тембровый слух.</w:t>
            </w:r>
            <w:r w:rsidRPr="00ED29E8">
              <w:rPr>
                <w:rFonts w:ascii="Times New Roman" w:hAnsi="Times New Roman" w:cs="Times New Roman"/>
                <w:sz w:val="24"/>
                <w:szCs w:val="24"/>
              </w:rPr>
              <w:tab/>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воспринимать и воспроизводить звуки, разные по высоте.</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Танец вместе с Петрушкой.</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0F6E19" w:rsidRPr="00ED29E8">
              <w:rPr>
                <w:rFonts w:ascii="Times New Roman" w:hAnsi="Times New Roman" w:cs="Times New Roman"/>
                <w:sz w:val="24"/>
                <w:szCs w:val="24"/>
              </w:rPr>
              <w:t>.01.-</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207DC" w:rsidRPr="00ED29E8">
              <w:rPr>
                <w:rFonts w:ascii="Times New Roman" w:hAnsi="Times New Roman" w:cs="Times New Roman"/>
                <w:sz w:val="24"/>
                <w:szCs w:val="24"/>
              </w:rPr>
              <w:t>1</w:t>
            </w:r>
            <w:r w:rsidRPr="00ED29E8">
              <w:rPr>
                <w:rFonts w:ascii="Times New Roman" w:hAnsi="Times New Roman" w:cs="Times New Roman"/>
                <w:sz w:val="24"/>
                <w:szCs w:val="24"/>
              </w:rPr>
              <w:t>.01.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1.Что нужно военному.</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2.Наша армия родная.</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представление о празднике День Защитника Отечества.   Воспитывать уважение к защитникам Отечества, гордость за русских воинов.</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Инсценирование песни «Мы- солдаты!»</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0F6E19" w:rsidRPr="00ED29E8">
              <w:rPr>
                <w:rFonts w:ascii="Times New Roman" w:hAnsi="Times New Roman" w:cs="Times New Roman"/>
                <w:sz w:val="24"/>
                <w:szCs w:val="24"/>
              </w:rPr>
              <w:t>.01.-</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w:t>
            </w:r>
            <w:r w:rsidR="000F6E19" w:rsidRPr="00ED29E8">
              <w:rPr>
                <w:rFonts w:ascii="Times New Roman" w:hAnsi="Times New Roman" w:cs="Times New Roman"/>
                <w:sz w:val="24"/>
                <w:szCs w:val="24"/>
              </w:rPr>
              <w:t>.01.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1.Встречаем гостей.</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2.Хочу военным стать!</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Мы- будущие защитники Отечества</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передавать движения марша выразительно, эмоционально, чувствовать изменения музыки и передавать их в движении. Развивать вокально – хоровые навыки при исполнении песен.</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Игры для детей, приуроченные к празднику «Играем в солдатов!».</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Тематическое ОД</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207DC" w:rsidRPr="00ED29E8">
              <w:rPr>
                <w:rFonts w:ascii="Times New Roman" w:hAnsi="Times New Roman" w:cs="Times New Roman"/>
                <w:sz w:val="24"/>
                <w:szCs w:val="24"/>
              </w:rPr>
              <w:t>2</w:t>
            </w:r>
            <w:r w:rsidRPr="00ED29E8">
              <w:rPr>
                <w:rFonts w:ascii="Times New Roman" w:hAnsi="Times New Roman" w:cs="Times New Roman"/>
                <w:sz w:val="24"/>
                <w:szCs w:val="24"/>
              </w:rPr>
              <w:t xml:space="preserve">.01. – </w:t>
            </w:r>
            <w:r w:rsidR="00F207DC" w:rsidRPr="00ED29E8">
              <w:rPr>
                <w:rFonts w:ascii="Times New Roman" w:hAnsi="Times New Roman" w:cs="Times New Roman"/>
                <w:sz w:val="24"/>
                <w:szCs w:val="24"/>
              </w:rPr>
              <w:t>25</w:t>
            </w:r>
            <w:r w:rsidRPr="00ED29E8">
              <w:rPr>
                <w:rFonts w:ascii="Times New Roman" w:hAnsi="Times New Roman" w:cs="Times New Roman"/>
                <w:sz w:val="24"/>
                <w:szCs w:val="24"/>
              </w:rPr>
              <w:t>.01.</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1.Матрешки.</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Мама, бабушка и я – очень дружная семья!»</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3.К бабушке – Варварушке.</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Продолжать учить начинать пение после вступления, петь с муз. сопровождением и без него, при поддержке голоса взрослого, упражнять в чистом пропевании мелодии. </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Развивать тембровый слух. </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Осваивать навыки совместной игры на музыкальных инструментах.  </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Рисование «Мамочка моя» Боковой.</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w:t>
            </w:r>
            <w:r w:rsidR="000F6E19" w:rsidRPr="00ED29E8">
              <w:rPr>
                <w:rFonts w:ascii="Times New Roman" w:hAnsi="Times New Roman" w:cs="Times New Roman"/>
                <w:sz w:val="24"/>
                <w:szCs w:val="24"/>
              </w:rPr>
              <w:t>.0</w:t>
            </w:r>
            <w:r w:rsidRPr="00ED29E8">
              <w:rPr>
                <w:rFonts w:ascii="Times New Roman" w:hAnsi="Times New Roman" w:cs="Times New Roman"/>
                <w:sz w:val="24"/>
                <w:szCs w:val="24"/>
              </w:rPr>
              <w:t>1</w:t>
            </w:r>
            <w:r w:rsidR="000F6E19" w:rsidRPr="00ED29E8">
              <w:rPr>
                <w:rFonts w:ascii="Times New Roman" w:hAnsi="Times New Roman" w:cs="Times New Roman"/>
                <w:sz w:val="24"/>
                <w:szCs w:val="24"/>
              </w:rPr>
              <w:t>.-</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207DC" w:rsidRPr="00ED29E8">
              <w:rPr>
                <w:rFonts w:ascii="Times New Roman" w:hAnsi="Times New Roman" w:cs="Times New Roman"/>
                <w:sz w:val="24"/>
                <w:szCs w:val="24"/>
              </w:rPr>
              <w:t>1</w:t>
            </w:r>
            <w:r w:rsidRPr="00ED29E8">
              <w:rPr>
                <w:rFonts w:ascii="Times New Roman" w:hAnsi="Times New Roman" w:cs="Times New Roman"/>
                <w:sz w:val="24"/>
                <w:szCs w:val="24"/>
              </w:rPr>
              <w:t>.02.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1.Федорино горе.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гости к бабушке.</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умение слушать музыку.  Побуждать к самостоятельным высказываниям о характере песни.</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 Совершенствовать певческие навыки. </w:t>
            </w:r>
          </w:p>
          <w:p w:rsidR="000F6E19" w:rsidRPr="00ED29E8" w:rsidRDefault="000F6E19" w:rsidP="00ED29E8">
            <w:pPr>
              <w:spacing w:after="0"/>
              <w:jc w:val="both"/>
              <w:rPr>
                <w:rFonts w:ascii="Times New Roman" w:hAnsi="Times New Roman" w:cs="Times New Roman"/>
                <w:sz w:val="24"/>
                <w:szCs w:val="24"/>
              </w:rPr>
            </w:pP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8 марта.</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Праздник на улице «Встречаем озорную Масленицу» </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207DC" w:rsidRPr="00ED29E8">
              <w:rPr>
                <w:rFonts w:ascii="Times New Roman" w:hAnsi="Times New Roman" w:cs="Times New Roman"/>
                <w:sz w:val="24"/>
                <w:szCs w:val="24"/>
              </w:rPr>
              <w:t>5</w:t>
            </w:r>
            <w:r w:rsidRPr="00ED29E8">
              <w:rPr>
                <w:rFonts w:ascii="Times New Roman" w:hAnsi="Times New Roman" w:cs="Times New Roman"/>
                <w:sz w:val="24"/>
                <w:szCs w:val="24"/>
              </w:rPr>
              <w:t>.02.-</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0F6E19" w:rsidRPr="00ED29E8">
              <w:rPr>
                <w:rFonts w:ascii="Times New Roman" w:hAnsi="Times New Roman" w:cs="Times New Roman"/>
                <w:sz w:val="24"/>
                <w:szCs w:val="24"/>
              </w:rPr>
              <w:t>.02.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Подарок Егорушке.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2.Гармошечка – говорушечка.</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уважение, интерес к обычаям старины, к русскому фольклору. Побуждать детей импровизировать танцевальные движения под плясовую музыку.</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Рассказать о исконно русских народных инструментах.</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Песенное творчество: «Колыбельная»</w:t>
            </w: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Рассказ о колыбельной, колыбельке. </w:t>
            </w:r>
          </w:p>
          <w:p w:rsidR="000F6E19" w:rsidRPr="00ED29E8" w:rsidRDefault="000F6E19" w:rsidP="00ED29E8">
            <w:pPr>
              <w:spacing w:after="0"/>
              <w:rPr>
                <w:rFonts w:ascii="Times New Roman" w:hAnsi="Times New Roman" w:cs="Times New Roman"/>
                <w:sz w:val="24"/>
                <w:szCs w:val="24"/>
              </w:rPr>
            </w:pP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12</w:t>
            </w:r>
            <w:r w:rsidR="000F6E19" w:rsidRPr="00ED29E8">
              <w:rPr>
                <w:rFonts w:ascii="Times New Roman" w:hAnsi="Times New Roman" w:cs="Times New Roman"/>
                <w:sz w:val="24"/>
                <w:szCs w:val="24"/>
              </w:rPr>
              <w:t>.02.-</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0F6E19" w:rsidRPr="00ED29E8">
              <w:rPr>
                <w:rFonts w:ascii="Times New Roman" w:hAnsi="Times New Roman" w:cs="Times New Roman"/>
                <w:sz w:val="24"/>
                <w:szCs w:val="24"/>
              </w:rPr>
              <w:t>.02.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 гости к сороке.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2.Колобок ищет друзей.</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знакомить детей с устным народным творчеством.</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любовь к русским народным песням, потешкам, пословицам и поговоркам. Формировать умение использовать в речи слова и выражения из русского народного фольклора.</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Инсценирование сказки «Колобок».</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Народный праздник «Сороки» </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0F6E19" w:rsidRPr="00ED29E8">
              <w:rPr>
                <w:rFonts w:ascii="Times New Roman" w:hAnsi="Times New Roman" w:cs="Times New Roman"/>
                <w:sz w:val="24"/>
                <w:szCs w:val="24"/>
              </w:rPr>
              <w:t>.02.-</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207DC" w:rsidRPr="00ED29E8">
              <w:rPr>
                <w:rFonts w:ascii="Times New Roman" w:hAnsi="Times New Roman" w:cs="Times New Roman"/>
                <w:sz w:val="24"/>
                <w:szCs w:val="24"/>
              </w:rPr>
              <w:t>2</w:t>
            </w:r>
            <w:r w:rsidRPr="00ED29E8">
              <w:rPr>
                <w:rFonts w:ascii="Times New Roman" w:hAnsi="Times New Roman" w:cs="Times New Roman"/>
                <w:sz w:val="24"/>
                <w:szCs w:val="24"/>
              </w:rPr>
              <w:t>.02.</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1.Волшебная корзинка.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Фонарики.</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узнавать песню по музыкальному вступлению, называть ее, высказываться о прослушанной музыке, подбирать музыкальные инструменты, соответствующие характеру песни.</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Пальчиковая гимнастика «Фонарик – шарик»</w:t>
            </w:r>
          </w:p>
          <w:p w:rsidR="000F6E19" w:rsidRPr="00ED29E8" w:rsidRDefault="000F6E19" w:rsidP="00ED29E8">
            <w:pPr>
              <w:spacing w:after="0"/>
              <w:rPr>
                <w:rFonts w:ascii="Times New Roman" w:hAnsi="Times New Roman" w:cs="Times New Roman"/>
                <w:sz w:val="24"/>
                <w:szCs w:val="24"/>
              </w:rPr>
            </w:pP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207DC" w:rsidRPr="00ED29E8">
              <w:rPr>
                <w:rFonts w:ascii="Times New Roman" w:hAnsi="Times New Roman" w:cs="Times New Roman"/>
                <w:sz w:val="24"/>
                <w:szCs w:val="24"/>
              </w:rPr>
              <w:t>6</w:t>
            </w:r>
            <w:r w:rsidRPr="00ED29E8">
              <w:rPr>
                <w:rFonts w:ascii="Times New Roman" w:hAnsi="Times New Roman" w:cs="Times New Roman"/>
                <w:sz w:val="24"/>
                <w:szCs w:val="24"/>
              </w:rPr>
              <w:t>.02.-</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29.02</w:t>
            </w:r>
            <w:r w:rsidR="000F6E19" w:rsidRPr="00ED29E8">
              <w:rPr>
                <w:rFonts w:ascii="Times New Roman" w:hAnsi="Times New Roman" w:cs="Times New Roman"/>
                <w:sz w:val="24"/>
                <w:szCs w:val="24"/>
              </w:rPr>
              <w:t>.</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Весенние приключения с Лесовичком.</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Путешествие на воздушном шарике.</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Выявить представления детей о группах животных и птиц, о различных средах обитания животных и птиц, о приспособленности их к сезонам, закрепить знания о бережном отношении к природе, формировать экологическую воспитанность. </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на музыкальных инструментах в ансамбле.</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«День здоровья»</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0F6E19" w:rsidRPr="00ED29E8">
              <w:rPr>
                <w:rFonts w:ascii="Times New Roman" w:hAnsi="Times New Roman" w:cs="Times New Roman"/>
                <w:sz w:val="24"/>
                <w:szCs w:val="24"/>
              </w:rPr>
              <w:t>.03.-</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0F6E19" w:rsidRPr="00ED29E8">
              <w:rPr>
                <w:rFonts w:ascii="Times New Roman" w:hAnsi="Times New Roman" w:cs="Times New Roman"/>
                <w:sz w:val="24"/>
                <w:szCs w:val="24"/>
              </w:rPr>
              <w:t>.03.</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Весенняя прогулка.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2.Весеннее путешествие.</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вокально – хоровые навыки пения в ансамбле, способствовать танцевальному творчеству, умению импровизировать танцевальные движения.</w:t>
            </w:r>
          </w:p>
          <w:p w:rsidR="000F6E19" w:rsidRPr="00ED29E8" w:rsidRDefault="000F6E19" w:rsidP="00ED29E8">
            <w:pPr>
              <w:spacing w:after="0"/>
              <w:jc w:val="both"/>
              <w:rPr>
                <w:rFonts w:ascii="Times New Roman" w:hAnsi="Times New Roman" w:cs="Times New Roman"/>
                <w:sz w:val="24"/>
                <w:szCs w:val="24"/>
              </w:rPr>
            </w:pP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Игровая ситуация «Чемодан игрушек»,сб. «Муз. занят.» средняя группа Арсенина, стр.258</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w:t>
            </w:r>
            <w:r w:rsidR="000F6E19" w:rsidRPr="00ED29E8">
              <w:rPr>
                <w:rFonts w:ascii="Times New Roman" w:hAnsi="Times New Roman" w:cs="Times New Roman"/>
                <w:sz w:val="24"/>
                <w:szCs w:val="24"/>
              </w:rPr>
              <w:t>.03.-</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14</w:t>
            </w:r>
            <w:r w:rsidR="000F6E19" w:rsidRPr="00ED29E8">
              <w:rPr>
                <w:rFonts w:ascii="Times New Roman" w:hAnsi="Times New Roman" w:cs="Times New Roman"/>
                <w:sz w:val="24"/>
                <w:szCs w:val="24"/>
              </w:rPr>
              <w:t>.03.</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На лужайке.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2.Узнай настроение.</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эмоциональную отзывчивость на разнохарактерные песни, исполнять знакомую мелодию в хороводе.</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Правильно передавать мелодию и ритмический рисунок песни. Петь естественным голосом, без напряжения, вырабатывать напевное звучание.</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Хоровод «Весенняя песенка»</w:t>
            </w:r>
          </w:p>
        </w:tc>
      </w:tr>
      <w:tr w:rsidR="000F6E19" w:rsidRPr="00ED29E8" w:rsidTr="00071350">
        <w:trPr>
          <w:cantSplit/>
          <w:trHeight w:val="1134"/>
        </w:trPr>
        <w:tc>
          <w:tcPr>
            <w:tcW w:w="1384"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w:t>
            </w:r>
            <w:r w:rsidR="00F207DC" w:rsidRPr="00ED29E8">
              <w:rPr>
                <w:rFonts w:ascii="Times New Roman" w:hAnsi="Times New Roman" w:cs="Times New Roman"/>
                <w:sz w:val="24"/>
                <w:szCs w:val="24"/>
              </w:rPr>
              <w:t>8</w:t>
            </w:r>
            <w:r w:rsidRPr="00ED29E8">
              <w:rPr>
                <w:rFonts w:ascii="Times New Roman" w:hAnsi="Times New Roman" w:cs="Times New Roman"/>
                <w:sz w:val="24"/>
                <w:szCs w:val="24"/>
              </w:rPr>
              <w:t>.03.-</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21</w:t>
            </w:r>
            <w:r w:rsidR="000F6E19" w:rsidRPr="00ED29E8">
              <w:rPr>
                <w:rFonts w:ascii="Times New Roman" w:hAnsi="Times New Roman" w:cs="Times New Roman"/>
                <w:sz w:val="24"/>
                <w:szCs w:val="24"/>
              </w:rPr>
              <w:t>.03.</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Путешествие на облачке.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Лесные гости.</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передавать характер музыки в движениях.</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творческую активность детей,  ладовое чувство,  продолжать формировать навыки песенной импровизации. Побуждать к концертному исполнению песен и танцев на утренниках.</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Весенний праздник.</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w:t>
            </w:r>
            <w:r w:rsidR="000F6E19" w:rsidRPr="00ED29E8">
              <w:rPr>
                <w:rFonts w:ascii="Times New Roman" w:hAnsi="Times New Roman" w:cs="Times New Roman"/>
                <w:sz w:val="24"/>
                <w:szCs w:val="24"/>
              </w:rPr>
              <w:t>.03.-</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28.03</w:t>
            </w:r>
            <w:r w:rsidR="000F6E19" w:rsidRPr="00ED29E8">
              <w:rPr>
                <w:rFonts w:ascii="Times New Roman" w:hAnsi="Times New Roman" w:cs="Times New Roman"/>
                <w:sz w:val="24"/>
                <w:szCs w:val="24"/>
              </w:rPr>
              <w:t>.</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1.Весеннее настроение.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 любимый детский сад.</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Помнят деды день Победы.</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чувство ритма, тембровый слух, совершенствовать умение играть на музыкальных инструментах в ансамбле.</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чувство гордости за героизм нашего народа, чувство любви к Родине, уважение к ветеранам войны. </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«Оркестр»</w:t>
            </w:r>
          </w:p>
          <w:p w:rsidR="000F6E19" w:rsidRPr="00ED29E8" w:rsidRDefault="000F6E19" w:rsidP="00ED29E8">
            <w:pPr>
              <w:spacing w:after="0"/>
              <w:rPr>
                <w:rFonts w:ascii="Times New Roman" w:hAnsi="Times New Roman" w:cs="Times New Roman"/>
                <w:sz w:val="24"/>
                <w:szCs w:val="24"/>
              </w:rPr>
            </w:pPr>
          </w:p>
          <w:p w:rsidR="000F6E19" w:rsidRPr="00ED29E8" w:rsidRDefault="000F6E19" w:rsidP="00ED29E8">
            <w:pPr>
              <w:spacing w:after="0"/>
              <w:rPr>
                <w:rFonts w:ascii="Times New Roman" w:hAnsi="Times New Roman" w:cs="Times New Roman"/>
                <w:sz w:val="24"/>
                <w:szCs w:val="24"/>
              </w:rPr>
            </w:pP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w:t>
            </w:r>
            <w:r w:rsidR="000F6E19" w:rsidRPr="00ED29E8">
              <w:rPr>
                <w:rFonts w:ascii="Times New Roman" w:hAnsi="Times New Roman" w:cs="Times New Roman"/>
                <w:sz w:val="24"/>
                <w:szCs w:val="24"/>
              </w:rPr>
              <w:t>.04.-</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0F6E19" w:rsidRPr="00ED29E8">
              <w:rPr>
                <w:rFonts w:ascii="Times New Roman" w:hAnsi="Times New Roman" w:cs="Times New Roman"/>
                <w:sz w:val="24"/>
                <w:szCs w:val="24"/>
              </w:rPr>
              <w:t>.04.</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Путешествие в страну Светофорию.</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Путешествие Буратино в большой город.</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Закреплять знания детей о правилах дорожного движения, о средствах регулирования движения, дорожных знаках и различных видах транспорта. </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мышление, память, зрительное внимание. Воспитывать чувство ответственности на дороге.</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«Все на свете любят петь», сб. «Муз. занят.» средняя группа, Арсенина, стр. 253, 207.</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0F6E19" w:rsidRPr="00ED29E8">
              <w:rPr>
                <w:rFonts w:ascii="Times New Roman" w:hAnsi="Times New Roman" w:cs="Times New Roman"/>
                <w:sz w:val="24"/>
                <w:szCs w:val="24"/>
              </w:rPr>
              <w:t>.04.-</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w:t>
            </w:r>
            <w:r w:rsidR="000F6E19" w:rsidRPr="00ED29E8">
              <w:rPr>
                <w:rFonts w:ascii="Times New Roman" w:hAnsi="Times New Roman" w:cs="Times New Roman"/>
                <w:sz w:val="24"/>
                <w:szCs w:val="24"/>
              </w:rPr>
              <w:t>.04.</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Спичками играть нельзя! Вы запомните друзья!</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Идем в поход.</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 причинами возникновения пожара, его последствиями, правилами пожарной безопасности. Побуждать детей воспринимать пьесу изобразительного характера.</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умение различать звуки по высоте, память, внимание.</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выдержку и чувство ответственности.</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Беседа о соблюдении правил пожарной безопасности.</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0F6E19" w:rsidRPr="00ED29E8">
              <w:rPr>
                <w:rFonts w:ascii="Times New Roman" w:hAnsi="Times New Roman" w:cs="Times New Roman"/>
                <w:sz w:val="24"/>
                <w:szCs w:val="24"/>
              </w:rPr>
              <w:t>.04.-</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w:t>
            </w:r>
            <w:r w:rsidR="000F6E19" w:rsidRPr="00ED29E8">
              <w:rPr>
                <w:rFonts w:ascii="Times New Roman" w:hAnsi="Times New Roman" w:cs="Times New Roman"/>
                <w:sz w:val="24"/>
                <w:szCs w:val="24"/>
              </w:rPr>
              <w:t>.04.</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сказки Колобок.</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2.Музыкальный магазин.</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Создать у детей радостное настроение, в игровой форме закреплять умение внимательно слушать музыку, определять ее характер, двигаться в соответствии с ним. Продолжать развивать эмоциональность, творческую инициативу. Закреплять пройденный музыкальный  материал.</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«Наши любимые песни и танцы»</w:t>
            </w:r>
          </w:p>
          <w:p w:rsidR="000F6E19" w:rsidRPr="00ED29E8" w:rsidRDefault="000F6E19" w:rsidP="00ED29E8">
            <w:pPr>
              <w:spacing w:after="0"/>
              <w:rPr>
                <w:rFonts w:ascii="Times New Roman" w:hAnsi="Times New Roman" w:cs="Times New Roman"/>
                <w:sz w:val="24"/>
                <w:szCs w:val="24"/>
              </w:rPr>
            </w:pP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22</w:t>
            </w:r>
            <w:r w:rsidR="000F6E19" w:rsidRPr="00ED29E8">
              <w:rPr>
                <w:rFonts w:ascii="Times New Roman" w:hAnsi="Times New Roman" w:cs="Times New Roman"/>
                <w:sz w:val="24"/>
                <w:szCs w:val="24"/>
              </w:rPr>
              <w:t>.04.-</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w:t>
            </w:r>
            <w:r w:rsidR="000F6E19" w:rsidRPr="00ED29E8">
              <w:rPr>
                <w:rFonts w:ascii="Times New Roman" w:hAnsi="Times New Roman" w:cs="Times New Roman"/>
                <w:sz w:val="24"/>
                <w:szCs w:val="24"/>
              </w:rPr>
              <w:t>.04.</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Путешествие в страну Светофорию.</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Путешествие Буратино в большой город.</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Закреплять знания детей о правилах дорожного движения, о средствах регулирования движения, дорожных знаках и различных видах транспорта. </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мышление, память, зрительное внимание. Воспитывать чувство ответственности на дороге.</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«Все на свете любят петь», сб. «Муз. занят.» средняя группа, Арсенина, стр. 253, 207.</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29.04</w:t>
            </w:r>
            <w:r w:rsidR="000F6E19" w:rsidRPr="00ED29E8">
              <w:rPr>
                <w:rFonts w:ascii="Times New Roman" w:hAnsi="Times New Roman" w:cs="Times New Roman"/>
                <w:sz w:val="24"/>
                <w:szCs w:val="24"/>
              </w:rPr>
              <w:t>.-</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0F6E19" w:rsidRPr="00ED29E8">
              <w:rPr>
                <w:rFonts w:ascii="Times New Roman" w:hAnsi="Times New Roman" w:cs="Times New Roman"/>
                <w:sz w:val="24"/>
                <w:szCs w:val="24"/>
              </w:rPr>
              <w:t>.05.</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Спичками играть нельзя! Вы запомните друзья!</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Идем в поход.</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 причинами возникновения пожара, его последствиями, правилами пожарной безопасности. Побуждать детей воспринимать пьесу изобразительного характера.</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умение различать звуки по высоте, память, внимание.</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выдержку и чувство ответственности.</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Беседа о соблюдении правил пожарной безопасности.</w:t>
            </w: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0F6E19" w:rsidRPr="00ED29E8">
              <w:rPr>
                <w:rFonts w:ascii="Times New Roman" w:hAnsi="Times New Roman" w:cs="Times New Roman"/>
                <w:sz w:val="24"/>
                <w:szCs w:val="24"/>
              </w:rPr>
              <w:t>.05.-</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0F6E19" w:rsidRPr="00ED29E8">
              <w:rPr>
                <w:rFonts w:ascii="Times New Roman" w:hAnsi="Times New Roman" w:cs="Times New Roman"/>
                <w:sz w:val="24"/>
                <w:szCs w:val="24"/>
              </w:rPr>
              <w:t>.05.</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сказки Колобок.</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2.Музыкальный магазин.</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Создать у детей радостное настроение, в игровой форме закреплять умение внимательно слушать музыку, определять ее характер, двигаться в соответствии с ним. Продолжать развивать эмоциональность, творческую инициативу. Закреплять пройденный музыкальный  материал.</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«Наши любимые песни и танцы»</w:t>
            </w:r>
          </w:p>
          <w:p w:rsidR="000F6E19" w:rsidRPr="00ED29E8" w:rsidRDefault="000F6E19" w:rsidP="00ED29E8">
            <w:pPr>
              <w:spacing w:after="0"/>
              <w:rPr>
                <w:rFonts w:ascii="Times New Roman" w:hAnsi="Times New Roman" w:cs="Times New Roman"/>
                <w:sz w:val="24"/>
                <w:szCs w:val="24"/>
              </w:rPr>
            </w:pP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20</w:t>
            </w:r>
            <w:r w:rsidR="000F6E19" w:rsidRPr="00ED29E8">
              <w:rPr>
                <w:rFonts w:ascii="Times New Roman" w:hAnsi="Times New Roman" w:cs="Times New Roman"/>
                <w:sz w:val="24"/>
                <w:szCs w:val="24"/>
              </w:rPr>
              <w:t>.05.-</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23</w:t>
            </w:r>
            <w:r w:rsidR="000F6E19" w:rsidRPr="00ED29E8">
              <w:rPr>
                <w:rFonts w:ascii="Times New Roman" w:hAnsi="Times New Roman" w:cs="Times New Roman"/>
                <w:sz w:val="24"/>
                <w:szCs w:val="24"/>
              </w:rPr>
              <w:t>.05.</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1.Волшебная корзинка.</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Фонарики.</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узнавать песню по музыкальному вступлению, называть ее, высказываться о прослушанной музыке, подбирать музыкальные инструменты, соответствующие характеру песни.</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Пальчиковая гимнастика «Фонарик – шарик»</w:t>
            </w:r>
          </w:p>
          <w:p w:rsidR="000F6E19" w:rsidRPr="00ED29E8" w:rsidRDefault="000F6E19" w:rsidP="00ED29E8">
            <w:pPr>
              <w:spacing w:after="0"/>
              <w:rPr>
                <w:rFonts w:ascii="Times New Roman" w:hAnsi="Times New Roman" w:cs="Times New Roman"/>
                <w:sz w:val="24"/>
                <w:szCs w:val="24"/>
              </w:rPr>
            </w:pPr>
          </w:p>
        </w:tc>
      </w:tr>
      <w:tr w:rsidR="000F6E19" w:rsidRPr="00ED29E8" w:rsidTr="00071350">
        <w:trPr>
          <w:cantSplit/>
          <w:trHeight w:val="1134"/>
        </w:trPr>
        <w:tc>
          <w:tcPr>
            <w:tcW w:w="1384" w:type="dxa"/>
          </w:tcPr>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0F6E19" w:rsidRPr="00ED29E8">
              <w:rPr>
                <w:rFonts w:ascii="Times New Roman" w:hAnsi="Times New Roman" w:cs="Times New Roman"/>
                <w:sz w:val="24"/>
                <w:szCs w:val="24"/>
              </w:rPr>
              <w:t>.05.-</w:t>
            </w:r>
          </w:p>
          <w:p w:rsidR="000F6E19"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w:t>
            </w:r>
            <w:r w:rsidR="000F6E19" w:rsidRPr="00ED29E8">
              <w:rPr>
                <w:rFonts w:ascii="Times New Roman" w:hAnsi="Times New Roman" w:cs="Times New Roman"/>
                <w:sz w:val="24"/>
                <w:szCs w:val="24"/>
              </w:rPr>
              <w:t>.0</w:t>
            </w:r>
            <w:r w:rsidRPr="00ED29E8">
              <w:rPr>
                <w:rFonts w:ascii="Times New Roman" w:hAnsi="Times New Roman" w:cs="Times New Roman"/>
                <w:sz w:val="24"/>
                <w:szCs w:val="24"/>
              </w:rPr>
              <w:t>5</w:t>
            </w:r>
            <w:r w:rsidR="000F6E19" w:rsidRPr="00ED29E8">
              <w:rPr>
                <w:rFonts w:ascii="Times New Roman" w:hAnsi="Times New Roman" w:cs="Times New Roman"/>
                <w:sz w:val="24"/>
                <w:szCs w:val="24"/>
              </w:rPr>
              <w:t>.</w:t>
            </w:r>
          </w:p>
        </w:tc>
        <w:tc>
          <w:tcPr>
            <w:tcW w:w="1985" w:type="dxa"/>
          </w:tcPr>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Подарок Егорушке.</w:t>
            </w:r>
          </w:p>
          <w:p w:rsidR="000F6E19" w:rsidRPr="00ED29E8" w:rsidRDefault="000F6E19"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2.Гармошечка – говорушечка.</w:t>
            </w:r>
          </w:p>
        </w:tc>
        <w:tc>
          <w:tcPr>
            <w:tcW w:w="4110" w:type="dxa"/>
          </w:tcPr>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уважение, интерес к обычаям старины, к русскому фольклору. Побуждать детей импровизировать танцевальные движения под плясовую музыку.</w:t>
            </w:r>
          </w:p>
          <w:p w:rsidR="000F6E19" w:rsidRPr="00ED29E8" w:rsidRDefault="000F6E19"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Рассказать о исконно русских народных инструментах.</w:t>
            </w:r>
          </w:p>
        </w:tc>
        <w:tc>
          <w:tcPr>
            <w:tcW w:w="2127" w:type="dxa"/>
          </w:tcPr>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Песенное творчество: «Колыбельная»</w:t>
            </w:r>
          </w:p>
          <w:p w:rsidR="000F6E19" w:rsidRPr="00ED29E8" w:rsidRDefault="000F6E19"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Рассказ о колыбельной, колыбельке. </w:t>
            </w:r>
          </w:p>
          <w:p w:rsidR="000F6E19" w:rsidRPr="00ED29E8" w:rsidRDefault="000F6E19" w:rsidP="00ED29E8">
            <w:pPr>
              <w:spacing w:after="0"/>
              <w:rPr>
                <w:rFonts w:ascii="Times New Roman" w:hAnsi="Times New Roman" w:cs="Times New Roman"/>
                <w:sz w:val="24"/>
                <w:szCs w:val="24"/>
              </w:rPr>
            </w:pPr>
          </w:p>
        </w:tc>
      </w:tr>
      <w:tr w:rsidR="00F43CF5" w:rsidRPr="00ED29E8" w:rsidTr="00071350">
        <w:trPr>
          <w:cantSplit/>
          <w:trHeight w:val="1134"/>
        </w:trPr>
        <w:tc>
          <w:tcPr>
            <w:tcW w:w="1384" w:type="dxa"/>
          </w:tcPr>
          <w:p w:rsidR="00F43CF5"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03</w:t>
            </w:r>
            <w:r w:rsidR="00F43CF5" w:rsidRPr="00ED29E8">
              <w:rPr>
                <w:rFonts w:ascii="Times New Roman" w:hAnsi="Times New Roman" w:cs="Times New Roman"/>
                <w:sz w:val="24"/>
                <w:szCs w:val="24"/>
              </w:rPr>
              <w:t>.0</w:t>
            </w:r>
            <w:r w:rsidRPr="00ED29E8">
              <w:rPr>
                <w:rFonts w:ascii="Times New Roman" w:hAnsi="Times New Roman" w:cs="Times New Roman"/>
                <w:sz w:val="24"/>
                <w:szCs w:val="24"/>
              </w:rPr>
              <w:t>6</w:t>
            </w:r>
            <w:r w:rsidR="00F43CF5" w:rsidRPr="00ED29E8">
              <w:rPr>
                <w:rFonts w:ascii="Times New Roman" w:hAnsi="Times New Roman" w:cs="Times New Roman"/>
                <w:sz w:val="24"/>
                <w:szCs w:val="24"/>
              </w:rPr>
              <w:t>.-</w:t>
            </w:r>
          </w:p>
          <w:p w:rsidR="00F43CF5" w:rsidRPr="00ED29E8" w:rsidRDefault="00F207DC"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F43CF5" w:rsidRPr="00ED29E8">
              <w:rPr>
                <w:rFonts w:ascii="Times New Roman" w:hAnsi="Times New Roman" w:cs="Times New Roman"/>
                <w:sz w:val="24"/>
                <w:szCs w:val="24"/>
              </w:rPr>
              <w:t>.06.</w:t>
            </w:r>
          </w:p>
        </w:tc>
        <w:tc>
          <w:tcPr>
            <w:tcW w:w="1985"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1.Скоро лето!</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Летний бал.</w:t>
            </w:r>
          </w:p>
        </w:tc>
        <w:tc>
          <w:tcPr>
            <w:tcW w:w="411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и закрепить знакомый материал, создать хорошее, радостное настроение.</w:t>
            </w:r>
          </w:p>
        </w:tc>
        <w:tc>
          <w:tcPr>
            <w:tcW w:w="2127"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посвященный Дню Защиты Детей.</w:t>
            </w:r>
          </w:p>
        </w:tc>
      </w:tr>
    </w:tbl>
    <w:p w:rsidR="002D0DEA" w:rsidRPr="00ED29E8" w:rsidRDefault="002D0DEA" w:rsidP="00ED29E8">
      <w:pPr>
        <w:spacing w:after="0"/>
        <w:jc w:val="center"/>
        <w:rPr>
          <w:rFonts w:ascii="Times New Roman" w:hAnsi="Times New Roman" w:cs="Times New Roman"/>
          <w:sz w:val="24"/>
          <w:szCs w:val="24"/>
        </w:rPr>
      </w:pPr>
    </w:p>
    <w:p w:rsidR="00FD4838" w:rsidRPr="00ED29E8" w:rsidRDefault="00452564" w:rsidP="00ED29E8">
      <w:pPr>
        <w:pStyle w:val="2"/>
        <w:spacing w:after="0"/>
        <w:jc w:val="center"/>
      </w:pPr>
      <w:bookmarkStart w:id="71" w:name="_Toc150332156"/>
      <w:bookmarkStart w:id="72" w:name="_Toc150332394"/>
      <w:bookmarkStart w:id="73" w:name="_Toc150333328"/>
      <w:r w:rsidRPr="00ED29E8">
        <w:lastRenderedPageBreak/>
        <w:t xml:space="preserve">4.4. </w:t>
      </w:r>
      <w:r w:rsidR="00FD4838" w:rsidRPr="00ED29E8">
        <w:t>Годовое тематическое планирование в старшей группе</w:t>
      </w:r>
      <w:r w:rsidRPr="00ED29E8">
        <w:t xml:space="preserve"> </w:t>
      </w:r>
      <w:r w:rsidR="004E0612" w:rsidRPr="004E0612">
        <w:t>компенструющей</w:t>
      </w:r>
      <w:r w:rsidR="00FD4838" w:rsidRPr="00ED29E8">
        <w:t xml:space="preserve"> направленности (дети 5-6 лет)</w:t>
      </w:r>
      <w:bookmarkEnd w:id="71"/>
      <w:bookmarkEnd w:id="72"/>
      <w:bookmarkEnd w:id="73"/>
    </w:p>
    <w:tbl>
      <w:tblPr>
        <w:tblpPr w:leftFromText="180" w:rightFromText="180" w:vertAnchor="text" w:tblpX="105"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2160"/>
        <w:gridCol w:w="3960"/>
        <w:gridCol w:w="2160"/>
      </w:tblGrid>
      <w:tr w:rsidR="00FD4838" w:rsidRPr="00ED29E8" w:rsidTr="002D0DEA">
        <w:trPr>
          <w:cantSplit/>
          <w:trHeight w:val="1134"/>
        </w:trPr>
        <w:tc>
          <w:tcPr>
            <w:tcW w:w="1326"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Дата</w:t>
            </w:r>
          </w:p>
        </w:tc>
        <w:tc>
          <w:tcPr>
            <w:tcW w:w="2160"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Тема</w:t>
            </w:r>
          </w:p>
        </w:tc>
        <w:tc>
          <w:tcPr>
            <w:tcW w:w="3960"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Задачи</w:t>
            </w:r>
          </w:p>
        </w:tc>
        <w:tc>
          <w:tcPr>
            <w:tcW w:w="2160"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Итоговое мероприятие</w:t>
            </w:r>
          </w:p>
        </w:tc>
      </w:tr>
      <w:tr w:rsidR="00F43CF5" w:rsidRPr="00ED29E8" w:rsidTr="000A539F">
        <w:trPr>
          <w:cantSplit/>
          <w:trHeight w:val="1134"/>
        </w:trPr>
        <w:tc>
          <w:tcPr>
            <w:tcW w:w="1326" w:type="dxa"/>
          </w:tcPr>
          <w:p w:rsidR="00F43CF5" w:rsidRPr="00ED29E8" w:rsidRDefault="0083312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05</w:t>
            </w:r>
            <w:r w:rsidR="00F43CF5" w:rsidRPr="00ED29E8">
              <w:rPr>
                <w:rFonts w:ascii="Times New Roman" w:hAnsi="Times New Roman" w:cs="Times New Roman"/>
                <w:sz w:val="24"/>
                <w:szCs w:val="24"/>
              </w:rPr>
              <w:t>.09.-</w:t>
            </w:r>
          </w:p>
          <w:p w:rsidR="00F43CF5" w:rsidRPr="00ED29E8" w:rsidRDefault="0083312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F43CF5" w:rsidRPr="00ED29E8">
              <w:rPr>
                <w:rFonts w:ascii="Times New Roman" w:hAnsi="Times New Roman" w:cs="Times New Roman"/>
                <w:sz w:val="24"/>
                <w:szCs w:val="24"/>
              </w:rPr>
              <w:t>.09.</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царицы Знаний.</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Сказочная страна.</w:t>
            </w:r>
          </w:p>
          <w:p w:rsidR="00F43CF5" w:rsidRPr="00ED29E8" w:rsidRDefault="00F43CF5" w:rsidP="00ED29E8">
            <w:pPr>
              <w:spacing w:after="0"/>
              <w:jc w:val="center"/>
              <w:rPr>
                <w:rFonts w:ascii="Times New Roman" w:hAnsi="Times New Roman" w:cs="Times New Roman"/>
                <w:sz w:val="24"/>
                <w:szCs w:val="24"/>
              </w:rPr>
            </w:pP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познавательный интерес детей к школе, создавать хорошее настроение, вызывать желание петь хором и индивидуально, вспоминать и выразительно исполнять произведения из репертуара средней группы.</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Коллективно – творческое дело к Дню знаний «Эстафета любимых занятий»</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Викторина, приуроченная к Дню города «Мой любимый Елец»</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33123" w:rsidRPr="00ED29E8">
              <w:rPr>
                <w:rFonts w:ascii="Times New Roman" w:hAnsi="Times New Roman" w:cs="Times New Roman"/>
                <w:sz w:val="24"/>
                <w:szCs w:val="24"/>
              </w:rPr>
              <w:t>2</w:t>
            </w:r>
            <w:r w:rsidRPr="00ED29E8">
              <w:rPr>
                <w:rFonts w:ascii="Times New Roman" w:hAnsi="Times New Roman" w:cs="Times New Roman"/>
                <w:sz w:val="24"/>
                <w:szCs w:val="24"/>
              </w:rPr>
              <w:t>.09.-</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33123" w:rsidRPr="00ED29E8">
              <w:rPr>
                <w:rFonts w:ascii="Times New Roman" w:hAnsi="Times New Roman" w:cs="Times New Roman"/>
                <w:sz w:val="24"/>
                <w:szCs w:val="24"/>
              </w:rPr>
              <w:t>4</w:t>
            </w:r>
            <w:r w:rsidRPr="00ED29E8">
              <w:rPr>
                <w:rFonts w:ascii="Times New Roman" w:hAnsi="Times New Roman" w:cs="Times New Roman"/>
                <w:sz w:val="24"/>
                <w:szCs w:val="24"/>
              </w:rPr>
              <w:t>.09.</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Радуга здоровья.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2.Родной город.</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чистоту интонирования звука в высоком и низком регистрах. Формировать способы импровизации простейших мотивов на слоги кап-кап. Учить петь мелодию на одном звуке. Продолжать работу над выразительным исполнением песни.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презентации «Наш родной город».</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33123" w:rsidRPr="00ED29E8">
              <w:rPr>
                <w:rFonts w:ascii="Times New Roman" w:hAnsi="Times New Roman" w:cs="Times New Roman"/>
                <w:sz w:val="24"/>
                <w:szCs w:val="24"/>
              </w:rPr>
              <w:t>9</w:t>
            </w:r>
            <w:r w:rsidRPr="00ED29E8">
              <w:rPr>
                <w:rFonts w:ascii="Times New Roman" w:hAnsi="Times New Roman" w:cs="Times New Roman"/>
                <w:sz w:val="24"/>
                <w:szCs w:val="24"/>
              </w:rPr>
              <w:t>.09. -</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33123" w:rsidRPr="00ED29E8">
              <w:rPr>
                <w:rFonts w:ascii="Times New Roman" w:hAnsi="Times New Roman" w:cs="Times New Roman"/>
                <w:sz w:val="24"/>
                <w:szCs w:val="24"/>
              </w:rPr>
              <w:t>1</w:t>
            </w:r>
            <w:r w:rsidRPr="00ED29E8">
              <w:rPr>
                <w:rFonts w:ascii="Times New Roman" w:hAnsi="Times New Roman" w:cs="Times New Roman"/>
                <w:sz w:val="24"/>
                <w:szCs w:val="24"/>
              </w:rPr>
              <w:t>.09.</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1.Звуки окружающей природы.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2.Наша Родина.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умение исполнять песню в соответствии с ее характером, формировать умение инсценировать ее, побуждать к творческому поиску в передаче образов. Развивать координацию и синхронность в танцах, выразительность движений. Добиваться чистого интонирования.</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нового танца с листочками.</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33123" w:rsidRPr="00ED29E8">
              <w:rPr>
                <w:rFonts w:ascii="Times New Roman" w:hAnsi="Times New Roman" w:cs="Times New Roman"/>
                <w:sz w:val="24"/>
                <w:szCs w:val="24"/>
              </w:rPr>
              <w:t>6</w:t>
            </w:r>
            <w:r w:rsidRPr="00ED29E8">
              <w:rPr>
                <w:rFonts w:ascii="Times New Roman" w:hAnsi="Times New Roman" w:cs="Times New Roman"/>
                <w:sz w:val="24"/>
                <w:szCs w:val="24"/>
              </w:rPr>
              <w:t>.09.-</w:t>
            </w:r>
          </w:p>
          <w:p w:rsidR="00F43CF5" w:rsidRPr="00ED29E8" w:rsidRDefault="0083312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F43CF5" w:rsidRPr="00ED29E8">
              <w:rPr>
                <w:rFonts w:ascii="Times New Roman" w:hAnsi="Times New Roman" w:cs="Times New Roman"/>
                <w:sz w:val="24"/>
                <w:szCs w:val="24"/>
              </w:rPr>
              <w:t>.0</w:t>
            </w:r>
            <w:r w:rsidRPr="00ED29E8">
              <w:rPr>
                <w:rFonts w:ascii="Times New Roman" w:hAnsi="Times New Roman" w:cs="Times New Roman"/>
                <w:sz w:val="24"/>
                <w:szCs w:val="24"/>
              </w:rPr>
              <w:t>9</w:t>
            </w:r>
            <w:r w:rsidR="00F43CF5" w:rsidRPr="00ED29E8">
              <w:rPr>
                <w:rFonts w:ascii="Times New Roman" w:hAnsi="Times New Roman" w:cs="Times New Roman"/>
                <w:sz w:val="24"/>
                <w:szCs w:val="24"/>
              </w:rPr>
              <w:t>.</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Деревенское подворье.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2.Старичок – Лесовичок.</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Расширить представления детей о быте русского народа,</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запоминать порядок плясовых движений, развивать вокально – хоровые навыки пения хором. </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для сотрудников детского сада, приуроченный к Дню дошкольного работника.</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0</w:t>
            </w:r>
            <w:r w:rsidR="00833123" w:rsidRPr="00ED29E8">
              <w:rPr>
                <w:rFonts w:ascii="Times New Roman" w:hAnsi="Times New Roman" w:cs="Times New Roman"/>
                <w:sz w:val="24"/>
                <w:szCs w:val="24"/>
              </w:rPr>
              <w:t>3</w:t>
            </w:r>
            <w:r w:rsidRPr="00ED29E8">
              <w:rPr>
                <w:rFonts w:ascii="Times New Roman" w:hAnsi="Times New Roman" w:cs="Times New Roman"/>
                <w:sz w:val="24"/>
                <w:szCs w:val="24"/>
              </w:rPr>
              <w:t>.10. -</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833123" w:rsidRPr="00ED29E8">
              <w:rPr>
                <w:rFonts w:ascii="Times New Roman" w:hAnsi="Times New Roman" w:cs="Times New Roman"/>
                <w:sz w:val="24"/>
                <w:szCs w:val="24"/>
              </w:rPr>
              <w:t>5</w:t>
            </w:r>
            <w:r w:rsidRPr="00ED29E8">
              <w:rPr>
                <w:rFonts w:ascii="Times New Roman" w:hAnsi="Times New Roman" w:cs="Times New Roman"/>
                <w:sz w:val="24"/>
                <w:szCs w:val="24"/>
              </w:rPr>
              <w:t>.10.</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Осенняя сказка.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Осеннее настроение.</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Ввести детей в осенние образы, показать красоту осенней природы.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высказываться об эмоционально-образном содержании музыки, развивать навык коллективного пения, петь выразительно.</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презентации «Осень»</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Восприятие «Осенняя песня» из «</w:t>
            </w:r>
            <w:r w:rsidR="002D0DEA" w:rsidRPr="00ED29E8">
              <w:rPr>
                <w:rFonts w:ascii="Times New Roman" w:hAnsi="Times New Roman" w:cs="Times New Roman"/>
                <w:sz w:val="24"/>
                <w:szCs w:val="24"/>
              </w:rPr>
              <w:t>Времена года» П.И. Чайковского.</w:t>
            </w:r>
          </w:p>
        </w:tc>
      </w:tr>
      <w:tr w:rsidR="00F43CF5" w:rsidRPr="00ED29E8" w:rsidTr="000A539F">
        <w:trPr>
          <w:cantSplit/>
          <w:trHeight w:val="1134"/>
        </w:trPr>
        <w:tc>
          <w:tcPr>
            <w:tcW w:w="1326" w:type="dxa"/>
          </w:tcPr>
          <w:p w:rsidR="00F43CF5" w:rsidRPr="00ED29E8" w:rsidRDefault="0083312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10</w:t>
            </w:r>
            <w:r w:rsidR="00F43CF5" w:rsidRPr="00ED29E8">
              <w:rPr>
                <w:rFonts w:ascii="Times New Roman" w:hAnsi="Times New Roman" w:cs="Times New Roman"/>
                <w:sz w:val="24"/>
                <w:szCs w:val="24"/>
              </w:rPr>
              <w:t>.10. -</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33123" w:rsidRPr="00ED29E8">
              <w:rPr>
                <w:rFonts w:ascii="Times New Roman" w:hAnsi="Times New Roman" w:cs="Times New Roman"/>
                <w:sz w:val="24"/>
                <w:szCs w:val="24"/>
              </w:rPr>
              <w:t>2</w:t>
            </w:r>
            <w:r w:rsidR="002D0DEA" w:rsidRPr="00ED29E8">
              <w:rPr>
                <w:rFonts w:ascii="Times New Roman" w:hAnsi="Times New Roman" w:cs="Times New Roman"/>
                <w:sz w:val="24"/>
                <w:szCs w:val="24"/>
              </w:rPr>
              <w:t>.10.</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1.Кто пасется на лугу?</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2.Осенние дождинки.</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Продолжить знакомить детей с разными  жанрами  музыкальных  произведений, формировать умение выполнять различные танцевальные движения.</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Разучивание речевой игры “Мелкий дождик” </w:t>
            </w:r>
          </w:p>
          <w:p w:rsidR="00F43CF5" w:rsidRPr="00ED29E8" w:rsidRDefault="00F43CF5" w:rsidP="00ED29E8">
            <w:pPr>
              <w:spacing w:after="0"/>
              <w:rPr>
                <w:rFonts w:ascii="Times New Roman" w:hAnsi="Times New Roman" w:cs="Times New Roman"/>
                <w:sz w:val="24"/>
                <w:szCs w:val="24"/>
              </w:rPr>
            </w:pP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833123" w:rsidRPr="00ED29E8">
              <w:rPr>
                <w:rFonts w:ascii="Times New Roman" w:hAnsi="Times New Roman" w:cs="Times New Roman"/>
                <w:sz w:val="24"/>
                <w:szCs w:val="24"/>
              </w:rPr>
              <w:t>7</w:t>
            </w:r>
            <w:r w:rsidRPr="00ED29E8">
              <w:rPr>
                <w:rFonts w:ascii="Times New Roman" w:hAnsi="Times New Roman" w:cs="Times New Roman"/>
                <w:sz w:val="24"/>
                <w:szCs w:val="24"/>
              </w:rPr>
              <w:t>.10. -</w:t>
            </w:r>
          </w:p>
          <w:p w:rsidR="00F43CF5" w:rsidRPr="00ED29E8" w:rsidRDefault="0083312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43CF5" w:rsidRPr="00ED29E8">
              <w:rPr>
                <w:rFonts w:ascii="Times New Roman" w:hAnsi="Times New Roman" w:cs="Times New Roman"/>
                <w:sz w:val="24"/>
                <w:szCs w:val="24"/>
              </w:rPr>
              <w:t>.10.</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 гости к тетушке Наташе.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2.Путешествие в страну Чудес.</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Расширять знания детей об осенней природе; развивать творческие навыки в игре на муз. инструментах, ритмический слух.   Упражнять в выразительном пении знакомых песен, учить инсценированию.</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«Осень в музыке, стихах и картинах», конспект.</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833123" w:rsidRPr="00ED29E8">
              <w:rPr>
                <w:rFonts w:ascii="Times New Roman" w:hAnsi="Times New Roman" w:cs="Times New Roman"/>
                <w:sz w:val="24"/>
                <w:szCs w:val="24"/>
              </w:rPr>
              <w:t>4</w:t>
            </w:r>
            <w:r w:rsidRPr="00ED29E8">
              <w:rPr>
                <w:rFonts w:ascii="Times New Roman" w:hAnsi="Times New Roman" w:cs="Times New Roman"/>
                <w:sz w:val="24"/>
                <w:szCs w:val="24"/>
              </w:rPr>
              <w:t>.10. -</w:t>
            </w:r>
          </w:p>
          <w:p w:rsidR="00F43CF5" w:rsidRPr="00ED29E8" w:rsidRDefault="00833123"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43CF5" w:rsidRPr="00ED29E8">
              <w:rPr>
                <w:rFonts w:ascii="Times New Roman" w:hAnsi="Times New Roman" w:cs="Times New Roman"/>
                <w:sz w:val="24"/>
                <w:szCs w:val="24"/>
              </w:rPr>
              <w:t>.10.</w:t>
            </w:r>
          </w:p>
          <w:p w:rsidR="00F43CF5" w:rsidRPr="00ED29E8" w:rsidRDefault="00F43CF5" w:rsidP="00ED29E8">
            <w:pPr>
              <w:spacing w:after="0"/>
              <w:jc w:val="center"/>
              <w:rPr>
                <w:rFonts w:ascii="Times New Roman" w:hAnsi="Times New Roman" w:cs="Times New Roman"/>
                <w:sz w:val="24"/>
                <w:szCs w:val="24"/>
              </w:rPr>
            </w:pPr>
          </w:p>
          <w:p w:rsidR="00F43CF5" w:rsidRPr="00ED29E8" w:rsidRDefault="00F43CF5" w:rsidP="00ED29E8">
            <w:pPr>
              <w:spacing w:after="0"/>
              <w:jc w:val="center"/>
              <w:rPr>
                <w:rFonts w:ascii="Times New Roman" w:hAnsi="Times New Roman" w:cs="Times New Roman"/>
                <w:sz w:val="24"/>
                <w:szCs w:val="24"/>
              </w:rPr>
            </w:pPr>
          </w:p>
          <w:p w:rsidR="00F43CF5" w:rsidRPr="00ED29E8" w:rsidRDefault="00F43CF5" w:rsidP="00ED29E8">
            <w:pPr>
              <w:spacing w:after="0"/>
              <w:jc w:val="center"/>
              <w:rPr>
                <w:rFonts w:ascii="Times New Roman" w:hAnsi="Times New Roman" w:cs="Times New Roman"/>
                <w:sz w:val="24"/>
                <w:szCs w:val="24"/>
              </w:rPr>
            </w:pP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1.Улетают птицы.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2.Краски осени.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3.Витаминная корзина.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Знакомить детей с творчеством Кабалевского, закрепить понятие о вальсе.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способность к творчеству, двигательную активность. Развивать вокально – хоровые навыки.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Осенний праздник.</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.10. -</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2</w:t>
            </w:r>
            <w:r w:rsidRPr="00ED29E8">
              <w:rPr>
                <w:rFonts w:ascii="Times New Roman" w:hAnsi="Times New Roman" w:cs="Times New Roman"/>
                <w:sz w:val="24"/>
                <w:szCs w:val="24"/>
              </w:rPr>
              <w:t>.11.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1.Доктор Айболит.</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2.Веселые нотки здоровья.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3.В гостях у доктора Пилюлькина.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 детей привычку к здоровому образу жизни, развивать мышление, воображение, познавательную активность, расширять кругозор. Побуждать детей беречь свой голос и бережно относиться к своему здоровью.</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Обобщающая беседа о правилах, соблюдение которых укрепляет здоровье.</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««На страже Отечества»,  «Город воинской славы Елец», конспект.</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0</w:t>
            </w:r>
            <w:r w:rsidR="00F5792F" w:rsidRPr="00ED29E8">
              <w:rPr>
                <w:rFonts w:ascii="Times New Roman" w:hAnsi="Times New Roman" w:cs="Times New Roman"/>
                <w:sz w:val="24"/>
                <w:szCs w:val="24"/>
              </w:rPr>
              <w:t>7</w:t>
            </w:r>
            <w:r w:rsidRPr="00ED29E8">
              <w:rPr>
                <w:rFonts w:ascii="Times New Roman" w:hAnsi="Times New Roman" w:cs="Times New Roman"/>
                <w:sz w:val="24"/>
                <w:szCs w:val="24"/>
              </w:rPr>
              <w:t>.11. -</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w:t>
            </w:r>
            <w:r w:rsidR="00F43CF5" w:rsidRPr="00ED29E8">
              <w:rPr>
                <w:rFonts w:ascii="Times New Roman" w:hAnsi="Times New Roman" w:cs="Times New Roman"/>
                <w:sz w:val="24"/>
                <w:szCs w:val="24"/>
              </w:rPr>
              <w:t>.11.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1.Музыка – это здоровье!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гостях у царицы Музыки.</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знания о жанре марша, танцевальном жанре (полька, пляска, вальс).   Закреплять умение чисто интонировать мелодии, упражнять в точной передаче ритмического рисунка.</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Восприятие музыки, музыкотерапия.</w:t>
            </w: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Пьесы из «Времена года» П.И. Чайковского.</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4</w:t>
            </w:r>
            <w:r w:rsidRPr="00ED29E8">
              <w:rPr>
                <w:rFonts w:ascii="Times New Roman" w:hAnsi="Times New Roman" w:cs="Times New Roman"/>
                <w:sz w:val="24"/>
                <w:szCs w:val="24"/>
              </w:rPr>
              <w:t>.11.-</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F43CF5" w:rsidRPr="00ED29E8">
              <w:rPr>
                <w:rFonts w:ascii="Times New Roman" w:hAnsi="Times New Roman" w:cs="Times New Roman"/>
                <w:sz w:val="24"/>
                <w:szCs w:val="24"/>
              </w:rPr>
              <w:t>.11.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1.Пусть всегда будет мама!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2.Преклонение.</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Раскрыть  образ матери через музыкальные произведения. Совершенствовать умение слушать и узнавать инструментальную музыку; называть композитора; подбирать музыкальные инструменты, соответствующие эмоционально-образному содержанию пьесы; определять характер музыки.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у детей доброе, уважительное отношение к женщине – матери.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 концерт на сайте сада для мам, приуроченный к Дню Матери.</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.11.-</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3</w:t>
            </w:r>
            <w:r w:rsidRPr="00ED29E8">
              <w:rPr>
                <w:rFonts w:ascii="Times New Roman" w:hAnsi="Times New Roman" w:cs="Times New Roman"/>
                <w:sz w:val="24"/>
                <w:szCs w:val="24"/>
              </w:rPr>
              <w:t>.11.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1.Готовимся к новогоднему балу.</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2.Мечта.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Углублять эмоциональную отзывчивость на пьесы различного характера. Формировать умение самостоятельно определять характер, выразительные средства произведений, уметь движениями выражать характер музыкального  произведения.</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Танцевальная импровизация на музыку Чайковского</w:t>
            </w:r>
          </w:p>
          <w:p w:rsidR="00F43CF5" w:rsidRPr="00ED29E8" w:rsidRDefault="00F43CF5" w:rsidP="00ED29E8">
            <w:pPr>
              <w:spacing w:after="0"/>
              <w:rPr>
                <w:rFonts w:ascii="Times New Roman" w:hAnsi="Times New Roman" w:cs="Times New Roman"/>
                <w:sz w:val="24"/>
                <w:szCs w:val="24"/>
              </w:rPr>
            </w:pP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8</w:t>
            </w:r>
            <w:r w:rsidRPr="00ED29E8">
              <w:rPr>
                <w:rFonts w:ascii="Times New Roman" w:hAnsi="Times New Roman" w:cs="Times New Roman"/>
                <w:sz w:val="24"/>
                <w:szCs w:val="24"/>
              </w:rPr>
              <w:t>.11.-</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30.11</w:t>
            </w:r>
            <w:r w:rsidR="00F43CF5" w:rsidRPr="00ED29E8">
              <w:rPr>
                <w:rFonts w:ascii="Times New Roman" w:hAnsi="Times New Roman" w:cs="Times New Roman"/>
                <w:sz w:val="24"/>
                <w:szCs w:val="24"/>
              </w:rPr>
              <w:t>.</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1.История с куклой.</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лес за новогодней елочкой!</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Поддерживать интерес к произведениям классического репертуара, накапливать опыт восприятия, развивать творческое воображение, развивать желание слушать произведения из «Детского альбома» и передавать их настроения движениями.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Просмотр мультфильма «Марш деревянных солдатиков» Чайковского </w:t>
            </w:r>
          </w:p>
          <w:p w:rsidR="00F43CF5" w:rsidRPr="00ED29E8" w:rsidRDefault="00F43CF5" w:rsidP="00ED29E8">
            <w:pPr>
              <w:spacing w:after="0"/>
              <w:rPr>
                <w:rFonts w:ascii="Times New Roman" w:hAnsi="Times New Roman" w:cs="Times New Roman"/>
                <w:sz w:val="24"/>
                <w:szCs w:val="24"/>
              </w:rPr>
            </w:pP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5</w:t>
            </w:r>
            <w:r w:rsidRPr="00ED29E8">
              <w:rPr>
                <w:rFonts w:ascii="Times New Roman" w:hAnsi="Times New Roman" w:cs="Times New Roman"/>
                <w:sz w:val="24"/>
                <w:szCs w:val="24"/>
              </w:rPr>
              <w:t>.12.-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F43CF5" w:rsidRPr="00ED29E8">
              <w:rPr>
                <w:rFonts w:ascii="Times New Roman" w:hAnsi="Times New Roman" w:cs="Times New Roman"/>
                <w:sz w:val="24"/>
                <w:szCs w:val="24"/>
              </w:rPr>
              <w:t>.12.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1.Готовимся к новогоднему празднику.</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2.Клоун в гостях у ребят.</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умение начинать петь точно после вступления, правильно интонировать мелодию песни. Брать дыхание между фразами, петь ласково, напевно, допевая долгие звуки.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музыкально-слуховые представления.</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и исполнение новогодних хороводов по желанию детей.</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w:t>
            </w:r>
            <w:r w:rsidR="00F5792F" w:rsidRPr="00ED29E8">
              <w:rPr>
                <w:rFonts w:ascii="Times New Roman" w:hAnsi="Times New Roman" w:cs="Times New Roman"/>
                <w:sz w:val="24"/>
                <w:szCs w:val="24"/>
              </w:rPr>
              <w:t>2</w:t>
            </w:r>
            <w:r w:rsidRPr="00ED29E8">
              <w:rPr>
                <w:rFonts w:ascii="Times New Roman" w:hAnsi="Times New Roman" w:cs="Times New Roman"/>
                <w:sz w:val="24"/>
                <w:szCs w:val="24"/>
              </w:rPr>
              <w:t>.12.-</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4</w:t>
            </w:r>
            <w:r w:rsidRPr="00ED29E8">
              <w:rPr>
                <w:rFonts w:ascii="Times New Roman" w:hAnsi="Times New Roman" w:cs="Times New Roman"/>
                <w:sz w:val="24"/>
                <w:szCs w:val="24"/>
              </w:rPr>
              <w:t>.12.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1.Мы любим музыку.</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2.Музыкальные картинки.</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Выразительно исполнять знакомую песню, сопровождать пение движениями в соответствии с текстом.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Вырабатывать четкую артикуляцию, внятно произносить слова в умеренном темпе.</w:t>
            </w:r>
          </w:p>
          <w:p w:rsidR="00F43CF5" w:rsidRPr="00ED29E8" w:rsidRDefault="00F43CF5" w:rsidP="00ED29E8">
            <w:pPr>
              <w:spacing w:after="0"/>
              <w:jc w:val="both"/>
              <w:rPr>
                <w:rFonts w:ascii="Times New Roman" w:hAnsi="Times New Roman" w:cs="Times New Roman"/>
                <w:sz w:val="24"/>
                <w:szCs w:val="24"/>
              </w:rPr>
            </w:pP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Игровая деятельность «Эх, как хороша зимушка – зима!». Сб. «Тематические праздники и развлечения» старшая группа, Арсеневская, стр. 80.</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9</w:t>
            </w:r>
            <w:r w:rsidRPr="00ED29E8">
              <w:rPr>
                <w:rFonts w:ascii="Times New Roman" w:hAnsi="Times New Roman" w:cs="Times New Roman"/>
                <w:sz w:val="24"/>
                <w:szCs w:val="24"/>
              </w:rPr>
              <w:t>.12.-</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.12.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1.Музыкальные подарки.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2.Приключения в музыкальной стране.</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песенный новогодний репертуар.</w:t>
            </w:r>
          </w:p>
          <w:p w:rsidR="00F43CF5" w:rsidRPr="00ED29E8" w:rsidRDefault="00F43CF5" w:rsidP="00ED29E8">
            <w:pPr>
              <w:spacing w:after="0"/>
              <w:jc w:val="both"/>
              <w:rPr>
                <w:rFonts w:ascii="Times New Roman" w:hAnsi="Times New Roman" w:cs="Times New Roman"/>
                <w:sz w:val="24"/>
                <w:szCs w:val="24"/>
              </w:rPr>
            </w:pP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Новогодний праздник.</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6</w:t>
            </w:r>
            <w:r w:rsidRPr="00ED29E8">
              <w:rPr>
                <w:rFonts w:ascii="Times New Roman" w:hAnsi="Times New Roman" w:cs="Times New Roman"/>
                <w:sz w:val="24"/>
                <w:szCs w:val="24"/>
              </w:rPr>
              <w:t>.12.-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F43CF5" w:rsidRPr="00ED29E8">
              <w:rPr>
                <w:rFonts w:ascii="Times New Roman" w:hAnsi="Times New Roman" w:cs="Times New Roman"/>
                <w:sz w:val="24"/>
                <w:szCs w:val="24"/>
              </w:rPr>
              <w:t>.12.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1.Зимние приключения.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Животные и птицы зимой.</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музыкальные и творческие способности детей, укреплять здоровье дошкольников, используя здоровьесберегающие технологии в различных видах музыкальной деятельности.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Создать радостную атмосферу праздничных каникул.</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Разучивание комплекса профилактических упражнений </w:t>
            </w: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для верхних дыхательных путей.</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Видеоурок «Рождество»</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Колядование «Рождественские колядки»</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 путешествие «Прощание с елочкой»</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09.01.-</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.01.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У нас в гостях Бабушка Яга.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Природа и музыка.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Дать детям яркие музыкальные впечатления, обогащая их внутренний мир и чувственный опыт. Привлечь внимание детей к средствам выразительности, которые используются для создания образа.</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Восприятие пьесы Мусоргского «Баба Яга» из «Картинки с выставки»</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16</w:t>
            </w:r>
            <w:r w:rsidR="00F43CF5" w:rsidRPr="00ED29E8">
              <w:rPr>
                <w:rFonts w:ascii="Times New Roman" w:hAnsi="Times New Roman" w:cs="Times New Roman"/>
                <w:sz w:val="24"/>
                <w:szCs w:val="24"/>
              </w:rPr>
              <w:t>.01.-</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18</w:t>
            </w:r>
            <w:r w:rsidR="00F43CF5" w:rsidRPr="00ED29E8">
              <w:rPr>
                <w:rFonts w:ascii="Times New Roman" w:hAnsi="Times New Roman" w:cs="Times New Roman"/>
                <w:sz w:val="24"/>
                <w:szCs w:val="24"/>
              </w:rPr>
              <w:t>.01.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1.Зимнее путешествие.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2.Наша армия сильна.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слушать и определять характер музыки, развивать вокально – хоровые навыки, умение играть на музыкальных инструментах в ансамбле.</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на музыкальных инструментах в ансамбле.</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3</w:t>
            </w:r>
            <w:r w:rsidRPr="00ED29E8">
              <w:rPr>
                <w:rFonts w:ascii="Times New Roman" w:hAnsi="Times New Roman" w:cs="Times New Roman"/>
                <w:sz w:val="24"/>
                <w:szCs w:val="24"/>
              </w:rPr>
              <w:t xml:space="preserve">.01. – </w:t>
            </w:r>
            <w:r w:rsidR="00F5792F" w:rsidRPr="00ED29E8">
              <w:rPr>
                <w:rFonts w:ascii="Times New Roman" w:hAnsi="Times New Roman" w:cs="Times New Roman"/>
                <w:sz w:val="24"/>
                <w:szCs w:val="24"/>
              </w:rPr>
              <w:t>25</w:t>
            </w:r>
            <w:r w:rsidRPr="00ED29E8">
              <w:rPr>
                <w:rFonts w:ascii="Times New Roman" w:hAnsi="Times New Roman" w:cs="Times New Roman"/>
                <w:sz w:val="24"/>
                <w:szCs w:val="24"/>
              </w:rPr>
              <w:t>.01.</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1.Антошка идет в армию.</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2.23 февраля – День Защитника Отечества!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знания детей об армии, и ее традициях, воспитывать чувство патриотизма и любви к Родине. Побуждать  детей двигаться парами с равными интервалами, выполнять перестроения. Совершенствовать умение ориентироваться в пространстве, держать строй во время марша.</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Просмотр мультфильма «Мальчик Вова» </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Военная игра на улице.</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w:t>
            </w:r>
            <w:r w:rsidR="00F43CF5" w:rsidRPr="00ED29E8">
              <w:rPr>
                <w:rFonts w:ascii="Times New Roman" w:hAnsi="Times New Roman" w:cs="Times New Roman"/>
                <w:sz w:val="24"/>
                <w:szCs w:val="24"/>
              </w:rPr>
              <w:t>.01.-</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.02.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1.Бравые солдаты.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2.У нас в гостях Антошка.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различать тембры музыкальных инструментов, слышать изменения динамики, определять жанр и характер музыки, чисто интонировать в пении.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Исполнение песни «Бравые солдаты» перед детьми другой группы.</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6</w:t>
            </w:r>
            <w:r w:rsidRPr="00ED29E8">
              <w:rPr>
                <w:rFonts w:ascii="Times New Roman" w:hAnsi="Times New Roman" w:cs="Times New Roman"/>
                <w:sz w:val="24"/>
                <w:szCs w:val="24"/>
              </w:rPr>
              <w:t>.02.-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F43CF5" w:rsidRPr="00ED29E8">
              <w:rPr>
                <w:rFonts w:ascii="Times New Roman" w:hAnsi="Times New Roman" w:cs="Times New Roman"/>
                <w:sz w:val="24"/>
                <w:szCs w:val="24"/>
              </w:rPr>
              <w:t>.02.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Мы – будущие защитникиОтечества!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2.Поможем жителям игрушечной страны.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3.Мама – солнышко мое!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4.Федорино горе.</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любовь и уважение к маме, бабушке, сестренке в процессе восприятия и исполнения музыкальных произведений.</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представление детей о том, что музыка передает настроение, черты характера.</w:t>
            </w:r>
          </w:p>
          <w:p w:rsidR="00F43CF5" w:rsidRPr="00ED29E8" w:rsidRDefault="00F43CF5" w:rsidP="00ED29E8">
            <w:pPr>
              <w:spacing w:after="0"/>
              <w:jc w:val="both"/>
              <w:rPr>
                <w:rFonts w:ascii="Times New Roman" w:hAnsi="Times New Roman" w:cs="Times New Roman"/>
                <w:sz w:val="24"/>
                <w:szCs w:val="24"/>
              </w:rPr>
            </w:pP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Тематическое ОД</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Видеопоздравление к празднику «День Защитника Отечества»</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F43CF5" w:rsidRPr="00ED29E8">
              <w:rPr>
                <w:rFonts w:ascii="Times New Roman" w:hAnsi="Times New Roman" w:cs="Times New Roman"/>
                <w:sz w:val="24"/>
                <w:szCs w:val="24"/>
              </w:rPr>
              <w:t>.02.-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15</w:t>
            </w:r>
            <w:r w:rsidR="00F43CF5" w:rsidRPr="00ED29E8">
              <w:rPr>
                <w:rFonts w:ascii="Times New Roman" w:hAnsi="Times New Roman" w:cs="Times New Roman"/>
                <w:sz w:val="24"/>
                <w:szCs w:val="24"/>
              </w:rPr>
              <w:t>.02.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1.Милая мама.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гости к бабушке.</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у детей желание доставлять родным радость. Прививать навыки культуры поведения и культуры общения между людьми.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Создать радостную атмосферу праздника.</w:t>
            </w:r>
          </w:p>
          <w:p w:rsidR="00F43CF5" w:rsidRPr="00ED29E8" w:rsidRDefault="00F43CF5" w:rsidP="00ED29E8">
            <w:pPr>
              <w:spacing w:after="0"/>
              <w:jc w:val="both"/>
              <w:rPr>
                <w:rFonts w:ascii="Times New Roman" w:hAnsi="Times New Roman" w:cs="Times New Roman"/>
                <w:sz w:val="24"/>
                <w:szCs w:val="24"/>
              </w:rPr>
            </w:pP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презентации «Наши мамы»</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8 Марта.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на улице «Встречаем озорную Масленицу»</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20</w:t>
            </w:r>
            <w:r w:rsidR="00F43CF5" w:rsidRPr="00ED29E8">
              <w:rPr>
                <w:rFonts w:ascii="Times New Roman" w:hAnsi="Times New Roman" w:cs="Times New Roman"/>
                <w:sz w:val="24"/>
                <w:szCs w:val="24"/>
              </w:rPr>
              <w:t>.02.-</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2</w:t>
            </w:r>
            <w:r w:rsidRPr="00ED29E8">
              <w:rPr>
                <w:rFonts w:ascii="Times New Roman" w:hAnsi="Times New Roman" w:cs="Times New Roman"/>
                <w:sz w:val="24"/>
                <w:szCs w:val="24"/>
              </w:rPr>
              <w:t>.02.</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Василисы.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2.Марья Искусница.</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 детей художественный вкус, интерес к русскому народному творчеству.</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умение воспринимать веселую задорную весеннюю песню. Познакомить с новыми движениями русской пляски.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Свободная пляска под русскую народную мелодию.</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7</w:t>
            </w:r>
            <w:r w:rsidRPr="00ED29E8">
              <w:rPr>
                <w:rFonts w:ascii="Times New Roman" w:hAnsi="Times New Roman" w:cs="Times New Roman"/>
                <w:sz w:val="24"/>
                <w:szCs w:val="24"/>
              </w:rPr>
              <w:t>.02.-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29.02</w:t>
            </w:r>
            <w:r w:rsidR="00F43CF5" w:rsidRPr="00ED29E8">
              <w:rPr>
                <w:rFonts w:ascii="Times New Roman" w:hAnsi="Times New Roman" w:cs="Times New Roman"/>
                <w:sz w:val="24"/>
                <w:szCs w:val="24"/>
              </w:rPr>
              <w:t>.</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мастерской дымковской игрушки.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2.Посиделки у Хозяюшки.</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у детей уважение и интерес к народным промыслам. Закреплять представления о процессе создания игрушек.  </w:t>
            </w:r>
          </w:p>
          <w:p w:rsidR="00F43CF5" w:rsidRPr="00ED29E8" w:rsidRDefault="00F43CF5" w:rsidP="00ED29E8">
            <w:pPr>
              <w:spacing w:after="0"/>
              <w:jc w:val="both"/>
              <w:rPr>
                <w:rFonts w:ascii="Times New Roman" w:hAnsi="Times New Roman" w:cs="Times New Roman"/>
                <w:sz w:val="24"/>
                <w:szCs w:val="24"/>
              </w:rPr>
            </w:pPr>
          </w:p>
          <w:p w:rsidR="00F43CF5" w:rsidRPr="00ED29E8" w:rsidRDefault="00F43CF5" w:rsidP="00ED29E8">
            <w:pPr>
              <w:spacing w:after="0"/>
              <w:jc w:val="both"/>
              <w:rPr>
                <w:rFonts w:ascii="Times New Roman" w:hAnsi="Times New Roman" w:cs="Times New Roman"/>
                <w:sz w:val="24"/>
                <w:szCs w:val="24"/>
              </w:rPr>
            </w:pP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Народный праздник «Сороки» с интеграцией по лепке из соленого теста.</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05</w:t>
            </w:r>
            <w:r w:rsidR="00F43CF5" w:rsidRPr="00ED29E8">
              <w:rPr>
                <w:rFonts w:ascii="Times New Roman" w:hAnsi="Times New Roman" w:cs="Times New Roman"/>
                <w:sz w:val="24"/>
                <w:szCs w:val="24"/>
              </w:rPr>
              <w:t>.03.-</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F43CF5" w:rsidRPr="00ED29E8">
              <w:rPr>
                <w:rFonts w:ascii="Times New Roman" w:hAnsi="Times New Roman" w:cs="Times New Roman"/>
                <w:sz w:val="24"/>
                <w:szCs w:val="24"/>
              </w:rPr>
              <w:t>.03.</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1.Здравствуй, Матрешка!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 весенний лес за приключениями.</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знакомить детей с истоками русской народной культуры.</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Расширять кругозор детей.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танцевальное творчеств</w:t>
            </w:r>
            <w:r w:rsidR="002D0DEA" w:rsidRPr="00ED29E8">
              <w:rPr>
                <w:rFonts w:ascii="Times New Roman" w:hAnsi="Times New Roman" w:cs="Times New Roman"/>
                <w:sz w:val="24"/>
                <w:szCs w:val="24"/>
              </w:rPr>
              <w:t>о, обучать игре на металлофоне.</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Исполнение хоровода с подыгрыванием на музыкальных инструментах.</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Беседа «Как одевались в старину». Моделирование русского костюма.</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w:t>
            </w:r>
            <w:r w:rsidR="00F43CF5" w:rsidRPr="00ED29E8">
              <w:rPr>
                <w:rFonts w:ascii="Times New Roman" w:hAnsi="Times New Roman" w:cs="Times New Roman"/>
                <w:sz w:val="24"/>
                <w:szCs w:val="24"/>
              </w:rPr>
              <w:t>.03.-</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14</w:t>
            </w:r>
            <w:r w:rsidR="00F43CF5" w:rsidRPr="00ED29E8">
              <w:rPr>
                <w:rFonts w:ascii="Times New Roman" w:hAnsi="Times New Roman" w:cs="Times New Roman"/>
                <w:sz w:val="24"/>
                <w:szCs w:val="24"/>
              </w:rPr>
              <w:t>.03.</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1.Встреча в лесу.</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2.Игра в прятки.</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 детей эстетические чувства средствами музыки, вызывать положительные эмоции. Закрепить знания детей о правилах поведении в лесу.</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любовь к природе, бережное отношение к ней. </w:t>
            </w:r>
          </w:p>
          <w:p w:rsidR="00F43CF5" w:rsidRPr="00ED29E8" w:rsidRDefault="00F43CF5" w:rsidP="00ED29E8">
            <w:pPr>
              <w:spacing w:after="0"/>
              <w:jc w:val="both"/>
              <w:rPr>
                <w:rFonts w:ascii="Times New Roman" w:hAnsi="Times New Roman" w:cs="Times New Roman"/>
                <w:sz w:val="24"/>
                <w:szCs w:val="24"/>
              </w:rPr>
            </w:pP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Отгадывание загадок о лесных жителях.</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«День здоровья, флешмоб, приуроченный к этому дню.</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9</w:t>
            </w:r>
            <w:r w:rsidRPr="00ED29E8">
              <w:rPr>
                <w:rFonts w:ascii="Times New Roman" w:hAnsi="Times New Roman" w:cs="Times New Roman"/>
                <w:sz w:val="24"/>
                <w:szCs w:val="24"/>
              </w:rPr>
              <w:t>.03.-</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21</w:t>
            </w:r>
            <w:r w:rsidR="00F43CF5" w:rsidRPr="00ED29E8">
              <w:rPr>
                <w:rFonts w:ascii="Times New Roman" w:hAnsi="Times New Roman" w:cs="Times New Roman"/>
                <w:sz w:val="24"/>
                <w:szCs w:val="24"/>
              </w:rPr>
              <w:t>.03.</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1.Природа – чудесница!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2.Весенняя сказка.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3.Первый в Космосе!</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развивать навыки вождения хоровода, совершенствовать умение инсценировать знакомые песни.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бережное отношение к окружающей природе. </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для детей других групп «Весна!»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«Большое космическое путешествие»</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26</w:t>
            </w:r>
            <w:r w:rsidR="00F43CF5" w:rsidRPr="00ED29E8">
              <w:rPr>
                <w:rFonts w:ascii="Times New Roman" w:hAnsi="Times New Roman" w:cs="Times New Roman"/>
                <w:sz w:val="24"/>
                <w:szCs w:val="24"/>
              </w:rPr>
              <w:t>.03.-</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F43CF5" w:rsidRPr="00ED29E8">
              <w:rPr>
                <w:rFonts w:ascii="Times New Roman" w:hAnsi="Times New Roman" w:cs="Times New Roman"/>
                <w:sz w:val="24"/>
                <w:szCs w:val="24"/>
              </w:rPr>
              <w:t>.03.</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«Ай, да, береза!»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2.Помощники Весны.</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любовь к природе   через фольклорные формы: (песни, хороводы, загадки, поэзию, игры). Развивать вокально – хоровые навыки, умение петь выразительно и напевно, исполняя песню в хороводе с движением. </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Подбор загадок, стихов, пословиц, поговорок, песен о березе.</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Фольклорный досуг «Русская березка»</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02</w:t>
            </w:r>
            <w:r w:rsidR="00F43CF5" w:rsidRPr="00ED29E8">
              <w:rPr>
                <w:rFonts w:ascii="Times New Roman" w:hAnsi="Times New Roman" w:cs="Times New Roman"/>
                <w:sz w:val="24"/>
                <w:szCs w:val="24"/>
              </w:rPr>
              <w:t>.04.-</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F43CF5" w:rsidRPr="00ED29E8">
              <w:rPr>
                <w:rFonts w:ascii="Times New Roman" w:hAnsi="Times New Roman" w:cs="Times New Roman"/>
                <w:sz w:val="24"/>
                <w:szCs w:val="24"/>
              </w:rPr>
              <w:t>.04.</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1.Музыкальное соревнование.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2.Наш любимый композитор.</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Расширять кругозор детей, продолжать развивать умение сравнивать музыкальные произведения, устанавливать их сходство и различие.</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Отрабатывать интонационную выразительность речи.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умение ориентироваться в жанрах музыки.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Работа с заданиями лэпбука по творчеству П.И. Чайковского, «Сундучка музыканта»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Весенний утренник.</w:t>
            </w:r>
          </w:p>
        </w:tc>
      </w:tr>
      <w:tr w:rsidR="00F43CF5" w:rsidRPr="00ED29E8" w:rsidTr="000A539F">
        <w:trPr>
          <w:cantSplit/>
          <w:trHeight w:val="1134"/>
        </w:trPr>
        <w:tc>
          <w:tcPr>
            <w:tcW w:w="13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9</w:t>
            </w:r>
            <w:r w:rsidRPr="00ED29E8">
              <w:rPr>
                <w:rFonts w:ascii="Times New Roman" w:hAnsi="Times New Roman" w:cs="Times New Roman"/>
                <w:sz w:val="24"/>
                <w:szCs w:val="24"/>
              </w:rPr>
              <w:t>.04.-</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11</w:t>
            </w:r>
            <w:r w:rsidR="00F43CF5" w:rsidRPr="00ED29E8">
              <w:rPr>
                <w:rFonts w:ascii="Times New Roman" w:hAnsi="Times New Roman" w:cs="Times New Roman"/>
                <w:sz w:val="24"/>
                <w:szCs w:val="24"/>
              </w:rPr>
              <w:t>.04.</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День Победы.</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знания детей о празднике День Победы, воспитывать чувство гордости и уважения к людям того времени.</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видео подборок о Дне Победы.</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(военные ролики, песни, хроника военных лет)</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F43CF5" w:rsidRPr="00ED29E8">
              <w:rPr>
                <w:rFonts w:ascii="Times New Roman" w:hAnsi="Times New Roman" w:cs="Times New Roman"/>
                <w:sz w:val="24"/>
                <w:szCs w:val="24"/>
              </w:rPr>
              <w:t>.04.-</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8</w:t>
            </w:r>
            <w:r w:rsidRPr="00ED29E8">
              <w:rPr>
                <w:rFonts w:ascii="Times New Roman" w:hAnsi="Times New Roman" w:cs="Times New Roman"/>
                <w:sz w:val="24"/>
                <w:szCs w:val="24"/>
              </w:rPr>
              <w:t>.04.</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 Великой Отечественной войне.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2.Подготовка к празднику День Победы.</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Расширять представления детей о годах Великой Отечественной войны.</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с произведениями военных лет.</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День Победы.</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23</w:t>
            </w:r>
            <w:r w:rsidR="00F43CF5" w:rsidRPr="00ED29E8">
              <w:rPr>
                <w:rFonts w:ascii="Times New Roman" w:hAnsi="Times New Roman" w:cs="Times New Roman"/>
                <w:sz w:val="24"/>
                <w:szCs w:val="24"/>
              </w:rPr>
              <w:t>.04.-</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25</w:t>
            </w:r>
            <w:r w:rsidR="00F43CF5" w:rsidRPr="00ED29E8">
              <w:rPr>
                <w:rFonts w:ascii="Times New Roman" w:hAnsi="Times New Roman" w:cs="Times New Roman"/>
                <w:sz w:val="24"/>
                <w:szCs w:val="24"/>
              </w:rPr>
              <w:t>.04.</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по письмам сказочных героев.</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2.Путешествие в Страну дорожных знаков.</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навыки выполнения правил дорожного движения. Развивать вокально – хоровые навыки, побуждать детей выразительно и красиво выполнять танцевальные движения.</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видео к конкурсу ПДД, записанных с детьми детского сада.</w:t>
            </w:r>
          </w:p>
          <w:p w:rsidR="00F43CF5" w:rsidRPr="00ED29E8" w:rsidRDefault="00F43CF5" w:rsidP="00ED29E8">
            <w:pPr>
              <w:spacing w:after="0"/>
              <w:rPr>
                <w:rFonts w:ascii="Times New Roman" w:hAnsi="Times New Roman" w:cs="Times New Roman"/>
                <w:sz w:val="24"/>
                <w:szCs w:val="24"/>
              </w:rPr>
            </w:pP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w:t>
            </w:r>
            <w:r w:rsidR="00F43CF5" w:rsidRPr="00ED29E8">
              <w:rPr>
                <w:rFonts w:ascii="Times New Roman" w:hAnsi="Times New Roman" w:cs="Times New Roman"/>
                <w:sz w:val="24"/>
                <w:szCs w:val="24"/>
              </w:rPr>
              <w:t>.04.-</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F43CF5" w:rsidRPr="00ED29E8">
              <w:rPr>
                <w:rFonts w:ascii="Times New Roman" w:hAnsi="Times New Roman" w:cs="Times New Roman"/>
                <w:sz w:val="24"/>
                <w:szCs w:val="24"/>
              </w:rPr>
              <w:t>.05.</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1.Огонь: друг или враг?</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2.Каждый маленький ребенок должен знать это с пеленок…</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представление об опасных для человека ситуациях и способах поведения в них.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Довести до сознания детей невозможность легкомысленного обращения с огнём, воспитывать бережное отношение к своему здоровью.</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мультфильма «Кошкин дом»</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14</w:t>
            </w:r>
            <w:r w:rsidR="00F43CF5" w:rsidRPr="00ED29E8">
              <w:rPr>
                <w:rFonts w:ascii="Times New Roman" w:hAnsi="Times New Roman" w:cs="Times New Roman"/>
                <w:sz w:val="24"/>
                <w:szCs w:val="24"/>
              </w:rPr>
              <w:t>.05.-</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F43CF5" w:rsidRPr="00ED29E8">
              <w:rPr>
                <w:rFonts w:ascii="Times New Roman" w:hAnsi="Times New Roman" w:cs="Times New Roman"/>
                <w:sz w:val="24"/>
                <w:szCs w:val="24"/>
              </w:rPr>
              <w:t>.05.</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1.Любим петь, плясать, веселиться и играть!</w:t>
            </w:r>
          </w:p>
          <w:p w:rsidR="00F43CF5" w:rsidRPr="00ED29E8" w:rsidRDefault="00F43CF5" w:rsidP="00ED29E8">
            <w:pPr>
              <w:spacing w:after="0"/>
              <w:jc w:val="center"/>
              <w:rPr>
                <w:rFonts w:ascii="Times New Roman" w:hAnsi="Times New Roman" w:cs="Times New Roman"/>
                <w:sz w:val="24"/>
                <w:szCs w:val="24"/>
              </w:rPr>
            </w:pP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создавать воображаемый образ, двигаться эмоционально в характере музыки.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 пении работать над чистотой интонирования мелодии, умением петь с музыкальным сопровождением и без него.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Поощрять активность и инициативу детей. </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«Стали мы на год взрослей!»</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21</w:t>
            </w:r>
            <w:r w:rsidR="00F43CF5" w:rsidRPr="00ED29E8">
              <w:rPr>
                <w:rFonts w:ascii="Times New Roman" w:hAnsi="Times New Roman" w:cs="Times New Roman"/>
                <w:sz w:val="24"/>
                <w:szCs w:val="24"/>
              </w:rPr>
              <w:t>.05.-</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23</w:t>
            </w:r>
            <w:r w:rsidR="00F43CF5" w:rsidRPr="00ED29E8">
              <w:rPr>
                <w:rFonts w:ascii="Times New Roman" w:hAnsi="Times New Roman" w:cs="Times New Roman"/>
                <w:sz w:val="24"/>
                <w:szCs w:val="24"/>
              </w:rPr>
              <w:t>.05.</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по письмам сказочных героев.</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2.Путешествие в Страну дорожных знаков.</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навыки выполнения правил дорожного движения. Развивать вокально – хоровые навыки, побуждать детей выразительно и красиво выполнять танцевальные движения.</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видео к конкурсу ПДД, записанных с детьми детского сада.</w:t>
            </w:r>
          </w:p>
          <w:p w:rsidR="00F43CF5" w:rsidRPr="00ED29E8" w:rsidRDefault="00F43CF5" w:rsidP="00ED29E8">
            <w:pPr>
              <w:spacing w:after="0"/>
              <w:rPr>
                <w:rFonts w:ascii="Times New Roman" w:hAnsi="Times New Roman" w:cs="Times New Roman"/>
                <w:sz w:val="24"/>
                <w:szCs w:val="24"/>
              </w:rPr>
            </w:pP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F43CF5" w:rsidRPr="00ED29E8">
              <w:rPr>
                <w:rFonts w:ascii="Times New Roman" w:hAnsi="Times New Roman" w:cs="Times New Roman"/>
                <w:sz w:val="24"/>
                <w:szCs w:val="24"/>
              </w:rPr>
              <w:t>.05.-</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w:t>
            </w:r>
            <w:r w:rsidR="00F43CF5" w:rsidRPr="00ED29E8">
              <w:rPr>
                <w:rFonts w:ascii="Times New Roman" w:hAnsi="Times New Roman" w:cs="Times New Roman"/>
                <w:sz w:val="24"/>
                <w:szCs w:val="24"/>
              </w:rPr>
              <w:t>.05.</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1.Огонь: друг или враг?</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2.Каждый маленький ребенок должен знать это с пеленок…</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3.Подготовка к выпуску детей в школу.</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представление об опасных для человека ситуациях и способах поведения в них.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Довести до сознания детей невозможность легкомысленного обращения с огнём, воспитывать бережное отношение к своему здоровью.</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мультфильма «Кошкин дом»</w:t>
            </w:r>
          </w:p>
        </w:tc>
      </w:tr>
      <w:tr w:rsidR="00F43CF5" w:rsidRPr="00ED29E8" w:rsidTr="000A539F">
        <w:trPr>
          <w:cantSplit/>
          <w:trHeight w:val="1134"/>
        </w:trPr>
        <w:tc>
          <w:tcPr>
            <w:tcW w:w="1326"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04</w:t>
            </w:r>
            <w:r w:rsidR="00F43CF5" w:rsidRPr="00ED29E8">
              <w:rPr>
                <w:rFonts w:ascii="Times New Roman" w:hAnsi="Times New Roman" w:cs="Times New Roman"/>
                <w:sz w:val="24"/>
                <w:szCs w:val="24"/>
              </w:rPr>
              <w:t>.0</w:t>
            </w:r>
            <w:r w:rsidRPr="00ED29E8">
              <w:rPr>
                <w:rFonts w:ascii="Times New Roman" w:hAnsi="Times New Roman" w:cs="Times New Roman"/>
                <w:sz w:val="24"/>
                <w:szCs w:val="24"/>
              </w:rPr>
              <w:t>6</w:t>
            </w:r>
            <w:r w:rsidR="00F43CF5" w:rsidRPr="00ED29E8">
              <w:rPr>
                <w:rFonts w:ascii="Times New Roman" w:hAnsi="Times New Roman" w:cs="Times New Roman"/>
                <w:sz w:val="24"/>
                <w:szCs w:val="24"/>
              </w:rPr>
              <w:t>.-</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F43CF5" w:rsidRPr="00ED29E8">
              <w:rPr>
                <w:rFonts w:ascii="Times New Roman" w:hAnsi="Times New Roman" w:cs="Times New Roman"/>
                <w:sz w:val="24"/>
                <w:szCs w:val="24"/>
              </w:rPr>
              <w:t>.06.</w:t>
            </w:r>
          </w:p>
        </w:tc>
        <w:tc>
          <w:tcPr>
            <w:tcW w:w="2160"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1.Скоро лето!</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Летний бал.</w:t>
            </w:r>
          </w:p>
        </w:tc>
        <w:tc>
          <w:tcPr>
            <w:tcW w:w="3960"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и закрепить знакомый материал, создать хорошее, радостное настроение.</w:t>
            </w:r>
          </w:p>
        </w:tc>
        <w:tc>
          <w:tcPr>
            <w:tcW w:w="2160"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посвященный Дню Защиты Детей.</w:t>
            </w:r>
          </w:p>
        </w:tc>
      </w:tr>
    </w:tbl>
    <w:p w:rsidR="00FD4838" w:rsidRPr="00ED29E8" w:rsidRDefault="00780CD4" w:rsidP="00ED29E8">
      <w:pPr>
        <w:pStyle w:val="2"/>
        <w:spacing w:after="0"/>
        <w:jc w:val="center"/>
      </w:pPr>
      <w:bookmarkStart w:id="74" w:name="_Toc150332157"/>
      <w:bookmarkStart w:id="75" w:name="_Toc150332395"/>
      <w:bookmarkStart w:id="76" w:name="_Toc150333329"/>
      <w:r w:rsidRPr="00ED29E8">
        <w:t xml:space="preserve">4.5. </w:t>
      </w:r>
      <w:r w:rsidR="00FD4838" w:rsidRPr="00ED29E8">
        <w:t>Годовое тематическое планирование в подготовительной к школе группе</w:t>
      </w:r>
      <w:r w:rsidRPr="00ED29E8">
        <w:t xml:space="preserve"> </w:t>
      </w:r>
      <w:r w:rsidR="004E0612" w:rsidRPr="004E0612">
        <w:t>компенструющей</w:t>
      </w:r>
      <w:r w:rsidR="00FD4838" w:rsidRPr="00ED29E8">
        <w:t xml:space="preserve"> направленности (дети 6 - </w:t>
      </w:r>
      <w:r w:rsidR="00F43CF5" w:rsidRPr="00ED29E8">
        <w:t>7</w:t>
      </w:r>
      <w:r w:rsidR="00FD4838" w:rsidRPr="00ED29E8">
        <w:t xml:space="preserve"> лет)</w:t>
      </w:r>
      <w:bookmarkEnd w:id="74"/>
      <w:bookmarkEnd w:id="75"/>
      <w:bookmarkEnd w:id="76"/>
    </w:p>
    <w:tbl>
      <w:tblPr>
        <w:tblpPr w:leftFromText="180" w:rightFromText="180" w:vertAnchor="text" w:horzAnchor="margin" w:tblpXSpec="center" w:tblpY="2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126"/>
        <w:gridCol w:w="3827"/>
        <w:gridCol w:w="2126"/>
      </w:tblGrid>
      <w:tr w:rsidR="00FD4838" w:rsidRPr="00ED29E8" w:rsidTr="002D0DEA">
        <w:trPr>
          <w:trHeight w:val="698"/>
        </w:trPr>
        <w:tc>
          <w:tcPr>
            <w:tcW w:w="1668"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Дата</w:t>
            </w:r>
          </w:p>
        </w:tc>
        <w:tc>
          <w:tcPr>
            <w:tcW w:w="2126"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Тема</w:t>
            </w:r>
          </w:p>
        </w:tc>
        <w:tc>
          <w:tcPr>
            <w:tcW w:w="3827"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Задачи</w:t>
            </w:r>
          </w:p>
        </w:tc>
        <w:tc>
          <w:tcPr>
            <w:tcW w:w="2126" w:type="dxa"/>
            <w:vAlign w:val="center"/>
          </w:tcPr>
          <w:p w:rsidR="00FD4838" w:rsidRPr="00ED29E8" w:rsidRDefault="00FD4838"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Итоговое мероприятие</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01.09.-</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5</w:t>
            </w:r>
            <w:r w:rsidRPr="00ED29E8">
              <w:rPr>
                <w:rFonts w:ascii="Times New Roman" w:hAnsi="Times New Roman" w:cs="Times New Roman"/>
                <w:sz w:val="24"/>
                <w:szCs w:val="24"/>
              </w:rPr>
              <w:t>.09.</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1.День Знаний.</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2.Приключения Незнайки.</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познавательный интерес детей к школе, создавать хорошее настроение, вызывать желание петь хором и индивидуально, вспоминать и выразительно исполнять произведения о школе.</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Коллективно творческое дело к Дню знаний «Эстафета любимых занятий»</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Литературно – музыкальный вечер «Мой Елец»</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F43CF5" w:rsidRPr="00ED29E8">
              <w:rPr>
                <w:rFonts w:ascii="Times New Roman" w:hAnsi="Times New Roman" w:cs="Times New Roman"/>
                <w:sz w:val="24"/>
                <w:szCs w:val="24"/>
              </w:rPr>
              <w:t>.09.-</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12</w:t>
            </w:r>
            <w:r w:rsidR="00F43CF5" w:rsidRPr="00ED29E8">
              <w:rPr>
                <w:rFonts w:ascii="Times New Roman" w:hAnsi="Times New Roman" w:cs="Times New Roman"/>
                <w:sz w:val="24"/>
                <w:szCs w:val="24"/>
              </w:rPr>
              <w:t>.09.</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 xml:space="preserve">1. Путешествие в </w:t>
            </w:r>
            <w:r w:rsidRPr="00ED29E8">
              <w:rPr>
                <w:rFonts w:ascii="Times New Roman" w:hAnsi="Times New Roman" w:cs="Times New Roman"/>
                <w:sz w:val="24"/>
                <w:szCs w:val="24"/>
              </w:rPr>
              <w:lastRenderedPageBreak/>
              <w:t>страну Неболейка.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2.Вылечим Незнайку.</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 xml:space="preserve">Закрепить знания детей о </w:t>
            </w:r>
            <w:r w:rsidRPr="00ED29E8">
              <w:rPr>
                <w:rFonts w:ascii="Times New Roman" w:hAnsi="Times New Roman" w:cs="Times New Roman"/>
                <w:sz w:val="24"/>
                <w:szCs w:val="24"/>
              </w:rPr>
              <w:lastRenderedPageBreak/>
              <w:t>лекарственных растениях и их пользе, пополнять их новыми сведениями.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вокально – хоровые навыки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отзывчивое отношение к больному, желание прийти на помощь.</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 xml:space="preserve">Рассматривание </w:t>
            </w:r>
            <w:r w:rsidRPr="00ED29E8">
              <w:rPr>
                <w:rFonts w:ascii="Times New Roman" w:hAnsi="Times New Roman" w:cs="Times New Roman"/>
                <w:sz w:val="24"/>
                <w:szCs w:val="24"/>
              </w:rPr>
              <w:lastRenderedPageBreak/>
              <w:t>иллюстраций лекарственных растений.</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w:t>
            </w:r>
            <w:r w:rsidR="00F5792F" w:rsidRPr="00ED29E8">
              <w:rPr>
                <w:rFonts w:ascii="Times New Roman" w:hAnsi="Times New Roman" w:cs="Times New Roman"/>
                <w:sz w:val="24"/>
                <w:szCs w:val="24"/>
              </w:rPr>
              <w:t>5</w:t>
            </w:r>
            <w:r w:rsidRPr="00ED29E8">
              <w:rPr>
                <w:rFonts w:ascii="Times New Roman" w:hAnsi="Times New Roman" w:cs="Times New Roman"/>
                <w:sz w:val="24"/>
                <w:szCs w:val="24"/>
              </w:rPr>
              <w:t>.09. -</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43CF5" w:rsidRPr="00ED29E8">
              <w:rPr>
                <w:rFonts w:ascii="Times New Roman" w:hAnsi="Times New Roman" w:cs="Times New Roman"/>
                <w:sz w:val="24"/>
                <w:szCs w:val="24"/>
              </w:rPr>
              <w:t>.09.</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1.Главная песня страны.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2.Страна моя Россия.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3.Большая и малая родина.</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знания детей о Государственном гимне, флаге, большой и малой родине. Закреплять навык определять характер музыки и передавать его в движении.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песни «Моя Россия!» Струве.</w:t>
            </w: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w:t>
            </w:r>
            <w:r w:rsidR="002D0DEA" w:rsidRPr="00ED29E8">
              <w:rPr>
                <w:rFonts w:ascii="Times New Roman" w:hAnsi="Times New Roman" w:cs="Times New Roman"/>
                <w:sz w:val="24"/>
                <w:szCs w:val="24"/>
              </w:rPr>
              <w:t>ассматривание символики России.</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2</w:t>
            </w:r>
            <w:r w:rsidRPr="00ED29E8">
              <w:rPr>
                <w:rFonts w:ascii="Times New Roman" w:hAnsi="Times New Roman" w:cs="Times New Roman"/>
                <w:sz w:val="24"/>
                <w:szCs w:val="24"/>
              </w:rPr>
              <w:t>.09.-</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43CF5" w:rsidRPr="00ED29E8">
              <w:rPr>
                <w:rFonts w:ascii="Times New Roman" w:hAnsi="Times New Roman" w:cs="Times New Roman"/>
                <w:sz w:val="24"/>
                <w:szCs w:val="24"/>
              </w:rPr>
              <w:t>.0</w:t>
            </w:r>
            <w:r w:rsidRPr="00ED29E8">
              <w:rPr>
                <w:rFonts w:ascii="Times New Roman" w:hAnsi="Times New Roman" w:cs="Times New Roman"/>
                <w:sz w:val="24"/>
                <w:szCs w:val="24"/>
              </w:rPr>
              <w:t>9</w:t>
            </w:r>
            <w:r w:rsidR="00F43CF5" w:rsidRPr="00ED29E8">
              <w:rPr>
                <w:rFonts w:ascii="Times New Roman" w:hAnsi="Times New Roman" w:cs="Times New Roman"/>
                <w:sz w:val="24"/>
                <w:szCs w:val="24"/>
              </w:rPr>
              <w:t>.</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Дом, в котором я расту.</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2.Праздничный концерт к Дню дошкольного работника.</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Продолжать формировать представление о малой Родине на основе ознакомления с ближайшим окружением (детский сад).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Развивать воображение, связную речь, мышление.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уважение детей к сотрудникам детского сада.</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для сотрудников детского сада, приуроченный к Дню дошкольного работника.</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9.</w:t>
            </w:r>
            <w:r w:rsidRPr="00ED29E8">
              <w:rPr>
                <w:rFonts w:ascii="Times New Roman" w:hAnsi="Times New Roman" w:cs="Times New Roman"/>
                <w:sz w:val="24"/>
                <w:szCs w:val="24"/>
              </w:rPr>
              <w:t>0</w:t>
            </w:r>
            <w:r w:rsidR="00F5792F" w:rsidRPr="00ED29E8">
              <w:rPr>
                <w:rFonts w:ascii="Times New Roman" w:hAnsi="Times New Roman" w:cs="Times New Roman"/>
                <w:sz w:val="24"/>
                <w:szCs w:val="24"/>
              </w:rPr>
              <w:t>9</w:t>
            </w:r>
            <w:r w:rsidRPr="00ED29E8">
              <w:rPr>
                <w:rFonts w:ascii="Times New Roman" w:hAnsi="Times New Roman" w:cs="Times New Roman"/>
                <w:sz w:val="24"/>
                <w:szCs w:val="24"/>
              </w:rPr>
              <w:t>. -</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3</w:t>
            </w:r>
            <w:r w:rsidRPr="00ED29E8">
              <w:rPr>
                <w:rFonts w:ascii="Times New Roman" w:hAnsi="Times New Roman" w:cs="Times New Roman"/>
                <w:sz w:val="24"/>
                <w:szCs w:val="24"/>
              </w:rPr>
              <w:t>.10.</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в осенний лес.</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Золотая Осень</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представления детей о характерных признаках осени и осенних явлениях. Развивать словарный запас, называть приметы осени, изменения в природе, используя образные слова и выражения. Продолжать развивать вокально – хоровые навыки.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Беседа «Осень на картинах художников и в музыке»</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F43CF5" w:rsidRPr="00ED29E8">
              <w:rPr>
                <w:rFonts w:ascii="Times New Roman" w:hAnsi="Times New Roman" w:cs="Times New Roman"/>
                <w:sz w:val="24"/>
                <w:szCs w:val="24"/>
              </w:rPr>
              <w:t>.10. -</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0</w:t>
            </w:r>
            <w:r w:rsidRPr="00ED29E8">
              <w:rPr>
                <w:rFonts w:ascii="Times New Roman" w:hAnsi="Times New Roman" w:cs="Times New Roman"/>
                <w:sz w:val="24"/>
                <w:szCs w:val="24"/>
              </w:rPr>
              <w:t>.10.</w:t>
            </w:r>
          </w:p>
          <w:p w:rsidR="00F43CF5" w:rsidRPr="00ED29E8" w:rsidRDefault="00F43CF5" w:rsidP="00ED29E8">
            <w:pPr>
              <w:spacing w:after="0"/>
              <w:jc w:val="center"/>
              <w:rPr>
                <w:rFonts w:ascii="Times New Roman" w:hAnsi="Times New Roman" w:cs="Times New Roman"/>
                <w:sz w:val="24"/>
                <w:szCs w:val="24"/>
              </w:rPr>
            </w:pPr>
          </w:p>
          <w:p w:rsidR="00F43CF5" w:rsidRPr="00ED29E8" w:rsidRDefault="00F43CF5" w:rsidP="00ED29E8">
            <w:pPr>
              <w:spacing w:after="0"/>
              <w:jc w:val="center"/>
              <w:rPr>
                <w:rFonts w:ascii="Times New Roman" w:hAnsi="Times New Roman" w:cs="Times New Roman"/>
                <w:sz w:val="24"/>
                <w:szCs w:val="24"/>
              </w:rPr>
            </w:pP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1.Осенняя фантазия.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2.Краски осени.</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умение воспринимать музыку разного характера, находить выразительные и изобразительные средства. Воспитывать чувство прекрасного, любовь к природе.</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Танцевальная импровизация с осенними листочками.</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Фольклорный досуг «Урожай в закромах»</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3</w:t>
            </w:r>
            <w:r w:rsidRPr="00ED29E8">
              <w:rPr>
                <w:rFonts w:ascii="Times New Roman" w:hAnsi="Times New Roman" w:cs="Times New Roman"/>
                <w:sz w:val="24"/>
                <w:szCs w:val="24"/>
              </w:rPr>
              <w:t>.10. -</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17</w:t>
            </w:r>
            <w:r w:rsidR="00F43CF5" w:rsidRPr="00ED29E8">
              <w:rPr>
                <w:rFonts w:ascii="Times New Roman" w:hAnsi="Times New Roman" w:cs="Times New Roman"/>
                <w:sz w:val="24"/>
                <w:szCs w:val="24"/>
              </w:rPr>
              <w:t>.10.</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 гостях у Осени.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Осенняя мозаика.</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Расширять знания детей о природе осенью, ее приметах и особенностях; активизировать творческое воображение, творческие проявления; </w:t>
            </w:r>
            <w:r w:rsidRPr="00ED29E8">
              <w:rPr>
                <w:rFonts w:ascii="Times New Roman" w:hAnsi="Times New Roman" w:cs="Times New Roman"/>
                <w:sz w:val="24"/>
                <w:szCs w:val="24"/>
              </w:rPr>
              <w:lastRenderedPageBreak/>
              <w:t>предоставить возможность к самовыражению, побуждать к импровизации.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Разучивание и исполнение песен об осени.</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w:t>
            </w:r>
            <w:r w:rsidR="00F5792F" w:rsidRPr="00ED29E8">
              <w:rPr>
                <w:rFonts w:ascii="Times New Roman" w:hAnsi="Times New Roman" w:cs="Times New Roman"/>
                <w:sz w:val="24"/>
                <w:szCs w:val="24"/>
              </w:rPr>
              <w:t>0</w:t>
            </w:r>
            <w:r w:rsidRPr="00ED29E8">
              <w:rPr>
                <w:rFonts w:ascii="Times New Roman" w:hAnsi="Times New Roman" w:cs="Times New Roman"/>
                <w:sz w:val="24"/>
                <w:szCs w:val="24"/>
              </w:rPr>
              <w:t>.10. -</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24</w:t>
            </w:r>
            <w:r w:rsidR="00F43CF5" w:rsidRPr="00ED29E8">
              <w:rPr>
                <w:rFonts w:ascii="Times New Roman" w:hAnsi="Times New Roman" w:cs="Times New Roman"/>
                <w:sz w:val="24"/>
                <w:szCs w:val="24"/>
              </w:rPr>
              <w:t>.10.</w:t>
            </w:r>
          </w:p>
          <w:p w:rsidR="00F43CF5" w:rsidRPr="00ED29E8" w:rsidRDefault="00F43CF5" w:rsidP="00ED29E8">
            <w:pPr>
              <w:spacing w:after="0"/>
              <w:jc w:val="center"/>
              <w:rPr>
                <w:rFonts w:ascii="Times New Roman" w:hAnsi="Times New Roman" w:cs="Times New Roman"/>
                <w:sz w:val="24"/>
                <w:szCs w:val="24"/>
              </w:rPr>
            </w:pPr>
          </w:p>
          <w:p w:rsidR="00F43CF5" w:rsidRPr="00ED29E8" w:rsidRDefault="00F43CF5" w:rsidP="00ED29E8">
            <w:pPr>
              <w:spacing w:after="0"/>
              <w:jc w:val="center"/>
              <w:rPr>
                <w:rFonts w:ascii="Times New Roman" w:hAnsi="Times New Roman" w:cs="Times New Roman"/>
                <w:sz w:val="24"/>
                <w:szCs w:val="24"/>
              </w:rPr>
            </w:pPr>
          </w:p>
          <w:p w:rsidR="00F43CF5" w:rsidRPr="00ED29E8" w:rsidRDefault="00F43CF5" w:rsidP="00ED29E8">
            <w:pPr>
              <w:spacing w:after="0"/>
              <w:jc w:val="center"/>
              <w:rPr>
                <w:rFonts w:ascii="Times New Roman" w:hAnsi="Times New Roman" w:cs="Times New Roman"/>
                <w:sz w:val="24"/>
                <w:szCs w:val="24"/>
              </w:rPr>
            </w:pP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1.Осенние встречи.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2.Грибное царство.</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осваивать навыки игры на металлофоне, правильно передавать ритмический рисунок. Формировать умение переходить от одного движения к другому в связи с изменением части музыкального произведения. Развивать музыкальный слух и память.</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Осенний праздник.</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27</w:t>
            </w:r>
            <w:r w:rsidR="00F43CF5" w:rsidRPr="00ED29E8">
              <w:rPr>
                <w:rFonts w:ascii="Times New Roman" w:hAnsi="Times New Roman" w:cs="Times New Roman"/>
                <w:sz w:val="24"/>
                <w:szCs w:val="24"/>
              </w:rPr>
              <w:t>.10. -</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31.10</w:t>
            </w:r>
            <w:r w:rsidR="00F43CF5" w:rsidRPr="00ED29E8">
              <w:rPr>
                <w:rFonts w:ascii="Times New Roman" w:hAnsi="Times New Roman" w:cs="Times New Roman"/>
                <w:sz w:val="24"/>
                <w:szCs w:val="24"/>
              </w:rPr>
              <w:t>.</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Дорога к доброму здоровью.</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Где прячется здоровье?"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Витамины для здоровья.</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формировать представление о здоровье и здоровом образе жизни, как одной из главных ценностей жизни, выделить правила культурно-гигиенического поведения, воспитывать интерес к здоровому образу жизни.</w:t>
            </w: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Музыкально – ритмический танец «Солнышко лучистое любит скакать…»</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 урок «На страже Отечества», «Город воинской славы Елец»</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3</w:t>
            </w:r>
            <w:r w:rsidRPr="00ED29E8">
              <w:rPr>
                <w:rFonts w:ascii="Times New Roman" w:hAnsi="Times New Roman" w:cs="Times New Roman"/>
                <w:sz w:val="24"/>
                <w:szCs w:val="24"/>
              </w:rPr>
              <w:t>.11. -</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F43CF5" w:rsidRPr="00ED29E8">
              <w:rPr>
                <w:rFonts w:ascii="Times New Roman" w:hAnsi="Times New Roman" w:cs="Times New Roman"/>
                <w:sz w:val="24"/>
                <w:szCs w:val="24"/>
              </w:rPr>
              <w:t>.11.</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Целебные звуки.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Целебная сила музыки.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Мы идем по радуге.</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умение использовать звуки для своего развития и улучшения здоровья. Углублять знание детей о языке музыки, средствах музыкальной выразительности.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здоровье сберегающих попевок.</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0</w:t>
            </w:r>
            <w:r w:rsidRPr="00ED29E8">
              <w:rPr>
                <w:rFonts w:ascii="Times New Roman" w:hAnsi="Times New Roman" w:cs="Times New Roman"/>
                <w:sz w:val="24"/>
                <w:szCs w:val="24"/>
              </w:rPr>
              <w:t>.11.-</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14</w:t>
            </w:r>
            <w:r w:rsidR="00F43CF5" w:rsidRPr="00ED29E8">
              <w:rPr>
                <w:rFonts w:ascii="Times New Roman" w:hAnsi="Times New Roman" w:cs="Times New Roman"/>
                <w:sz w:val="24"/>
                <w:szCs w:val="24"/>
              </w:rPr>
              <w:t>.11.</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Самая хорошая.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Все для тебя, мама.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3.Подготовка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к празднику День Матери.</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 особенностями изображения образа матери в музыке. Формировать умение внимательно слушать музыку, воспринимать глубину чувств музыкального языка. Воспитывать у детей доброе, уважительное отношение к женщине – матери.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 концерт на сайте сада для мам, приуроченный к Дню Матери.</w:t>
            </w:r>
          </w:p>
        </w:tc>
      </w:tr>
      <w:tr w:rsidR="00F43CF5" w:rsidRPr="00ED29E8" w:rsidTr="002D0DEA">
        <w:trPr>
          <w:trHeight w:val="139"/>
        </w:trPr>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17</w:t>
            </w:r>
            <w:r w:rsidR="00F43CF5" w:rsidRPr="00ED29E8">
              <w:rPr>
                <w:rFonts w:ascii="Times New Roman" w:hAnsi="Times New Roman" w:cs="Times New Roman"/>
                <w:sz w:val="24"/>
                <w:szCs w:val="24"/>
              </w:rPr>
              <w:t>.11.-</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.11.</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Сказка в музыке.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Где музыка живет?</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умение различать характер музыки, понимать содержание пьес, побуждать детей к активному восприятию музыки; Познакомить с жанром «балет». Закрепить знания о русских композиторах П.И. Чайковском, С. </w:t>
            </w:r>
            <w:r w:rsidRPr="00ED29E8">
              <w:rPr>
                <w:rFonts w:ascii="Times New Roman" w:hAnsi="Times New Roman" w:cs="Times New Roman"/>
                <w:sz w:val="24"/>
                <w:szCs w:val="24"/>
              </w:rPr>
              <w:lastRenderedPageBreak/>
              <w:t>Прокофьеве.</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Восприятие фрагментов балета П.И. Чайковского «Щелкунчик»</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Балет «Золушка» </w:t>
            </w:r>
            <w:r w:rsidRPr="00ED29E8">
              <w:rPr>
                <w:rFonts w:ascii="Times New Roman" w:hAnsi="Times New Roman" w:cs="Times New Roman"/>
                <w:sz w:val="24"/>
                <w:szCs w:val="24"/>
              </w:rPr>
              <w:lastRenderedPageBreak/>
              <w:t>С. Прокофьева.</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w:t>
            </w:r>
            <w:r w:rsidR="00F5792F" w:rsidRPr="00ED29E8">
              <w:rPr>
                <w:rFonts w:ascii="Times New Roman" w:hAnsi="Times New Roman" w:cs="Times New Roman"/>
                <w:sz w:val="24"/>
                <w:szCs w:val="24"/>
              </w:rPr>
              <w:t>4</w:t>
            </w:r>
            <w:r w:rsidRPr="00ED29E8">
              <w:rPr>
                <w:rFonts w:ascii="Times New Roman" w:hAnsi="Times New Roman" w:cs="Times New Roman"/>
                <w:sz w:val="24"/>
                <w:szCs w:val="24"/>
              </w:rPr>
              <w:t>.11.-</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28.11</w:t>
            </w:r>
            <w:r w:rsidR="00F43CF5" w:rsidRPr="00ED29E8">
              <w:rPr>
                <w:rFonts w:ascii="Times New Roman" w:hAnsi="Times New Roman" w:cs="Times New Roman"/>
                <w:sz w:val="24"/>
                <w:szCs w:val="24"/>
              </w:rPr>
              <w:t>.</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Волшебные звуки зимы.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Зимние узоры.</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передавать мелодию песни, брать дыхание между муз. фразами. Стремиться, чтобы  дети пели песню с динамическими оттенками.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Побуждать через движение, пение, творчество воспринимать музыку и реагировать на нее.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Пластический этюд «Снежинки». </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1</w:t>
            </w:r>
            <w:r w:rsidRPr="00ED29E8">
              <w:rPr>
                <w:rFonts w:ascii="Times New Roman" w:hAnsi="Times New Roman" w:cs="Times New Roman"/>
                <w:sz w:val="24"/>
                <w:szCs w:val="24"/>
              </w:rPr>
              <w:t>.12.-</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w:t>
            </w:r>
            <w:r w:rsidR="00F5792F" w:rsidRPr="00ED29E8">
              <w:rPr>
                <w:rFonts w:ascii="Times New Roman" w:hAnsi="Times New Roman" w:cs="Times New Roman"/>
                <w:sz w:val="24"/>
                <w:szCs w:val="24"/>
              </w:rPr>
              <w:t>5</w:t>
            </w:r>
            <w:r w:rsidRPr="00ED29E8">
              <w:rPr>
                <w:rFonts w:ascii="Times New Roman" w:hAnsi="Times New Roman" w:cs="Times New Roman"/>
                <w:sz w:val="24"/>
                <w:szCs w:val="24"/>
              </w:rPr>
              <w:t>.12.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1.Встреча со Снежной королевой.</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Загадки маленькой феи.</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в детях эмоциональную отзывчивость на музыку, образ и содержание которой связаны с миром сказки, фантазии, волшебства. Развивать воображение путем восприятия музыки, характеризующей сказочные персонажи.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Танцевальное творчество: «Елочные игрушки оживают»</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08</w:t>
            </w:r>
            <w:r w:rsidR="00F43CF5" w:rsidRPr="00ED29E8">
              <w:rPr>
                <w:rFonts w:ascii="Times New Roman" w:hAnsi="Times New Roman" w:cs="Times New Roman"/>
                <w:sz w:val="24"/>
                <w:szCs w:val="24"/>
              </w:rPr>
              <w:t>.12.-</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2</w:t>
            </w:r>
            <w:r w:rsidRPr="00ED29E8">
              <w:rPr>
                <w:rFonts w:ascii="Times New Roman" w:hAnsi="Times New Roman" w:cs="Times New Roman"/>
                <w:sz w:val="24"/>
                <w:szCs w:val="24"/>
              </w:rPr>
              <w:t>.12.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Поможем сказочным героям.</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Подарок Деду Морозу.</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Побуждать вести беседу, рассуждать о знакомых событиях, используя имеющиеся у детей знания. Воспитывать соответствующее отношение к ним. Развивать творческие способности в поиске средств выразительности.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Развивать у детей навык двигаться в соответствии с музыкой.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Письмо Деду Морозу.</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5</w:t>
            </w:r>
            <w:r w:rsidRPr="00ED29E8">
              <w:rPr>
                <w:rFonts w:ascii="Times New Roman" w:hAnsi="Times New Roman" w:cs="Times New Roman"/>
                <w:sz w:val="24"/>
                <w:szCs w:val="24"/>
              </w:rPr>
              <w:t>.12.-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43CF5" w:rsidRPr="00ED29E8">
              <w:rPr>
                <w:rFonts w:ascii="Times New Roman" w:hAnsi="Times New Roman" w:cs="Times New Roman"/>
                <w:sz w:val="24"/>
                <w:szCs w:val="24"/>
              </w:rPr>
              <w:t>.12.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Зима в музыке.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2.Какая она зима?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3.Подготовка к новогоднему празднику.</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у детей желание познавать прекрасное, чувствовать красоту зимней природы, любовь к природе.                                                                 Развивать творческое воображение, умение видеть красоту.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Новогодний праздник.</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F5792F" w:rsidRPr="00ED29E8">
              <w:rPr>
                <w:rFonts w:ascii="Times New Roman" w:hAnsi="Times New Roman" w:cs="Times New Roman"/>
                <w:sz w:val="24"/>
                <w:szCs w:val="24"/>
              </w:rPr>
              <w:t>2</w:t>
            </w:r>
            <w:r w:rsidRPr="00ED29E8">
              <w:rPr>
                <w:rFonts w:ascii="Times New Roman" w:hAnsi="Times New Roman" w:cs="Times New Roman"/>
                <w:sz w:val="24"/>
                <w:szCs w:val="24"/>
              </w:rPr>
              <w:t>.12.-</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43CF5" w:rsidRPr="00ED29E8">
              <w:rPr>
                <w:rFonts w:ascii="Times New Roman" w:hAnsi="Times New Roman" w:cs="Times New Roman"/>
                <w:sz w:val="24"/>
                <w:szCs w:val="24"/>
              </w:rPr>
              <w:t>.12.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Зимнее путешествие.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Зимние забавы.</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и систематизировать знания детей о зиме, активизировать словарь по данной теме, развивать внимание, музыкальную память. Создавать атмосферу радости и веселья новогодних каникул.</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Видеоурок «Рождество»</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 xml:space="preserve">Колядование «Рождественские колядки», чтение сказки «Солдатские колядки», К Лукашевич «Рождественский </w:t>
            </w:r>
            <w:r w:rsidRPr="00ED29E8">
              <w:rPr>
                <w:rFonts w:ascii="Times New Roman" w:hAnsi="Times New Roman" w:cs="Times New Roman"/>
                <w:sz w:val="24"/>
                <w:szCs w:val="24"/>
              </w:rPr>
              <w:lastRenderedPageBreak/>
              <w:t>праздник», И.Токмакова «Самая красивая звезда»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Чтение русской народной сказки «Морозко», просмотр фильма «Морозко»</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 путешествие «Прощание с елочкой»</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29.</w:t>
            </w:r>
            <w:r w:rsidR="00F43CF5" w:rsidRPr="00ED29E8">
              <w:rPr>
                <w:rFonts w:ascii="Times New Roman" w:hAnsi="Times New Roman" w:cs="Times New Roman"/>
                <w:sz w:val="24"/>
                <w:szCs w:val="24"/>
              </w:rPr>
              <w:t>1</w:t>
            </w:r>
            <w:r w:rsidRPr="00ED29E8">
              <w:rPr>
                <w:rFonts w:ascii="Times New Roman" w:hAnsi="Times New Roman" w:cs="Times New Roman"/>
                <w:sz w:val="24"/>
                <w:szCs w:val="24"/>
              </w:rPr>
              <w:t>2</w:t>
            </w:r>
            <w:r w:rsidR="00F43CF5" w:rsidRPr="00ED29E8">
              <w:rPr>
                <w:rFonts w:ascii="Times New Roman" w:hAnsi="Times New Roman" w:cs="Times New Roman"/>
                <w:sz w:val="24"/>
                <w:szCs w:val="24"/>
              </w:rPr>
              <w:t>.-</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w:t>
            </w:r>
            <w:r w:rsidR="00F43CF5" w:rsidRPr="00ED29E8">
              <w:rPr>
                <w:rFonts w:ascii="Times New Roman" w:hAnsi="Times New Roman" w:cs="Times New Roman"/>
                <w:sz w:val="24"/>
                <w:szCs w:val="24"/>
              </w:rPr>
              <w:t>.01.</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1.Белая книга зимы.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2.Зимушка – зима.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Мы любим, Зимушка, тебя.</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знакомить с музыкой о зиме разных композиторов. Привлечь внимание детей к красоте зимних звуков природы. Развивать тембровый слух, чувство ритма, музыкальную память, вокально – хоровые навыки исполнения.</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Восприятие пьес зимних месяцев из цикла «Времена года» П.И. Чайковского.</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w:t>
            </w:r>
            <w:r w:rsidR="00F43CF5" w:rsidRPr="00ED29E8">
              <w:rPr>
                <w:rFonts w:ascii="Times New Roman" w:hAnsi="Times New Roman" w:cs="Times New Roman"/>
                <w:sz w:val="24"/>
                <w:szCs w:val="24"/>
              </w:rPr>
              <w:t>.01.-</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5792F" w:rsidRPr="00ED29E8">
              <w:rPr>
                <w:rFonts w:ascii="Times New Roman" w:hAnsi="Times New Roman" w:cs="Times New Roman"/>
                <w:sz w:val="24"/>
                <w:szCs w:val="24"/>
              </w:rPr>
              <w:t>6</w:t>
            </w:r>
            <w:r w:rsidRPr="00ED29E8">
              <w:rPr>
                <w:rFonts w:ascii="Times New Roman" w:hAnsi="Times New Roman" w:cs="Times New Roman"/>
                <w:sz w:val="24"/>
                <w:szCs w:val="24"/>
              </w:rPr>
              <w:t>.01.</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Наши защитники.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Наша армия родная.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Скоро праздник!</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знания детей о празднике Дне Защитника Отечества, подготовить концерт для пап.  Развивать вокально – хоровые навыки.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Воспитывать уважение к образу военного, защитника своей Родины, чувство патриотизма.</w:t>
            </w: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Разучивание песен к празднику День Защитника Отечества.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Военная игра на улице</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Досуг «Солдатушки, бравы ребятушки»</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43CF5" w:rsidRPr="00ED29E8">
              <w:rPr>
                <w:rFonts w:ascii="Times New Roman" w:hAnsi="Times New Roman" w:cs="Times New Roman"/>
                <w:sz w:val="24"/>
                <w:szCs w:val="24"/>
              </w:rPr>
              <w:t xml:space="preserve">.01. – </w:t>
            </w:r>
            <w:r w:rsidRPr="00ED29E8">
              <w:rPr>
                <w:rFonts w:ascii="Times New Roman" w:hAnsi="Times New Roman" w:cs="Times New Roman"/>
                <w:sz w:val="24"/>
                <w:szCs w:val="24"/>
              </w:rPr>
              <w:t>23</w:t>
            </w:r>
            <w:r w:rsidR="00F43CF5" w:rsidRPr="00ED29E8">
              <w:rPr>
                <w:rFonts w:ascii="Times New Roman" w:hAnsi="Times New Roman" w:cs="Times New Roman"/>
                <w:sz w:val="24"/>
                <w:szCs w:val="24"/>
              </w:rPr>
              <w:t>.01.</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Защитники Отечества.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Русские богатыри.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 День Защитника Отечества.</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Продолжить знакомить детей с историей защитников своей Родины. Формировать умение воспринимать музыкальное произведение, анализировать его. Подготовить выступления детей к празднику.</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Тематическое ОД</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Видеопоздравление к празднику «День Защитника Отечества»</w:t>
            </w:r>
          </w:p>
        </w:tc>
      </w:tr>
      <w:tr w:rsidR="00F43CF5" w:rsidRPr="00ED29E8" w:rsidTr="002D0DEA">
        <w:tc>
          <w:tcPr>
            <w:tcW w:w="1668" w:type="dxa"/>
          </w:tcPr>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43CF5" w:rsidRPr="00ED29E8">
              <w:rPr>
                <w:rFonts w:ascii="Times New Roman" w:hAnsi="Times New Roman" w:cs="Times New Roman"/>
                <w:sz w:val="24"/>
                <w:szCs w:val="24"/>
              </w:rPr>
              <w:t>.01.-</w:t>
            </w:r>
          </w:p>
          <w:p w:rsidR="00F43CF5" w:rsidRPr="00ED29E8" w:rsidRDefault="00F5792F"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30.01</w:t>
            </w:r>
            <w:r w:rsidR="00F43CF5" w:rsidRPr="00ED29E8">
              <w:rPr>
                <w:rFonts w:ascii="Times New Roman" w:hAnsi="Times New Roman" w:cs="Times New Roman"/>
                <w:sz w:val="24"/>
                <w:szCs w:val="24"/>
              </w:rPr>
              <w:t>.</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Мамы всякие нужны, мамы всякие важны.</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 Моя мама лучше всех.</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 xml:space="preserve">Формировать осознанное понимание значимости матери в жизни ребёнка и их взаимосвязь </w:t>
            </w:r>
            <w:r w:rsidRPr="00ED29E8">
              <w:rPr>
                <w:rFonts w:ascii="Times New Roman" w:hAnsi="Times New Roman" w:cs="Times New Roman"/>
                <w:sz w:val="24"/>
                <w:szCs w:val="24"/>
              </w:rPr>
              <w:lastRenderedPageBreak/>
              <w:t>друг с другом. Воспитывать заботливое, внимательное отношение к маме и её делам, желание помогать ей.</w:t>
            </w: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 xml:space="preserve">Конкурс помощников «Один день без </w:t>
            </w:r>
            <w:r w:rsidRPr="00ED29E8">
              <w:rPr>
                <w:rFonts w:ascii="Times New Roman" w:hAnsi="Times New Roman" w:cs="Times New Roman"/>
                <w:sz w:val="24"/>
                <w:szCs w:val="24"/>
              </w:rPr>
              <w:lastRenderedPageBreak/>
              <w:t>мамы», конспект.</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0</w:t>
            </w:r>
            <w:r w:rsidR="001B607A" w:rsidRPr="00ED29E8">
              <w:rPr>
                <w:rFonts w:ascii="Times New Roman" w:hAnsi="Times New Roman" w:cs="Times New Roman"/>
                <w:sz w:val="24"/>
                <w:szCs w:val="24"/>
              </w:rPr>
              <w:t>2</w:t>
            </w:r>
            <w:r w:rsidRPr="00ED29E8">
              <w:rPr>
                <w:rFonts w:ascii="Times New Roman" w:hAnsi="Times New Roman" w:cs="Times New Roman"/>
                <w:sz w:val="24"/>
                <w:szCs w:val="24"/>
              </w:rPr>
              <w:t>.02.-</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06</w:t>
            </w:r>
            <w:r w:rsidR="00F43CF5" w:rsidRPr="00ED29E8">
              <w:rPr>
                <w:rFonts w:ascii="Times New Roman" w:hAnsi="Times New Roman" w:cs="Times New Roman"/>
                <w:sz w:val="24"/>
                <w:szCs w:val="24"/>
              </w:rPr>
              <w:t>.02.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Сердце семьи.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Подготовка к утреннику.</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представление детей о ценностях семьи, о взаимоотношениях в семье.</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творческие способности детей. Создавать атмосферу праздника.</w:t>
            </w: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«8 марта»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на улице «Встречаем озорную Масленицу»</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w:t>
            </w:r>
            <w:r w:rsidR="00F43CF5" w:rsidRPr="00ED29E8">
              <w:rPr>
                <w:rFonts w:ascii="Times New Roman" w:hAnsi="Times New Roman" w:cs="Times New Roman"/>
                <w:sz w:val="24"/>
                <w:szCs w:val="24"/>
              </w:rPr>
              <w:t>.02.-</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13</w:t>
            </w:r>
            <w:r w:rsidR="00F43CF5" w:rsidRPr="00ED29E8">
              <w:rPr>
                <w:rFonts w:ascii="Times New Roman" w:hAnsi="Times New Roman" w:cs="Times New Roman"/>
                <w:sz w:val="24"/>
                <w:szCs w:val="24"/>
              </w:rPr>
              <w:t>.02.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О чём рассказал колокольчик.</w:t>
            </w:r>
          </w:p>
          <w:p w:rsidR="00F43CF5" w:rsidRPr="00ED29E8" w:rsidRDefault="00F43CF5" w:rsidP="00ED29E8">
            <w:pPr>
              <w:spacing w:after="0"/>
              <w:jc w:val="center"/>
              <w:rPr>
                <w:rFonts w:ascii="Times New Roman" w:hAnsi="Times New Roman" w:cs="Times New Roman"/>
                <w:sz w:val="24"/>
                <w:szCs w:val="24"/>
              </w:rPr>
            </w:pP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Продолжать знакомить с русскими народными музыкальными инструментами. Вызывать интерес к русскому народному творчеству</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Познакомить детей со звуками металлических инструментов. Развивать воображение, темброво – ритмический и интонационный слух, учить слышать и различать динамические оттенки.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Игра в ансамбле на колокольчиках и треугольниках под русскую народную мелодию.</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F43CF5" w:rsidRPr="00ED29E8">
              <w:rPr>
                <w:rFonts w:ascii="Times New Roman" w:hAnsi="Times New Roman" w:cs="Times New Roman"/>
                <w:sz w:val="24"/>
                <w:szCs w:val="24"/>
              </w:rPr>
              <w:t>.02.-</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1B607A" w:rsidRPr="00ED29E8">
              <w:rPr>
                <w:rFonts w:ascii="Times New Roman" w:hAnsi="Times New Roman" w:cs="Times New Roman"/>
                <w:sz w:val="24"/>
                <w:szCs w:val="24"/>
              </w:rPr>
              <w:t>0</w:t>
            </w:r>
            <w:r w:rsidRPr="00ED29E8">
              <w:rPr>
                <w:rFonts w:ascii="Times New Roman" w:hAnsi="Times New Roman" w:cs="Times New Roman"/>
                <w:sz w:val="24"/>
                <w:szCs w:val="24"/>
              </w:rPr>
              <w:t>.02.</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Русская песня -  душа   народа.</w:t>
            </w:r>
          </w:p>
          <w:p w:rsidR="00F43CF5" w:rsidRPr="00ED29E8" w:rsidRDefault="00F43CF5" w:rsidP="00ED29E8">
            <w:pPr>
              <w:spacing w:after="0"/>
              <w:jc w:val="center"/>
              <w:rPr>
                <w:rFonts w:ascii="Times New Roman" w:hAnsi="Times New Roman" w:cs="Times New Roman"/>
                <w:sz w:val="24"/>
                <w:szCs w:val="24"/>
              </w:rPr>
            </w:pP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Закреплять   представление о народной музыке, прививать любовь к русской народной песне.</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Совершенствовать умение передавать веселый характер русской пляски.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Стремиться определять характер музыки, различать ее изобразительность.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Чувствовать эмоционально-образное содержание народной песни.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Танец «Утушка луговая» р. н. м.</w:t>
            </w:r>
          </w:p>
        </w:tc>
      </w:tr>
      <w:tr w:rsidR="00F43CF5" w:rsidRPr="00ED29E8" w:rsidTr="002D0DEA">
        <w:tc>
          <w:tcPr>
            <w:tcW w:w="1668"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w:t>
            </w:r>
            <w:r w:rsidR="001B607A" w:rsidRPr="00ED29E8">
              <w:rPr>
                <w:rFonts w:ascii="Times New Roman" w:hAnsi="Times New Roman" w:cs="Times New Roman"/>
                <w:sz w:val="24"/>
                <w:szCs w:val="24"/>
              </w:rPr>
              <w:t>7</w:t>
            </w:r>
            <w:r w:rsidRPr="00ED29E8">
              <w:rPr>
                <w:rFonts w:ascii="Times New Roman" w:hAnsi="Times New Roman" w:cs="Times New Roman"/>
                <w:sz w:val="24"/>
                <w:szCs w:val="24"/>
              </w:rPr>
              <w:t>.02.-</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01</w:t>
            </w:r>
            <w:r w:rsidR="00F43CF5" w:rsidRPr="00ED29E8">
              <w:rPr>
                <w:rFonts w:ascii="Times New Roman" w:hAnsi="Times New Roman" w:cs="Times New Roman"/>
                <w:sz w:val="24"/>
                <w:szCs w:val="24"/>
              </w:rPr>
              <w:t>.03.</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1.Веселая ярмарка.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Вологодские кружева, Елецкие кружева.</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3.На ярмарке.</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4.Это русская сторонка, это родина моя!</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интерес к народному декоративно-прикладному искусству.</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  Способствовать развитию эстетического вкуса, формированию восприятия прекрасного. Воспитывать интерес к быту, обычаям России.</w:t>
            </w: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Народный праздник с интеграцией по лепке из соленого теста «Сороки».</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05</w:t>
            </w:r>
            <w:r w:rsidR="00F43CF5" w:rsidRPr="00ED29E8">
              <w:rPr>
                <w:rFonts w:ascii="Times New Roman" w:hAnsi="Times New Roman" w:cs="Times New Roman"/>
                <w:sz w:val="24"/>
                <w:szCs w:val="24"/>
              </w:rPr>
              <w:t>.03.-</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w:t>
            </w:r>
            <w:r w:rsidR="00F43CF5" w:rsidRPr="00ED29E8">
              <w:rPr>
                <w:rFonts w:ascii="Times New Roman" w:hAnsi="Times New Roman" w:cs="Times New Roman"/>
                <w:sz w:val="24"/>
                <w:szCs w:val="24"/>
              </w:rPr>
              <w:t>.03.</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Весенняя радость.</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2. Весну встречаем.</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 xml:space="preserve">Обобщить и систематизировать знания детей о весне, </w:t>
            </w:r>
            <w:r w:rsidRPr="00ED29E8">
              <w:rPr>
                <w:rFonts w:ascii="Times New Roman" w:hAnsi="Times New Roman" w:cs="Times New Roman"/>
                <w:sz w:val="24"/>
                <w:szCs w:val="24"/>
              </w:rPr>
              <w:lastRenderedPageBreak/>
              <w:t>активизировать словарь по данной теме, развивать внимание, музыкальную память, вспомнить произведения композиторов о весне. Упражнять в интонационно правильном и чистом пении.</w:t>
            </w:r>
          </w:p>
          <w:p w:rsidR="00F43CF5" w:rsidRPr="00ED29E8" w:rsidRDefault="00F43CF5" w:rsidP="00ED29E8">
            <w:pPr>
              <w:spacing w:after="0"/>
              <w:jc w:val="both"/>
              <w:rPr>
                <w:rFonts w:ascii="Times New Roman" w:hAnsi="Times New Roman" w:cs="Times New Roman"/>
                <w:sz w:val="24"/>
                <w:szCs w:val="24"/>
              </w:rPr>
            </w:pP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 xml:space="preserve">Восприятие пьес П.И.Чайковского </w:t>
            </w:r>
            <w:r w:rsidRPr="00ED29E8">
              <w:rPr>
                <w:rFonts w:ascii="Times New Roman" w:hAnsi="Times New Roman" w:cs="Times New Roman"/>
                <w:sz w:val="24"/>
                <w:szCs w:val="24"/>
              </w:rPr>
              <w:lastRenderedPageBreak/>
              <w:t>о весне из цикла «Времена года», А.Вивальди «Весна»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«День здоровья», флешмоб, приуроченный к этому дню.</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15</w:t>
            </w:r>
            <w:r w:rsidR="00F43CF5" w:rsidRPr="00ED29E8">
              <w:rPr>
                <w:rFonts w:ascii="Times New Roman" w:hAnsi="Times New Roman" w:cs="Times New Roman"/>
                <w:sz w:val="24"/>
                <w:szCs w:val="24"/>
              </w:rPr>
              <w:t>.03.-</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19</w:t>
            </w:r>
            <w:r w:rsidR="00F43CF5" w:rsidRPr="00ED29E8">
              <w:rPr>
                <w:rFonts w:ascii="Times New Roman" w:hAnsi="Times New Roman" w:cs="Times New Roman"/>
                <w:sz w:val="24"/>
                <w:szCs w:val="24"/>
              </w:rPr>
              <w:t>.03.</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1.Пернатые друзья.</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Лес, полный чудес.</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Уточнить и закрепить представление о красоте весенней природы.</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умение вслушиваться в музыкальные звуки, определять их на слух.</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наглядно-образное мышление.</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певческий голос.</w:t>
            </w:r>
          </w:p>
          <w:p w:rsidR="00F43CF5" w:rsidRPr="00ED29E8" w:rsidRDefault="00F43CF5" w:rsidP="00ED29E8">
            <w:pPr>
              <w:spacing w:after="0"/>
              <w:jc w:val="both"/>
              <w:rPr>
                <w:rFonts w:ascii="Times New Roman" w:hAnsi="Times New Roman" w:cs="Times New Roman"/>
                <w:sz w:val="24"/>
                <w:szCs w:val="24"/>
              </w:rPr>
            </w:pP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Беседа о перелетных птицах, загадки о птицах.</w:t>
            </w: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Слушание звуков весеннего леса.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Коллективно творческое дело «Весенняя картина»</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22</w:t>
            </w:r>
            <w:r w:rsidR="00F43CF5" w:rsidRPr="00ED29E8">
              <w:rPr>
                <w:rFonts w:ascii="Times New Roman" w:hAnsi="Times New Roman" w:cs="Times New Roman"/>
                <w:sz w:val="24"/>
                <w:szCs w:val="24"/>
              </w:rPr>
              <w:t>.03.-</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43CF5" w:rsidRPr="00ED29E8">
              <w:rPr>
                <w:rFonts w:ascii="Times New Roman" w:hAnsi="Times New Roman" w:cs="Times New Roman"/>
                <w:sz w:val="24"/>
                <w:szCs w:val="24"/>
              </w:rPr>
              <w:t>.03.</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Люблю  березку  русскую.</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Платье для весны.</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Формировать эмоциональное восприятие образа русской березки средствами разных видов искусства.  Воспитывать чувство любви к березке и бережного обращения с ней.</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Концерт для детей других групп «Весна!»</w:t>
            </w:r>
          </w:p>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«Праздник русского платка»</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29</w:t>
            </w:r>
            <w:r w:rsidR="00F43CF5" w:rsidRPr="00ED29E8">
              <w:rPr>
                <w:rFonts w:ascii="Times New Roman" w:hAnsi="Times New Roman" w:cs="Times New Roman"/>
                <w:sz w:val="24"/>
                <w:szCs w:val="24"/>
              </w:rPr>
              <w:t>.03.-</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02.04</w:t>
            </w:r>
            <w:r w:rsidR="00F43CF5" w:rsidRPr="00ED29E8">
              <w:rPr>
                <w:rFonts w:ascii="Times New Roman" w:hAnsi="Times New Roman" w:cs="Times New Roman"/>
                <w:sz w:val="24"/>
                <w:szCs w:val="24"/>
              </w:rPr>
              <w:t>.</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1.Путешествие в весенний лес.</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2.Природа – чудесница.</w:t>
            </w:r>
          </w:p>
          <w:p w:rsidR="00F43CF5" w:rsidRPr="00ED29E8" w:rsidRDefault="00F43CF5" w:rsidP="00ED29E8">
            <w:pPr>
              <w:spacing w:after="0"/>
              <w:jc w:val="center"/>
              <w:rPr>
                <w:rFonts w:ascii="Times New Roman" w:hAnsi="Times New Roman" w:cs="Times New Roman"/>
                <w:sz w:val="24"/>
                <w:szCs w:val="24"/>
              </w:rPr>
            </w:pP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Формировать эмоциональную отзывчивость в исполнительской деятельности. </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Воспитывать через музыкальные образы любовь к природе, бережное отношение к ней.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«Весна – красна»</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05</w:t>
            </w:r>
            <w:r w:rsidR="00F43CF5" w:rsidRPr="00ED29E8">
              <w:rPr>
                <w:rFonts w:ascii="Times New Roman" w:hAnsi="Times New Roman" w:cs="Times New Roman"/>
                <w:sz w:val="24"/>
                <w:szCs w:val="24"/>
              </w:rPr>
              <w:t>.04.-</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09</w:t>
            </w:r>
            <w:r w:rsidR="00F43CF5" w:rsidRPr="00ED29E8">
              <w:rPr>
                <w:rFonts w:ascii="Times New Roman" w:hAnsi="Times New Roman" w:cs="Times New Roman"/>
                <w:sz w:val="24"/>
                <w:szCs w:val="24"/>
              </w:rPr>
              <w:t>.04.</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Вспомним те дни.</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2.Славный День Победы.</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знания о всенародном празднике «День Победы». Формировать умение эмоционально и выразительно исполнять песни, петь в заданном темпе. Работать над слитным звучанием, торжественностью исполнения.</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посвященный Дню Победы.</w:t>
            </w: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12</w:t>
            </w:r>
            <w:r w:rsidR="00F43CF5" w:rsidRPr="00ED29E8">
              <w:rPr>
                <w:rFonts w:ascii="Times New Roman" w:hAnsi="Times New Roman" w:cs="Times New Roman"/>
                <w:sz w:val="24"/>
                <w:szCs w:val="24"/>
              </w:rPr>
              <w:t>.04.-</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16</w:t>
            </w:r>
            <w:r w:rsidR="00F43CF5" w:rsidRPr="00ED29E8">
              <w:rPr>
                <w:rFonts w:ascii="Times New Roman" w:hAnsi="Times New Roman" w:cs="Times New Roman"/>
                <w:sz w:val="24"/>
                <w:szCs w:val="24"/>
              </w:rPr>
              <w:t>.04.</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1.День рождения леса.</w:t>
            </w:r>
          </w:p>
          <w:p w:rsidR="00F43CF5" w:rsidRPr="00ED29E8" w:rsidRDefault="00F43CF5" w:rsidP="00ED29E8">
            <w:pPr>
              <w:spacing w:after="0"/>
              <w:jc w:val="center"/>
              <w:rPr>
                <w:rFonts w:ascii="Times New Roman" w:hAnsi="Times New Roman" w:cs="Times New Roman"/>
                <w:sz w:val="24"/>
                <w:szCs w:val="24"/>
              </w:rPr>
            </w:pP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Уточнять и расширять имеющиеся представления детей о лесе и его обитателях. Развивать у детей познавательный интерес к жизни </w:t>
            </w:r>
            <w:r w:rsidRPr="00ED29E8">
              <w:rPr>
                <w:rFonts w:ascii="Times New Roman" w:hAnsi="Times New Roman" w:cs="Times New Roman"/>
                <w:sz w:val="24"/>
                <w:szCs w:val="24"/>
              </w:rPr>
              <w:lastRenderedPageBreak/>
              <w:t xml:space="preserve">леса, используя художественное слово (пословицы, загадки), песни.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Знакомство и разучивание пословиц о лесе.</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19</w:t>
            </w:r>
            <w:r w:rsidR="00F43CF5" w:rsidRPr="00ED29E8">
              <w:rPr>
                <w:rFonts w:ascii="Times New Roman" w:hAnsi="Times New Roman" w:cs="Times New Roman"/>
                <w:sz w:val="24"/>
                <w:szCs w:val="24"/>
              </w:rPr>
              <w:t>.04.-</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23</w:t>
            </w:r>
            <w:r w:rsidR="00F43CF5" w:rsidRPr="00ED29E8">
              <w:rPr>
                <w:rFonts w:ascii="Times New Roman" w:hAnsi="Times New Roman" w:cs="Times New Roman"/>
                <w:sz w:val="24"/>
                <w:szCs w:val="24"/>
              </w:rPr>
              <w:t>.04.</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 Правила дорожные всем знать положено.</w:t>
            </w:r>
          </w:p>
          <w:p w:rsidR="00F43CF5" w:rsidRPr="00ED29E8" w:rsidRDefault="00F43CF5" w:rsidP="00ED29E8">
            <w:pPr>
              <w:spacing w:after="0"/>
              <w:jc w:val="center"/>
              <w:rPr>
                <w:rFonts w:ascii="Times New Roman" w:hAnsi="Times New Roman" w:cs="Times New Roman"/>
                <w:sz w:val="24"/>
                <w:szCs w:val="24"/>
              </w:rPr>
            </w:pP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знания детей о безопасном поведении на улицах и дорогах, правилах дорожного движения, формировать умение применять полученные знания в играх и повседневной жизни.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видеозаписей с конкурса ПДД детей детского сада.</w:t>
            </w: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26</w:t>
            </w:r>
            <w:r w:rsidR="00F43CF5" w:rsidRPr="00ED29E8">
              <w:rPr>
                <w:rFonts w:ascii="Times New Roman" w:hAnsi="Times New Roman" w:cs="Times New Roman"/>
                <w:sz w:val="24"/>
                <w:szCs w:val="24"/>
              </w:rPr>
              <w:t>.04.-</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30</w:t>
            </w:r>
            <w:r w:rsidR="00F43CF5" w:rsidRPr="00ED29E8">
              <w:rPr>
                <w:rFonts w:ascii="Times New Roman" w:hAnsi="Times New Roman" w:cs="Times New Roman"/>
                <w:sz w:val="24"/>
                <w:szCs w:val="24"/>
              </w:rPr>
              <w:t>.04.</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Волшебная страна музыкальных красок.</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2.Музыкальные узоры.</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Приобщать к слушанию и восприятию классической музыки. Привлечь внимание детей к красоте весенних звуков природы. Развивать тембровый слух, чувство ритма, воображение, ассоциативное мышление.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«Пусть яркое солнце светит всем детям на свете!», сб. «Тематические праздники и развлечения», стр. 175.</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07.05</w:t>
            </w:r>
            <w:r w:rsidR="00F43CF5" w:rsidRPr="00ED29E8">
              <w:rPr>
                <w:rFonts w:ascii="Times New Roman" w:hAnsi="Times New Roman" w:cs="Times New Roman"/>
                <w:sz w:val="24"/>
                <w:szCs w:val="24"/>
              </w:rPr>
              <w:t>.-</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w:t>
            </w:r>
            <w:r w:rsidR="00F43CF5" w:rsidRPr="00ED29E8">
              <w:rPr>
                <w:rFonts w:ascii="Times New Roman" w:hAnsi="Times New Roman" w:cs="Times New Roman"/>
                <w:sz w:val="24"/>
                <w:szCs w:val="24"/>
              </w:rPr>
              <w:t>0.05.</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Самый умный первоклассник.</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Солнечный урок.</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Выявить у детей навыки и умения во всех видах музыкальной деятельности.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Развивать эмоциональность, музыкальную память, тембровый слух, ладовое чувство, чувство ритма.</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Содействовать проявлению самостоятельности и творческому выполнению заданий.</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«Пусть яркое солнце светит всем детям на свете!», сб. «Тематические праздники и развлечения», стр. 175.</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14</w:t>
            </w:r>
            <w:r w:rsidR="00F43CF5" w:rsidRPr="00ED29E8">
              <w:rPr>
                <w:rFonts w:ascii="Times New Roman" w:hAnsi="Times New Roman" w:cs="Times New Roman"/>
                <w:sz w:val="24"/>
                <w:szCs w:val="24"/>
              </w:rPr>
              <w:t>.05.-</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17</w:t>
            </w:r>
            <w:r w:rsidR="00F43CF5" w:rsidRPr="00ED29E8">
              <w:rPr>
                <w:rFonts w:ascii="Times New Roman" w:hAnsi="Times New Roman" w:cs="Times New Roman"/>
                <w:sz w:val="24"/>
                <w:szCs w:val="24"/>
              </w:rPr>
              <w:t>.05.</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 Правила дорожные всем знать положено.</w:t>
            </w:r>
          </w:p>
          <w:p w:rsidR="00F43CF5" w:rsidRPr="00ED29E8" w:rsidRDefault="00F43CF5" w:rsidP="00ED29E8">
            <w:pPr>
              <w:spacing w:after="0"/>
              <w:jc w:val="center"/>
              <w:rPr>
                <w:rFonts w:ascii="Times New Roman" w:hAnsi="Times New Roman" w:cs="Times New Roman"/>
                <w:sz w:val="24"/>
                <w:szCs w:val="24"/>
              </w:rPr>
            </w:pP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Закрепить знания детей о безопасном поведении на улицах и дорогах, правилах дорожного движения, формировать умение применять полученные знания в играх и повседневной жизни.</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Просмотр видеозаписей с конкурса ПДД детей детского сада.</w:t>
            </w: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21</w:t>
            </w:r>
            <w:r w:rsidR="00F43CF5" w:rsidRPr="00ED29E8">
              <w:rPr>
                <w:rFonts w:ascii="Times New Roman" w:hAnsi="Times New Roman" w:cs="Times New Roman"/>
                <w:sz w:val="24"/>
                <w:szCs w:val="24"/>
              </w:rPr>
              <w:t>.05.-</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24</w:t>
            </w:r>
            <w:r w:rsidR="00F43CF5" w:rsidRPr="00ED29E8">
              <w:rPr>
                <w:rFonts w:ascii="Times New Roman" w:hAnsi="Times New Roman" w:cs="Times New Roman"/>
                <w:sz w:val="24"/>
                <w:szCs w:val="24"/>
              </w:rPr>
              <w:t>.05.</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Волшебная страна музыкальных красок.</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2.Музыкальные узоры.</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 xml:space="preserve">Приобщать к слушанию и восприятию классической музыки. Привлечь внимание детей к красоте весенних звуков природы. Развивать тембровый слух, чувство ритма, воображение, ассоциативное мышление. </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Развлечение «Пусть яркое солнце светит всем детям на свете!», сб. «Тематические праздники и развлечения», стр. 175.</w:t>
            </w: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28</w:t>
            </w:r>
            <w:r w:rsidR="00F43CF5" w:rsidRPr="00ED29E8">
              <w:rPr>
                <w:rFonts w:ascii="Times New Roman" w:hAnsi="Times New Roman" w:cs="Times New Roman"/>
                <w:sz w:val="24"/>
                <w:szCs w:val="24"/>
              </w:rPr>
              <w:t>.05.-</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31</w:t>
            </w:r>
            <w:r w:rsidR="00F43CF5" w:rsidRPr="00ED29E8">
              <w:rPr>
                <w:rFonts w:ascii="Times New Roman" w:hAnsi="Times New Roman" w:cs="Times New Roman"/>
                <w:sz w:val="24"/>
                <w:szCs w:val="24"/>
              </w:rPr>
              <w:t>.05.</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 Самый умный первоклассник.</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 xml:space="preserve">2. Солнечный </w:t>
            </w:r>
            <w:r w:rsidRPr="00ED29E8">
              <w:rPr>
                <w:rFonts w:ascii="Times New Roman" w:hAnsi="Times New Roman" w:cs="Times New Roman"/>
                <w:sz w:val="24"/>
                <w:szCs w:val="24"/>
              </w:rPr>
              <w:lastRenderedPageBreak/>
              <w:t>урок.</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Выявить у детей навыки и умения во всех видах музыкальной деятельности.</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lastRenderedPageBreak/>
              <w:t>Развивать эмоциональность, музыкальную память, тембровый слух, ладовое чувство, чувство ритма.</w:t>
            </w:r>
          </w:p>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Содействовать проявлению самостоятельности и творческому выполнению заданий.</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lastRenderedPageBreak/>
              <w:t>Утренник, посвященный выпуску в школу.</w:t>
            </w:r>
          </w:p>
          <w:p w:rsidR="00F43CF5" w:rsidRPr="00ED29E8" w:rsidRDefault="00F43CF5" w:rsidP="00ED29E8">
            <w:pPr>
              <w:spacing w:after="0"/>
              <w:rPr>
                <w:rFonts w:ascii="Times New Roman" w:hAnsi="Times New Roman" w:cs="Times New Roman"/>
                <w:sz w:val="24"/>
                <w:szCs w:val="24"/>
              </w:rPr>
            </w:pPr>
          </w:p>
          <w:p w:rsidR="00F43CF5" w:rsidRPr="00ED29E8" w:rsidRDefault="00F43CF5" w:rsidP="00ED29E8">
            <w:pPr>
              <w:spacing w:after="0"/>
              <w:rPr>
                <w:rFonts w:ascii="Times New Roman" w:hAnsi="Times New Roman" w:cs="Times New Roman"/>
                <w:sz w:val="24"/>
                <w:szCs w:val="24"/>
              </w:rPr>
            </w:pPr>
          </w:p>
        </w:tc>
      </w:tr>
      <w:tr w:rsidR="00F43CF5" w:rsidRPr="00ED29E8" w:rsidTr="002D0DEA">
        <w:tc>
          <w:tcPr>
            <w:tcW w:w="1668" w:type="dxa"/>
          </w:tcPr>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lastRenderedPageBreak/>
              <w:t>04</w:t>
            </w:r>
            <w:r w:rsidR="00F43CF5" w:rsidRPr="00ED29E8">
              <w:rPr>
                <w:rFonts w:ascii="Times New Roman" w:hAnsi="Times New Roman" w:cs="Times New Roman"/>
                <w:sz w:val="24"/>
                <w:szCs w:val="24"/>
              </w:rPr>
              <w:t>.0</w:t>
            </w:r>
            <w:r w:rsidRPr="00ED29E8">
              <w:rPr>
                <w:rFonts w:ascii="Times New Roman" w:hAnsi="Times New Roman" w:cs="Times New Roman"/>
                <w:sz w:val="24"/>
                <w:szCs w:val="24"/>
              </w:rPr>
              <w:t>6</w:t>
            </w:r>
            <w:r w:rsidR="00F43CF5" w:rsidRPr="00ED29E8">
              <w:rPr>
                <w:rFonts w:ascii="Times New Roman" w:hAnsi="Times New Roman" w:cs="Times New Roman"/>
                <w:sz w:val="24"/>
                <w:szCs w:val="24"/>
              </w:rPr>
              <w:t>-</w:t>
            </w:r>
          </w:p>
          <w:p w:rsidR="00F43CF5" w:rsidRPr="00ED29E8" w:rsidRDefault="001B607A"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07</w:t>
            </w:r>
            <w:r w:rsidR="00F43CF5" w:rsidRPr="00ED29E8">
              <w:rPr>
                <w:rFonts w:ascii="Times New Roman" w:hAnsi="Times New Roman" w:cs="Times New Roman"/>
                <w:sz w:val="24"/>
                <w:szCs w:val="24"/>
              </w:rPr>
              <w:t>.06.</w:t>
            </w:r>
          </w:p>
        </w:tc>
        <w:tc>
          <w:tcPr>
            <w:tcW w:w="2126" w:type="dxa"/>
          </w:tcPr>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1.Скоро лето!</w:t>
            </w:r>
          </w:p>
          <w:p w:rsidR="00F43CF5" w:rsidRPr="00ED29E8" w:rsidRDefault="00F43CF5" w:rsidP="00ED29E8">
            <w:pPr>
              <w:spacing w:after="0"/>
              <w:jc w:val="center"/>
              <w:rPr>
                <w:rFonts w:ascii="Times New Roman" w:hAnsi="Times New Roman" w:cs="Times New Roman"/>
                <w:sz w:val="24"/>
                <w:szCs w:val="24"/>
              </w:rPr>
            </w:pPr>
            <w:r w:rsidRPr="00ED29E8">
              <w:rPr>
                <w:rFonts w:ascii="Times New Roman" w:hAnsi="Times New Roman" w:cs="Times New Roman"/>
                <w:sz w:val="24"/>
                <w:szCs w:val="24"/>
              </w:rPr>
              <w:t>2. Летний бал.</w:t>
            </w:r>
          </w:p>
        </w:tc>
        <w:tc>
          <w:tcPr>
            <w:tcW w:w="3827" w:type="dxa"/>
          </w:tcPr>
          <w:p w:rsidR="00F43CF5" w:rsidRPr="00ED29E8" w:rsidRDefault="00F43CF5" w:rsidP="00ED29E8">
            <w:pPr>
              <w:spacing w:after="0"/>
              <w:jc w:val="both"/>
              <w:rPr>
                <w:rFonts w:ascii="Times New Roman" w:hAnsi="Times New Roman" w:cs="Times New Roman"/>
                <w:sz w:val="24"/>
                <w:szCs w:val="24"/>
              </w:rPr>
            </w:pPr>
            <w:r w:rsidRPr="00ED29E8">
              <w:rPr>
                <w:rFonts w:ascii="Times New Roman" w:hAnsi="Times New Roman" w:cs="Times New Roman"/>
                <w:sz w:val="24"/>
                <w:szCs w:val="24"/>
              </w:rPr>
              <w:t>Обобщить и закрепить знакомый материал, создать хорошее, радостное настроение.</w:t>
            </w:r>
          </w:p>
        </w:tc>
        <w:tc>
          <w:tcPr>
            <w:tcW w:w="2126" w:type="dxa"/>
          </w:tcPr>
          <w:p w:rsidR="00F43CF5" w:rsidRPr="00ED29E8" w:rsidRDefault="00F43CF5" w:rsidP="00ED29E8">
            <w:pPr>
              <w:spacing w:after="0"/>
              <w:rPr>
                <w:rFonts w:ascii="Times New Roman" w:hAnsi="Times New Roman" w:cs="Times New Roman"/>
                <w:sz w:val="24"/>
                <w:szCs w:val="24"/>
              </w:rPr>
            </w:pPr>
            <w:r w:rsidRPr="00ED29E8">
              <w:rPr>
                <w:rFonts w:ascii="Times New Roman" w:hAnsi="Times New Roman" w:cs="Times New Roman"/>
                <w:sz w:val="24"/>
                <w:szCs w:val="24"/>
              </w:rPr>
              <w:t>Праздник, посвященный Дню Защиты Детей.</w:t>
            </w:r>
          </w:p>
        </w:tc>
      </w:tr>
    </w:tbl>
    <w:p w:rsidR="002D0DEA" w:rsidRPr="00ED29E8" w:rsidRDefault="002D0DEA" w:rsidP="00ED29E8">
      <w:pPr>
        <w:tabs>
          <w:tab w:val="left" w:pos="851"/>
          <w:tab w:val="left" w:pos="2400"/>
        </w:tabs>
        <w:spacing w:after="0" w:line="240" w:lineRule="auto"/>
        <w:ind w:right="-144"/>
        <w:rPr>
          <w:rFonts w:ascii="Times New Roman" w:hAnsi="Times New Roman" w:cs="Times New Roman"/>
          <w:b/>
          <w:bCs/>
          <w:sz w:val="24"/>
          <w:szCs w:val="24"/>
        </w:rPr>
      </w:pPr>
    </w:p>
    <w:p w:rsidR="00FD4838" w:rsidRPr="00ED29E8" w:rsidRDefault="002D0DEA" w:rsidP="00ED29E8">
      <w:pPr>
        <w:pStyle w:val="3"/>
        <w:spacing w:after="0"/>
      </w:pPr>
      <w:bookmarkStart w:id="77" w:name="_Toc150332158"/>
      <w:bookmarkStart w:id="78" w:name="_Toc150332396"/>
      <w:bookmarkStart w:id="79" w:name="_Toc150333330"/>
      <w:r w:rsidRPr="00ED29E8">
        <w:t>4.6.</w:t>
      </w:r>
      <w:r w:rsidR="00FD4838" w:rsidRPr="00ED29E8">
        <w:t xml:space="preserve"> Перспективно-тематическое планирование </w:t>
      </w:r>
      <w:r w:rsidR="00146672" w:rsidRPr="00ED29E8">
        <w:t xml:space="preserve">образовательной деятельности в </w:t>
      </w:r>
      <w:r w:rsidR="004E0612">
        <w:t>1-</w:t>
      </w:r>
      <w:r w:rsidR="00FD4838" w:rsidRPr="00ED29E8">
        <w:t>ой младшей группе общеразвиваю</w:t>
      </w:r>
      <w:r w:rsidR="009A5C89" w:rsidRPr="00ED29E8">
        <w:t>щей направленности (дети 2-3 года</w:t>
      </w:r>
      <w:r w:rsidR="00FD4838" w:rsidRPr="00ED29E8">
        <w:t>)</w:t>
      </w:r>
      <w:bookmarkEnd w:id="77"/>
      <w:bookmarkEnd w:id="78"/>
      <w:bookmarkEnd w:id="79"/>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425"/>
        <w:gridCol w:w="4820"/>
        <w:gridCol w:w="2835"/>
        <w:gridCol w:w="1275"/>
      </w:tblGrid>
      <w:tr w:rsidR="00FD4838" w:rsidRPr="004A76E8" w:rsidTr="00ED29E8">
        <w:trPr>
          <w:cantSplit/>
          <w:trHeight w:val="1713"/>
        </w:trPr>
        <w:tc>
          <w:tcPr>
            <w:tcW w:w="390" w:type="dxa"/>
            <w:textDirection w:val="btLr"/>
            <w:vAlign w:val="center"/>
          </w:tcPr>
          <w:p w:rsidR="00FD4838" w:rsidRPr="00AD6C21" w:rsidRDefault="00FD4838" w:rsidP="00ED29E8">
            <w:pPr>
              <w:pStyle w:val="a3"/>
              <w:tabs>
                <w:tab w:val="left" w:pos="851"/>
              </w:tabs>
              <w:spacing w:before="0" w:beforeAutospacing="0" w:after="0" w:afterAutospacing="0"/>
              <w:ind w:left="113" w:right="-144"/>
              <w:jc w:val="center"/>
              <w:rPr>
                <w:b/>
                <w:bCs/>
                <w:sz w:val="22"/>
                <w:szCs w:val="22"/>
              </w:rPr>
            </w:pPr>
            <w:r w:rsidRPr="00AD6C21">
              <w:rPr>
                <w:b/>
                <w:bCs/>
                <w:sz w:val="22"/>
                <w:szCs w:val="22"/>
              </w:rPr>
              <w:t>Месяц</w:t>
            </w:r>
          </w:p>
        </w:tc>
        <w:tc>
          <w:tcPr>
            <w:tcW w:w="425" w:type="dxa"/>
            <w:textDirection w:val="btLr"/>
            <w:vAlign w:val="center"/>
          </w:tcPr>
          <w:p w:rsidR="00FD4838" w:rsidRPr="00AD6C21" w:rsidRDefault="00FD4838" w:rsidP="00ED29E8">
            <w:pPr>
              <w:pStyle w:val="a3"/>
              <w:tabs>
                <w:tab w:val="left" w:pos="851"/>
              </w:tabs>
              <w:spacing w:before="0" w:beforeAutospacing="0" w:after="0" w:afterAutospacing="0"/>
              <w:ind w:left="113" w:right="-144"/>
              <w:jc w:val="center"/>
              <w:rPr>
                <w:b/>
                <w:bCs/>
                <w:sz w:val="22"/>
                <w:szCs w:val="22"/>
              </w:rPr>
            </w:pPr>
            <w:r w:rsidRPr="00AD6C21">
              <w:rPr>
                <w:b/>
                <w:bCs/>
                <w:sz w:val="22"/>
                <w:szCs w:val="22"/>
              </w:rPr>
              <w:t>Тема</w:t>
            </w:r>
          </w:p>
        </w:tc>
        <w:tc>
          <w:tcPr>
            <w:tcW w:w="4820" w:type="dxa"/>
            <w:vAlign w:val="center"/>
          </w:tcPr>
          <w:p w:rsidR="00FD4838" w:rsidRPr="004A76E8" w:rsidRDefault="00FD4838" w:rsidP="00ED29E8">
            <w:pPr>
              <w:tabs>
                <w:tab w:val="left" w:pos="851"/>
              </w:tabs>
              <w:spacing w:after="0"/>
              <w:ind w:firstLine="288"/>
              <w:jc w:val="center"/>
              <w:rPr>
                <w:rFonts w:ascii="Times New Roman" w:hAnsi="Times New Roman" w:cs="Times New Roman"/>
                <w:b/>
              </w:rPr>
            </w:pPr>
            <w:r w:rsidRPr="004A76E8">
              <w:rPr>
                <w:rFonts w:ascii="Times New Roman" w:hAnsi="Times New Roman" w:cs="Times New Roman"/>
                <w:b/>
              </w:rPr>
              <w:t>Программные задачи</w:t>
            </w:r>
          </w:p>
        </w:tc>
        <w:tc>
          <w:tcPr>
            <w:tcW w:w="2835" w:type="dxa"/>
            <w:vAlign w:val="center"/>
          </w:tcPr>
          <w:p w:rsidR="00FD4838" w:rsidRPr="00AD6C21" w:rsidRDefault="00FD4838" w:rsidP="00ED29E8">
            <w:pPr>
              <w:pStyle w:val="a3"/>
              <w:tabs>
                <w:tab w:val="left" w:pos="851"/>
              </w:tabs>
              <w:spacing w:before="0" w:beforeAutospacing="0" w:after="0" w:afterAutospacing="0"/>
              <w:ind w:right="-144"/>
              <w:jc w:val="center"/>
              <w:rPr>
                <w:b/>
                <w:bCs/>
                <w:sz w:val="22"/>
                <w:szCs w:val="22"/>
              </w:rPr>
            </w:pPr>
            <w:r w:rsidRPr="00AD6C21">
              <w:rPr>
                <w:b/>
                <w:bCs/>
                <w:sz w:val="22"/>
                <w:szCs w:val="22"/>
              </w:rPr>
              <w:t>Репертуар</w:t>
            </w:r>
          </w:p>
        </w:tc>
        <w:tc>
          <w:tcPr>
            <w:tcW w:w="1275" w:type="dxa"/>
            <w:vAlign w:val="center"/>
          </w:tcPr>
          <w:p w:rsidR="00FD4838" w:rsidRPr="004A76E8" w:rsidRDefault="00FD4838" w:rsidP="00ED29E8">
            <w:pPr>
              <w:tabs>
                <w:tab w:val="left" w:pos="851"/>
              </w:tabs>
              <w:spacing w:after="0"/>
              <w:ind w:left="-142" w:right="-144"/>
              <w:jc w:val="center"/>
              <w:rPr>
                <w:rFonts w:ascii="Times New Roman" w:hAnsi="Times New Roman" w:cs="Times New Roman"/>
                <w:b/>
                <w:bCs/>
              </w:rPr>
            </w:pPr>
            <w:r w:rsidRPr="004A76E8">
              <w:rPr>
                <w:rFonts w:ascii="Times New Roman" w:hAnsi="Times New Roman" w:cs="Times New Roman"/>
                <w:b/>
                <w:bCs/>
              </w:rPr>
              <w:t>Примечание</w:t>
            </w:r>
          </w:p>
        </w:tc>
      </w:tr>
      <w:tr w:rsidR="00FD4838" w:rsidRPr="004A76E8" w:rsidTr="00ED29E8">
        <w:trPr>
          <w:cantSplit/>
          <w:trHeight w:val="1134"/>
        </w:trPr>
        <w:tc>
          <w:tcPr>
            <w:tcW w:w="390" w:type="dxa"/>
            <w:textDirection w:val="btLr"/>
          </w:tcPr>
          <w:p w:rsidR="00FD4838" w:rsidRPr="00AD6C21" w:rsidRDefault="00FD4838" w:rsidP="00ED29E8">
            <w:pPr>
              <w:pStyle w:val="a3"/>
              <w:tabs>
                <w:tab w:val="left" w:pos="851"/>
              </w:tabs>
              <w:spacing w:before="0" w:beforeAutospacing="0" w:after="0" w:afterAutospacing="0"/>
              <w:ind w:left="-142" w:right="-144" w:firstLine="709"/>
              <w:jc w:val="center"/>
              <w:rPr>
                <w:b/>
                <w:bCs/>
                <w:sz w:val="22"/>
                <w:szCs w:val="22"/>
              </w:rPr>
            </w:pPr>
            <w:r w:rsidRPr="00AD6C21">
              <w:rPr>
                <w:b/>
                <w:bCs/>
                <w:sz w:val="22"/>
                <w:szCs w:val="22"/>
              </w:rPr>
              <w:lastRenderedPageBreak/>
              <w:t>Сентябрь (8 занятий)</w:t>
            </w:r>
          </w:p>
        </w:tc>
        <w:tc>
          <w:tcPr>
            <w:tcW w:w="425" w:type="dxa"/>
            <w:textDirection w:val="btLr"/>
          </w:tcPr>
          <w:p w:rsidR="00FD4838" w:rsidRPr="00AD6C21" w:rsidRDefault="00FD4838" w:rsidP="00ED29E8">
            <w:pPr>
              <w:pStyle w:val="a3"/>
              <w:tabs>
                <w:tab w:val="left" w:pos="851"/>
              </w:tabs>
              <w:spacing w:before="0" w:beforeAutospacing="0" w:after="0" w:afterAutospacing="0"/>
              <w:ind w:left="-142" w:right="-144" w:firstLine="709"/>
              <w:jc w:val="center"/>
              <w:rPr>
                <w:b/>
                <w:bCs/>
                <w:sz w:val="22"/>
                <w:szCs w:val="22"/>
              </w:rPr>
            </w:pPr>
            <w:r w:rsidRPr="00AD6C21">
              <w:rPr>
                <w:b/>
                <w:bCs/>
                <w:sz w:val="22"/>
                <w:szCs w:val="22"/>
              </w:rPr>
              <w:t>«Наши гости»</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Познакомиться с детьми, вызвать у них интерес к музыкальным занятиям.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Привлекать внимание к плясовой музыке, учить понимать ее веселый, задорный характер. Познакомить с музыкой нежного, ласкового характера — колыбельной.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играть на погремушке, колокольчике, бубне, как музыкальных инструментах.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слышать контрастную смену регистра в музыкальном произведении, реагировать на это сменой движения.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детей протягивать ударные слоги в словах, добиваться ровного звучания голоса, учить петь за педагогом, не опережая друг друга.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желание слушать музыку, выполнять простейшие движения, чувствовать свое тело.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умение реагировать на начало и конец музыки, двигаться в соответствии с контрастным характером музыки (спокойная — плясовая)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навыки выразительных движений (ритмично ходить под музыку, бегать врассыпную, не наталкиваясь друг на друга, не шаркая ногами).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 развивать чувство сплоченности коллектива.</w:t>
            </w:r>
          </w:p>
          <w:p w:rsidR="00FD4838" w:rsidRPr="004A76E8" w:rsidRDefault="00FD4838" w:rsidP="00ED29E8">
            <w:pPr>
              <w:tabs>
                <w:tab w:val="left" w:pos="851"/>
              </w:tabs>
              <w:spacing w:after="0"/>
              <w:ind w:firstLine="288"/>
              <w:jc w:val="both"/>
              <w:rPr>
                <w:rFonts w:ascii="Times New Roman" w:hAnsi="Times New Roman" w:cs="Times New Roman"/>
              </w:rPr>
            </w:pP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Слушание: р.н.м. «Полянка», колыбельная.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Подпевание «Баю – баю» р. н. п.</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Пение: «Ладушки», рус. нар. мел.,</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обр. М. Красева “Петушок”, «Дождик», в обраб. Т. Попатенко.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Муз.-ритм. движения:</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«Гуляем», «Шагаем», «Бегаем»;</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«На прогулке» Т.Ломовой.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“Осенние дорожки”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(гуляем с предметами),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“Ходьба и бег” под латвийскую народную мелодию.</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Музыкально - дидактическая игра: большой и маленький петошок,</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“Прятки” под русскую народную мелодию “Пойду ль я, выйду ль я” в обраб. Р. Рустамова “Солнышко и дождик” муз. М. Раухвергера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Пляски: «Полянка» р. н. м. пляска по показу, под рус.нар.мел «Ах, вы, сени».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на муз. инстр.:</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на погремушках, бубне, колокольчиках.</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4458"/>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Октябрь (8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«Музыка осени»</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Вызвать желание слушать музыку и живо реагировать на ее характер. Формировать умение узнавать песни по вступлению, различать изобразительные моменты (капельки дождя и т.п.), средства музыкальной выразительности (темп, динамика).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слышать начало и конец музыкального произведения, начинать и заканчивать движения в соответствии с характером музыки.</w:t>
            </w:r>
            <w:r w:rsidRPr="004A76E8">
              <w:rPr>
                <w:rFonts w:ascii="Times New Roman" w:hAnsi="Times New Roman" w:cs="Times New Roman"/>
              </w:rPr>
              <w:tab/>
              <w:t xml:space="preserve">Формировать умение узнавать знакомые музыкальные инструменты по тембровому звучанию, называть их.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петь всю песню за взрослым до конца, прислушиваться к его интонации, подводить к устойчивому навыку точного интонирования несложных мелодий.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желание самостоятельно петь с музыкальным сопровождением и без него, учить петь слаженно в ансамбле.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развивать навыки выразительных движений: ритмично ходить под музыку, бегать врассыпную, не наталкиваясь друг на друга, не шаркать ногами.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воображение (в движении), эмоциональную отзывчивость.</w:t>
            </w:r>
          </w:p>
          <w:p w:rsidR="00FD4838" w:rsidRPr="004A76E8" w:rsidRDefault="00FD4838" w:rsidP="00ED29E8">
            <w:pPr>
              <w:tabs>
                <w:tab w:val="left" w:pos="851"/>
                <w:tab w:val="left" w:pos="900"/>
              </w:tabs>
              <w:spacing w:after="0"/>
              <w:ind w:firstLine="288"/>
              <w:jc w:val="both"/>
              <w:rPr>
                <w:rFonts w:ascii="Times New Roman" w:hAnsi="Times New Roman" w:cs="Times New Roman"/>
              </w:rPr>
            </w:pPr>
            <w:r w:rsidRPr="004A76E8">
              <w:rPr>
                <w:rFonts w:ascii="Times New Roman" w:hAnsi="Times New Roman" w:cs="Times New Roman"/>
              </w:rPr>
              <w:t>Воспитывать внимательное и вежливое отношение друг к другу, самостоятельность и аккуратность.</w:t>
            </w: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Слушание:</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“По улице мостовой” в обраб. Т. Ломовой, сл. Н. Найденовой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плясовая «Из – под дуба».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Пение: «Петушок» р. н. п., «Дождик» Т. Попатенко,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“Машина”, муз. Т. Попатенко, сл. Н. Найденовой,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Прибаутка «Сорока – сорока»,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«Ладушки», рус.нар.мел. песенки “Заинька» р.н.м.  в обр. А. Александрова,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«Жучка»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Му.-ритм.движения:</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“Осенние дорожки”(с листочками), игровое упражнение «Ходьба и бег» под латв.нар. мел.,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“Осеннюю песенку” А. Александрова.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Творчество: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поздороваться с Петушком песенкой, спеть свою песенку.</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Музыкально - дидактическая игра: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большой и маленький петушок, игра “Солнышко и дождик” М. Раухергер игре “Прятки”</w:t>
            </w:r>
            <w:r w:rsidRPr="00AD6C21">
              <w:rPr>
                <w:sz w:val="22"/>
                <w:szCs w:val="22"/>
              </w:rPr>
              <w:tab/>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Пляска: вальс “Листики”, “По улице мостовой” в обраб. Т. Ломовой, сл. Н. Найденовой, танец с платочками; танец «Сапожки»; танец “Пальчики и ручки” по показу воспитателя, «Из – под дуба» (с платочками) Игра на муз. инструментах: колокольчики, треугольнике, восприятие звуков металлофона.</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Ноябрь (9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«Все мы – музыканты!»</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Обогащать детей музыкальными впечатлениями, создавать у них радостное настроение.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Продолжать формировать умение слышать смену характера музыки, отмечать средства музыкальной выразительности, передающие образ.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Познакомить со звучанием новых музыкальных инструментов— дудочки, деревянных ложек, барабана, приемами игры на них. Формировать умение ритмично играть на различных музыкальных инструментах, соблюдая динамические оттенки.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петь песню, чисто интонируя мелодию с музыкальным сопровождением и без него, стремиться передавать ласковый характер песни во время исполнения, вырабатывать напевное звучание. Продолжать формировать умение узнавать песню по мелодии, называть ее и петь хором и по одному.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музыкально-ритмические навыки: умение слышать двухчастную форму произведения, двигаться в соответствии с характером музыки (плясовая, марш); эмоционально отзываться на песни разного характера.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вокально – хоровые навыки, умение петь вместе со взрослым всю музыкальную фразу, четко произносить слова и их названия.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уважительное отношение друг к другу, умение организованно и дружно участвовать в музыкальных подвижных играх, уступая друг другу.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заботливое, доброжелантельное отношение к животным.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воображение, умение импровизировать.</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Поощрять и воспитывать творческий потенциал детей.</w:t>
            </w:r>
          </w:p>
          <w:p w:rsidR="00FD4838" w:rsidRPr="004A76E8" w:rsidRDefault="00FD4838" w:rsidP="00ED29E8">
            <w:pPr>
              <w:tabs>
                <w:tab w:val="left" w:pos="851"/>
              </w:tabs>
              <w:spacing w:after="0"/>
              <w:ind w:firstLine="288"/>
              <w:jc w:val="both"/>
              <w:rPr>
                <w:rFonts w:ascii="Times New Roman" w:hAnsi="Times New Roman" w:cs="Times New Roman"/>
              </w:rPr>
            </w:pP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Слушание:“Колыбельная зайчонка”, муз. В. Карасевой, сл. Н. Френкель.</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В. Семенов “Зайку бросила хозяйка”, «Барабанщик», «Рыбка» муз. М. Красева, К. Сен-Санса “Аквариум”, «Медведь», «Зайчик», «Птичка». “Вальс”П.И. Чайковского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Пение:“Зайка” Ан. Александрова.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«В огороде заинька»,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«Сорока – сорока»,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«Петушок», «Петрушка», «Жучка»,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“Кошка”муз. Ан. Александрова,«Ладушки»,“Кукла”, муз Старокадомского,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 – ритм. движения:</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упр.“Дудочка”, муз. Т. Ломовой.“Зашагали ножки”, упр.“Гуляем и пляшем”, муз. М. Раухвергера,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упражнение “Кошечка”муз. Т. Ломовой,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Муз.-дид. игра: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с Зайчиком, “Кошка и котята”,«Прятки», «Пляска с погремушками»,«Птички»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Творчество: общая пляска, «Спой кошечке свою песенку».</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 хоровод «В огороде заинька», «Пальчики и ручки», танец с платочками.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на муз.инс.: игра на дерев. ложках под «Ах, вы, сени»,бубне, погремушках.</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Декабрь (9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«Новый год к нам спешит!»</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Обогащать детей музыкальными впечатлениями, накапливать слушательский опыт, совершенствовать навыки естественных движений (ходьба, бег, прыжки).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узнавать песню по мелодии, называть ее, петь хором и по одному, с сопровождением и без него.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правильно действовать с предметом, двигаться в соответствии с текстом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соотносить настроение музыкального произведения с различными тембрами музыкальных инструментов и игрушек. Развивать представление о том, что музыка может передавать образы животных, птиц, их повадки.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игры на колокольчике в ансамбле, умение исполнять слаженно, вместе начиная и заканчивая фразу.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развивать навыки выразительного пения и движения, умение собираться в круг в играх, взявшись за руки, умение петь вместе с взрослым, вместе начинать и заканчивать музыкальную фразу.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фантазию, эмоциональность, “образность” движений, соответствующую характеру музыкального произведения, творческие способности, умение придумывать свою песенку.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Поощрять инициативу детей в инсценировании.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эмоциональность и в то же время выдержку, эстетические чувства, обращать внимание на легкость и красоту движений в танце.</w:t>
            </w: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Слушание: “Вальс” П.И. Чайковского из “Детского альбома”,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 Раухвергера «Мишка», “Поезд”, муз. Н. Метлова, ел. И. Плакиды, “Лиса” Е. Тиличеевой, “Медведь” Т. Попатенко, “Паровоз”муз. З. Компанейца, ел. О. Высоцкой, “Зайчик” Е. Тиличеевой, “Птички летают» Т. Ломовой.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Пение: “Кошка”, «Жучка», “Петушок”, «Зайчик»,“Кукла”муз. Старокадомского, сл. О. Высоцкой., “Елка”, муз. Т. Попатенко, сл. Н. Найденовой), “Елочная песенка", “Вот какая елочка”, «Мы любим нашу елочку»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 – ритм. движения: «Зайчики», «Медведи», «Птички», «Кошки», «Рыбки»,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 – дид.игра «Погремушка», “Мишка пришел в гости”, «Медведь  и зайцы».</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Творчество: спеть песенку елочке, колыбельная,Танец снежинок, “Танец вокруг елки”по показу воспитателя.</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на муз. инст.: «Игра с колокольчиком», муз. А. Филиппенко</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Январь (7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«Словно птички мы поем!»</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различать и передавать в движении контрастные части и смену настроений в музыке;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музыкально-ритмические навыки: двигаться ритмично, реагировать сменой движений на изменение силы звучания (громко — тихо).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Закрепить представление о том, что музыка передает разное настроение (веселое, грустное, нежное, игривое).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Совершенствовать умение выразительно передавать игровой образ, двигаться в соответствии с характером музыки.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Закреплять приемы игры на музыкальных инструментах.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понимать образный характер музыки, побуждать рассказывать об услышанном, пополняя словарный запас детей;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умение петь протяжно, без напряжения, вместе со взрослым начиная и заканчивая пение, умение слушать и двигаться в соответствии с музыкой, активизировать внимание и воображение детей.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радостные чувства от общения с музыкой, творческий потенциал детей, внимание и выдержку в совместных играх, побуждать к инициативе и самостоятельности.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Воспитывать заботливое отношение к своим куколкам, птичкам; </w:t>
            </w: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Слушание: «Весело – грустно» Л.ван Бетховен.</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“Весенняя песенка”, муз. Г. Фрида)</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Пение: “Дуда”, муз. Ан.Александрова, новогодние песни по желанию детей, песня «Паровоз», “Кукла’, муз. М. Старокадомского, “Птичка” муз. М. Раухвергера, «Петушок», “Серенькая кошечка”, муз. В. Витлина, Н. Найденовой.</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 xml:space="preserve">Муз.- ритм. движ.: “Дудочка” (муз. Т. Ломовой, </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Муз.-дид.игры: игра “Птица и птенчики”,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Пляска: “Стуколка”, обр. Р.  Леденева.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танец “Пальчики и ручки”, танец «Сапожки»</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Игра на муз. инстр.: бубне, деревянных ложках под муз. «Ах, вы,сени»</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Игра “Прогулка с куклами” муз. Т. Ломовой, игра «Дудочка-дуда», «Игра с куклами», “Воробьи и кошка” муз. Т. Ломовой, “Птички и машины”муз. Т. Ломовой</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Февраль (7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«Мы дружные ребята»</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Продолжать расширять и углублять музыкальные впечатления, совершенствовать умение прислушиваться к изменению звучания, реагируя на разный характер музыки;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самостоятельно различать и называть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различать и передавать в пении и движении контрастные части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передавать игровые образы, выполнять ведущие роли, включать и активизировать в музыкальную деятельность всех детей.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Закреплять умение двигаться в соответствии с контрастным характером музыки, динамикой, регистром, начинать и заканчивать движения вместе с музыкой, продолжать учить выполнять движения с предметами (куклами);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различать музыку колыбельной, плясовой, музыку для спокойной и энергичной ходьбы;</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музыкально-ритмические навыки (различать двух- и трехчастную форму произведения, самостоятельно менять движения).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умение петь ласково, нежно, спокойно.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музыкальный слух и голос (чисто интонировать, правильно произносить гласные в словах и согласные на конце слов), петь вместе с муз. руководителем;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творческую активность детей.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дружеские отношения среди детей.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доброту и открытость.</w:t>
            </w: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 Слушание: “Веселая прогулка”муз. Б. Чайковского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Пение: “Серенькая кошечка”Витлиной, “Птичка», муз. М.Раухвергер, “Паровоз” муз. З. Компанейца, Александрова “Дуда”, “Пирожки” муз. А. Филиппенко, ел. Н. Кукловской, «Жучка», «Машина» муз. Т. Попатенко, “Кукла” муз. Старокадомского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“Спите, куклы” муз. Е. Тиличеевой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Творчество: пропевание «Здравствуйте, куколки!», маленький и большой паровозик.</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Муз.-ритм.движ.:</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“Кошечка”муз. Т. Ломовой, упражнение «Стуколка»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Муз.-дид.игры: «Птички и машины», «Прогулка с куклами» Т.Ломовой, игра “Дудочка-дуда”.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Пляски: танец “Поссорились — подружились”муз. Т. Вилькорейской, танец «Сапожки»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Игра на муз. инстр.:на деревянных ложках, дудочке, бубне. </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197EF3"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Март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«Мы рады весне!»</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Обогащать музыкальные впечатления, развивая эмоциональную отзывчивость на песни разного характера.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Формировать умение различать музыкальные инструменты по тембровому звучанию, совершенствовать приемы игры на погремушках, бубне, барабане;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воспринимать изобразительные средства в музыке;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свободно ориентироваться в пространстве, двигаться легко, без напряжения.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Закреплять умение узнавать мелодии и исполнять их выразительно (хором и по одному), в соответствии с характером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вырабатывать у детей напевное пение, умение петь выразительно (хором и по одному) хорошо знакомые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музыкально-ритмические навыки: умение двигаться в соответствии с контрастным характером музыки, динамикой, регистром, развивать чувство ритма.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 увлеченность музыкой, эстетические чувства.</w:t>
            </w:r>
          </w:p>
          <w:p w:rsidR="00FD4838" w:rsidRPr="004A76E8" w:rsidRDefault="00FD4838" w:rsidP="00ED29E8">
            <w:pPr>
              <w:tabs>
                <w:tab w:val="left" w:pos="851"/>
              </w:tabs>
              <w:spacing w:after="0"/>
              <w:ind w:firstLine="288"/>
              <w:jc w:val="both"/>
              <w:rPr>
                <w:rFonts w:ascii="Times New Roman" w:hAnsi="Times New Roman" w:cs="Times New Roman"/>
              </w:rPr>
            </w:pP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Слушание: “Зайчик” муз. Е. Тиличеевой, “Медведь”,муз. В. Ребикова, “Колыбельная”муз. С. Разоренова, «Веселая прогулка» П.Чайковский, «Моя лошадка»муз. А Гречанинова.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Пение: “Колыбельная”муз. Е. Тиличеевой, пение песен по желанию детей, исполняют песню “Дуда”муз. Ан. Александрова, «Спите, куклы», «Пирожки», «Машина», «Жучка», «Петушок», «Птичка», “Серенькая кошечка”муз. В. Витлина, «Игра с лошадкой» муз.  И. Кишко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Творчество: распевка «Здравствуй, мишка!»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Муз.-ритм.движ.: «Марш», «Бег», «Прямой галоп», «Ходьба», «Прыжки», упраж.“Воробушки”, упраж. “Веселые ладошки” под муз.“Старинная полька” в обраб. Н. Соколовой,движение машины, «Зайцы», «Пружинка»</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Муз-дид.игра: «Птица и птенчики»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Пляски: танец «Сапожки»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Игры: “Мишка ходит в гости”, «Дудочка – дуда», «Догонялки», «Зайцы и медведь», «Кошка и котята», «Лошадки в конюшне»</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на муз.инст.: рус.нар.мел. янка»игра на погремушках, “Ах ты, береза” в обр. М. Раухвергера игра на разных инструментах</w:t>
            </w:r>
            <w:r w:rsidR="00ED29E8" w:rsidRPr="00AD6C21">
              <w:rPr>
                <w:sz w:val="22"/>
                <w:szCs w:val="22"/>
              </w:rPr>
              <w:t>.</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Апрель (8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«Весеннее настроение»</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различать характер песен, оттенки грустного настроения и веселого;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слушать музыку внимательно, понимать ее характер, рассказывать об услышанном.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ориентироваться в пространстве, двигаться легко, без напряжения, отмечать движением смену разнохарактерной музыки, входить в образ.</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узнавать знакомые песни по мелодии и вступлению, вызывать желание петь хором и по одному.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Закрепить умение двигаться выразительно прямым галопом.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музыкально-ритмические навыки: самостоятельно начинать движение после вступления, менять движения со сменой двух- и трехчастной музыки, в соответствии с ее динамикой.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эмоциональную отзывчивость на музыку изобразительного характера, побуждать ласковой интонацией передавать доброжелательное отношение к образу.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музыкальный слух и голос, эмоциональный отклик на игровой образ; Развивать вокально – хоровые навыки, слаженное, выразительное и эмоциональное исполнение знакомых песен.</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детей самостоятельно использовать знакомые плясовые движения, развивать выразительность, творческие способности.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народному фольклору.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к музыкальной деятельности, любовь к животным.</w:t>
            </w: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Слушание: “В мороз” (муз. М. Красева, сл. А. Барто), «Птичка», “На уроке”муз. А. Филиппенко, сл. Т. Волгиной, муз. сказка «Курочка Ряба» муз. М. Магяденко, сказка «Теремок» на мотив рус. нар.песни в обр. В. Агафонникова, “Летел жук” обр. Т Попатенко.</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 xml:space="preserve">Пение: “Воробей”муз. В. Герчик, сл. А. Чельцова, «Серенькая кошечка»В.Витилина, «Игра с лошадкой» Кишко, “Курочка с цыплятами”муз. и сл. Г. Вихаревой, «Петушок», «Жучка», </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Муз.-дид.игра: «Птица и птенчики»,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Муз.-ритм.движ.: упр. «Погладь птичку» муз. Т. Ломовой, упр. “Жуки” Л. Вишкаревой,</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Пляски: танец «Сапожки», общая пляска под мел. «Ах, вы сени»</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Игры: “Воробышки и автомобиль”муз. Г. Фрида, «Кошка и котята», «Лошадки в конюшне», “Петушок и курочки» Фрид.</w:t>
            </w:r>
          </w:p>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Игра на муз.инст.:деревянные ложки.</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Май (8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«Скоро лето!»</w:t>
            </w:r>
          </w:p>
        </w:tc>
        <w:tc>
          <w:tcPr>
            <w:tcW w:w="4820"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Вызывать интерес к слушанию музыкальных пьес изобразительного характера.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навыки выразительных движений, закреплять умение двигаться с предметом (платочек).</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в движении, передавать музыкальные образы, побуждать исполнять роли, изображать различных животных.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Подводить к умению самим инсценировать песни, добиваться четкости в произношении слов во время пения, не выкрикивать концы музыкальных фраз, а пропевать их протяжно.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Закрепить прием игры на деревянных ложках.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творческую активность детей, вокально – хоровые навыки, дружное выразительное хоровое пение и пение сольно, по одному, добиваться слаженного звучания, обращать внимание на необходимость дослушать вступление до конца и начать пение одновременно после него.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в движении создавать игровой образ, проявлять творчество.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дружеские чувства, умение не ссориться друг с другом, интерес к музыкальной деятельности.</w:t>
            </w:r>
          </w:p>
          <w:p w:rsidR="00FD4838" w:rsidRPr="004A76E8" w:rsidRDefault="00FD4838" w:rsidP="00ED29E8">
            <w:pPr>
              <w:tabs>
                <w:tab w:val="left" w:pos="851"/>
              </w:tabs>
              <w:spacing w:after="0"/>
              <w:ind w:left="-142" w:right="-144" w:firstLine="709"/>
              <w:jc w:val="both"/>
              <w:rPr>
                <w:rFonts w:ascii="Times New Roman" w:hAnsi="Times New Roman" w:cs="Times New Roman"/>
              </w:rPr>
            </w:pPr>
          </w:p>
        </w:tc>
        <w:tc>
          <w:tcPr>
            <w:tcW w:w="2835" w:type="dxa"/>
          </w:tcPr>
          <w:p w:rsidR="00FD4838" w:rsidRPr="00AD6C21" w:rsidRDefault="00FD4838" w:rsidP="00ED29E8">
            <w:pPr>
              <w:pStyle w:val="a3"/>
              <w:tabs>
                <w:tab w:val="left" w:pos="851"/>
              </w:tabs>
              <w:spacing w:before="0" w:beforeAutospacing="0" w:after="0" w:afterAutospacing="0"/>
              <w:ind w:left="34" w:right="34" w:firstLine="142"/>
              <w:jc w:val="both"/>
              <w:rPr>
                <w:sz w:val="22"/>
                <w:szCs w:val="22"/>
              </w:rPr>
            </w:pPr>
            <w:r w:rsidRPr="00AD6C21">
              <w:rPr>
                <w:sz w:val="22"/>
                <w:szCs w:val="22"/>
              </w:rPr>
              <w:t>Слушание: “Куры и петухи”.К. Сен – Санс, «Пастушок», муз. М. Красева, сл. Нар., С. Майкапара «Мотылек», “Бабочки”, муз. М. Гева, сл. Н. Френкель.</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Инсценирование сказки «Теремок», «Курочка Ряба»</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Пение: “Как у наших у ворот”в обр. В. Агафонникова, «Воробей», «Летел жук», хоровод «Как у наших у ворот», «Курочка с цыплятками», “Курочка и цыплята” муз. М. Красева, сл. Н. Френкель, хоровод «Ай, да, береза»Т.Попатенко, пение песен по желанию детей, “Дуда”муз. Ан. Александрова, “Бычок”муз. В. Агафонникова, «Собачка», «Серенькая кошечка»</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Муз.-ритм.движ.: упр. «Жуки», упр. «Погладь птичку», упр. «Дудочка»</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 xml:space="preserve">Пляски: танец «Поссорились – помирились», танец с платочком Т.Ломова, </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Игры: “Петушок и курочка”, «Дудочка – дуда», “Лошадки в конюшне”.</w:t>
            </w:r>
          </w:p>
          <w:p w:rsidR="00FD4838" w:rsidRPr="00AD6C21" w:rsidRDefault="00FD4838" w:rsidP="00ED29E8">
            <w:pPr>
              <w:pStyle w:val="a3"/>
              <w:tabs>
                <w:tab w:val="left" w:pos="851"/>
              </w:tabs>
              <w:spacing w:after="0" w:afterAutospacing="0"/>
              <w:ind w:left="34" w:right="34" w:firstLine="142"/>
              <w:jc w:val="both"/>
              <w:rPr>
                <w:sz w:val="22"/>
                <w:szCs w:val="22"/>
              </w:rPr>
            </w:pPr>
            <w:r w:rsidRPr="00AD6C21">
              <w:rPr>
                <w:sz w:val="22"/>
                <w:szCs w:val="22"/>
              </w:rPr>
              <w:t>Игра на муз.инст.: на деревянных ложках.</w:t>
            </w:r>
          </w:p>
        </w:tc>
        <w:tc>
          <w:tcPr>
            <w:tcW w:w="1275"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bl>
    <w:p w:rsidR="00FD4838" w:rsidRPr="00ED29E8" w:rsidRDefault="002B78BD" w:rsidP="00ED29E8">
      <w:pPr>
        <w:pStyle w:val="3"/>
        <w:spacing w:after="0"/>
        <w:jc w:val="center"/>
      </w:pPr>
      <w:bookmarkStart w:id="80" w:name="_Toc150332159"/>
      <w:bookmarkStart w:id="81" w:name="_Toc150332397"/>
      <w:bookmarkStart w:id="82" w:name="_Toc150333331"/>
      <w:r w:rsidRPr="00ED29E8">
        <w:t>4.6.1</w:t>
      </w:r>
      <w:r w:rsidR="00FD4838" w:rsidRPr="00ED29E8">
        <w:t xml:space="preserve"> </w:t>
      </w:r>
      <w:r w:rsidR="00146672" w:rsidRPr="00ED29E8">
        <w:t xml:space="preserve">Индивидуальная работа с детьми </w:t>
      </w:r>
      <w:r w:rsidR="001B7686">
        <w:t>1</w:t>
      </w:r>
      <w:r w:rsidR="00FD4838" w:rsidRPr="00ED29E8">
        <w:t>-ой младшей групп</w:t>
      </w:r>
      <w:r w:rsidR="004E0612">
        <w:t>е</w:t>
      </w:r>
      <w:r w:rsidR="00FD4838" w:rsidRPr="00ED29E8">
        <w:t xml:space="preserve"> общеразвивающей направленности (дети 2-3 лет)</w:t>
      </w:r>
      <w:bookmarkEnd w:id="80"/>
      <w:bookmarkEnd w:id="81"/>
      <w:bookmarkEnd w:id="8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913"/>
      </w:tblGrid>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Сентябрь</w:t>
            </w:r>
          </w:p>
        </w:tc>
        <w:tc>
          <w:tcPr>
            <w:tcW w:w="8913" w:type="dxa"/>
          </w:tcPr>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 xml:space="preserve">заинтересовать музыкальной деятельностью </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восприятие музыкальных произведений</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подпевание взрослому</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помогать различать разное настроение в музыке</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различать низкие и высокие звуки, дидактическая игра «Птицы и птенчики»</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простые потешки и попевки</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lastRenderedPageBreak/>
              <w:t>Октябрь</w:t>
            </w:r>
          </w:p>
        </w:tc>
        <w:tc>
          <w:tcPr>
            <w:tcW w:w="8913" w:type="dxa"/>
          </w:tcPr>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формировать навык подпевания взрослому</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разучивание простых понятных песенок</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упражнять в бодром шаге, легком беге, прыжках</w:t>
            </w:r>
          </w:p>
          <w:p w:rsidR="00FD4838" w:rsidRPr="00AD6C21" w:rsidRDefault="00FD4838" w:rsidP="00ED29E8">
            <w:pPr>
              <w:pStyle w:val="a3"/>
              <w:numPr>
                <w:ilvl w:val="0"/>
                <w:numId w:val="46"/>
              </w:numPr>
              <w:tabs>
                <w:tab w:val="left" w:pos="851"/>
              </w:tabs>
              <w:spacing w:before="0" w:beforeAutospacing="0" w:after="0" w:afterAutospacing="0"/>
              <w:ind w:left="441" w:right="-144" w:hanging="141"/>
            </w:pPr>
            <w:r w:rsidRPr="00AD6C21">
              <w:t>формировать умение ориентироваться в пространстве, реагировать на смену музыки</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Ноябрь</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разучивание приемов игры на музыкальных инструментах (погремушке)</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развивать умение играть в ансамбле на музыкальных инструментах</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Декабрь</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развивать навык узнавания знакомых мелодий и песенок</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добиваться дружного пения, точного начала и окончания песен</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учить танцевать с предметами</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побуждать танцевать под музыку, меняя движения</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подготовка к новогоднему празднику</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Январь</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отрабатывать навык танцевать в темпе</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упражнять в хороводном шаге по кругу</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формировать умение пропевать в песне всю фразу до конца</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Февраль</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упражнения для развития слуха</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развивать тембровый и звуковой слух, дидактическая игра «Чудесный мешочек»</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оттачивать четкость маршировки</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Март</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разучивание ансамблем произведения</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разучивание прямого галопа</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 xml:space="preserve">разучивание текста песен </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подготовка к праздникам</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Апрель</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разучивание танцевальных движений</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игра на музыкальных инструментах</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отработка танцевальных движений</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подготовка к весеннему празднику</w:t>
            </w:r>
          </w:p>
        </w:tc>
      </w:tr>
      <w:tr w:rsidR="00FD4838" w:rsidRPr="00ED29E8" w:rsidTr="002B78BD">
        <w:tc>
          <w:tcPr>
            <w:tcW w:w="1260" w:type="dxa"/>
            <w:vAlign w:val="center"/>
          </w:tcPr>
          <w:p w:rsidR="00FD4838" w:rsidRPr="00AD6C21" w:rsidRDefault="00FD4838" w:rsidP="00ED29E8">
            <w:pPr>
              <w:pStyle w:val="a3"/>
              <w:tabs>
                <w:tab w:val="left" w:pos="-142"/>
                <w:tab w:val="left" w:pos="1044"/>
              </w:tabs>
              <w:spacing w:before="0" w:beforeAutospacing="0" w:after="0" w:afterAutospacing="0"/>
              <w:ind w:left="-142" w:right="-144" w:hanging="142"/>
              <w:jc w:val="center"/>
              <w:rPr>
                <w:b/>
                <w:bCs/>
              </w:rPr>
            </w:pPr>
            <w:r w:rsidRPr="00AD6C21">
              <w:rPr>
                <w:b/>
                <w:bCs/>
              </w:rPr>
              <w:t>Май</w:t>
            </w:r>
          </w:p>
        </w:tc>
        <w:tc>
          <w:tcPr>
            <w:tcW w:w="8913" w:type="dxa"/>
          </w:tcPr>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развивать звуковысотный и ритмический слух</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формирование умения передавать характерные движения музыкально – игровых образов</w:t>
            </w:r>
          </w:p>
          <w:p w:rsidR="00FD4838" w:rsidRPr="00AD6C21" w:rsidRDefault="00FD4838" w:rsidP="00ED29E8">
            <w:pPr>
              <w:pStyle w:val="a3"/>
              <w:numPr>
                <w:ilvl w:val="0"/>
                <w:numId w:val="47"/>
              </w:numPr>
              <w:tabs>
                <w:tab w:val="left" w:pos="851"/>
              </w:tabs>
              <w:spacing w:before="0" w:beforeAutospacing="0" w:after="0" w:afterAutospacing="0"/>
              <w:ind w:left="441" w:right="-144" w:hanging="141"/>
            </w:pPr>
            <w:r w:rsidRPr="00AD6C21">
              <w:t>разучивание песен с отдельными детьми</w:t>
            </w:r>
          </w:p>
        </w:tc>
      </w:tr>
    </w:tbl>
    <w:p w:rsidR="002B78BD" w:rsidRPr="00ED29E8" w:rsidRDefault="002B78BD" w:rsidP="00ED29E8">
      <w:pPr>
        <w:tabs>
          <w:tab w:val="left" w:pos="851"/>
        </w:tabs>
        <w:spacing w:after="0"/>
        <w:ind w:left="-142" w:right="-144" w:firstLine="709"/>
        <w:jc w:val="center"/>
        <w:rPr>
          <w:rFonts w:ascii="Times New Roman" w:hAnsi="Times New Roman" w:cs="Times New Roman"/>
          <w:b/>
          <w:bCs/>
          <w:sz w:val="28"/>
          <w:szCs w:val="28"/>
        </w:rPr>
      </w:pPr>
    </w:p>
    <w:p w:rsidR="00FD4838" w:rsidRPr="00ED29E8" w:rsidRDefault="002B78BD" w:rsidP="00ED29E8">
      <w:pPr>
        <w:pStyle w:val="3"/>
        <w:spacing w:after="0"/>
        <w:rPr>
          <w:szCs w:val="24"/>
        </w:rPr>
      </w:pPr>
      <w:bookmarkStart w:id="83" w:name="_Toc150332160"/>
      <w:bookmarkStart w:id="84" w:name="_Toc150332398"/>
      <w:bookmarkStart w:id="85" w:name="_Toc150333332"/>
      <w:r w:rsidRPr="00ED29E8">
        <w:t xml:space="preserve">4.7. </w:t>
      </w:r>
      <w:r w:rsidR="00FD4838" w:rsidRPr="00ED29E8">
        <w:t xml:space="preserve"> Перспективно-тематическое планирование образователь</w:t>
      </w:r>
      <w:r w:rsidR="00146672" w:rsidRPr="00ED29E8">
        <w:t xml:space="preserve">ной деятельности во  </w:t>
      </w:r>
      <w:r w:rsidR="001B7686">
        <w:t xml:space="preserve">2-ой младшей </w:t>
      </w:r>
      <w:r w:rsidR="00FD4838" w:rsidRPr="00ED29E8">
        <w:t>группе общеразвивающей направленности (дети 3-4 лет)</w:t>
      </w:r>
      <w:bookmarkEnd w:id="83"/>
      <w:bookmarkEnd w:id="84"/>
      <w:bookmarkEnd w:id="85"/>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425"/>
        <w:gridCol w:w="5245"/>
        <w:gridCol w:w="2696"/>
        <w:gridCol w:w="989"/>
      </w:tblGrid>
      <w:tr w:rsidR="00FD4838" w:rsidRPr="004A76E8" w:rsidTr="00ED29E8">
        <w:trPr>
          <w:cantSplit/>
          <w:trHeight w:val="1174"/>
        </w:trPr>
        <w:tc>
          <w:tcPr>
            <w:tcW w:w="390" w:type="dxa"/>
            <w:textDirection w:val="btLr"/>
            <w:vAlign w:val="center"/>
          </w:tcPr>
          <w:p w:rsidR="00FD4838" w:rsidRPr="004A76E8" w:rsidRDefault="00FD4838" w:rsidP="00ED29E8">
            <w:pPr>
              <w:tabs>
                <w:tab w:val="left" w:pos="851"/>
              </w:tabs>
              <w:spacing w:after="0"/>
              <w:ind w:left="113" w:right="-144"/>
              <w:jc w:val="center"/>
              <w:rPr>
                <w:rFonts w:ascii="Times New Roman" w:hAnsi="Times New Roman" w:cs="Times New Roman"/>
                <w:b/>
                <w:bCs/>
              </w:rPr>
            </w:pPr>
            <w:r w:rsidRPr="004A76E8">
              <w:rPr>
                <w:rFonts w:ascii="Times New Roman" w:hAnsi="Times New Roman" w:cs="Times New Roman"/>
                <w:b/>
                <w:bCs/>
              </w:rPr>
              <w:t>Месяц</w:t>
            </w:r>
          </w:p>
        </w:tc>
        <w:tc>
          <w:tcPr>
            <w:tcW w:w="425" w:type="dxa"/>
            <w:textDirection w:val="btLr"/>
            <w:vAlign w:val="center"/>
          </w:tcPr>
          <w:p w:rsidR="00FD4838" w:rsidRPr="004A76E8" w:rsidRDefault="00FD4838" w:rsidP="00ED29E8">
            <w:pPr>
              <w:tabs>
                <w:tab w:val="left" w:pos="851"/>
              </w:tabs>
              <w:spacing w:after="0"/>
              <w:ind w:left="113" w:right="-144"/>
              <w:jc w:val="center"/>
              <w:rPr>
                <w:rFonts w:ascii="Times New Roman" w:hAnsi="Times New Roman" w:cs="Times New Roman"/>
                <w:b/>
                <w:bCs/>
              </w:rPr>
            </w:pPr>
            <w:r w:rsidRPr="004A76E8">
              <w:rPr>
                <w:rFonts w:ascii="Times New Roman" w:hAnsi="Times New Roman" w:cs="Times New Roman"/>
                <w:b/>
                <w:bCs/>
              </w:rPr>
              <w:t>Тема</w:t>
            </w:r>
          </w:p>
        </w:tc>
        <w:tc>
          <w:tcPr>
            <w:tcW w:w="5245" w:type="dxa"/>
            <w:vAlign w:val="center"/>
          </w:tcPr>
          <w:p w:rsidR="00FD4838" w:rsidRPr="004A76E8" w:rsidRDefault="00FD4838" w:rsidP="00ED29E8">
            <w:pPr>
              <w:tabs>
                <w:tab w:val="left" w:pos="851"/>
              </w:tabs>
              <w:spacing w:after="0"/>
              <w:ind w:right="-144"/>
              <w:jc w:val="center"/>
              <w:rPr>
                <w:rFonts w:ascii="Times New Roman" w:hAnsi="Times New Roman" w:cs="Times New Roman"/>
                <w:b/>
                <w:bCs/>
              </w:rPr>
            </w:pPr>
            <w:r w:rsidRPr="004A76E8">
              <w:rPr>
                <w:rFonts w:ascii="Times New Roman" w:hAnsi="Times New Roman" w:cs="Times New Roman"/>
                <w:b/>
                <w:bCs/>
              </w:rPr>
              <w:t>Программные задачи</w:t>
            </w:r>
          </w:p>
        </w:tc>
        <w:tc>
          <w:tcPr>
            <w:tcW w:w="2696" w:type="dxa"/>
            <w:vAlign w:val="center"/>
          </w:tcPr>
          <w:p w:rsidR="00FD4838" w:rsidRPr="004A76E8" w:rsidRDefault="00FD4838" w:rsidP="00ED29E8">
            <w:pPr>
              <w:tabs>
                <w:tab w:val="left" w:pos="851"/>
              </w:tabs>
              <w:spacing w:after="0"/>
              <w:ind w:right="-144"/>
              <w:jc w:val="center"/>
              <w:rPr>
                <w:rFonts w:ascii="Times New Roman" w:hAnsi="Times New Roman" w:cs="Times New Roman"/>
                <w:b/>
                <w:bCs/>
              </w:rPr>
            </w:pPr>
            <w:r w:rsidRPr="004A76E8">
              <w:rPr>
                <w:rFonts w:ascii="Times New Roman" w:hAnsi="Times New Roman" w:cs="Times New Roman"/>
                <w:b/>
                <w:bCs/>
              </w:rPr>
              <w:t>Репертуар</w:t>
            </w:r>
          </w:p>
        </w:tc>
        <w:tc>
          <w:tcPr>
            <w:tcW w:w="989" w:type="dxa"/>
            <w:vAlign w:val="center"/>
          </w:tcPr>
          <w:p w:rsidR="00FD4838" w:rsidRPr="004A76E8" w:rsidRDefault="00FD4838" w:rsidP="00ED29E8">
            <w:pPr>
              <w:tabs>
                <w:tab w:val="left" w:pos="851"/>
              </w:tabs>
              <w:spacing w:after="0"/>
              <w:ind w:right="-144"/>
              <w:jc w:val="center"/>
              <w:rPr>
                <w:rFonts w:ascii="Times New Roman" w:hAnsi="Times New Roman" w:cs="Times New Roman"/>
                <w:b/>
                <w:bCs/>
              </w:rPr>
            </w:pPr>
            <w:r w:rsidRPr="004A76E8">
              <w:rPr>
                <w:rFonts w:ascii="Times New Roman" w:hAnsi="Times New Roman" w:cs="Times New Roman"/>
                <w:b/>
                <w:bCs/>
              </w:rPr>
              <w:t>Примечание</w:t>
            </w:r>
          </w:p>
        </w:tc>
      </w:tr>
      <w:tr w:rsidR="00FD4838" w:rsidRPr="004A76E8" w:rsidTr="00ED29E8">
        <w:trPr>
          <w:cantSplit/>
          <w:trHeight w:val="1134"/>
        </w:trPr>
        <w:tc>
          <w:tcPr>
            <w:tcW w:w="390" w:type="dxa"/>
            <w:textDirection w:val="btLr"/>
          </w:tcPr>
          <w:p w:rsidR="00FD4838" w:rsidRPr="004A76E8" w:rsidRDefault="00A44C79"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Сентябрь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«Наш детский сад»</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Приучать детей двигаться в соответствии с характером музыки. Начинать и заканчивать движение с началом и окончанием её звучания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Различать высокое и низкое звучание в пределах октавы.</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Способствовать освоению детьми исполнительской деятельности на музыкальных инструментах, помогать освоению способов игры на бубне.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Отрабатывать естественное звучание</w:t>
            </w:r>
            <w:r w:rsidR="00ED29E8" w:rsidRPr="004A76E8">
              <w:rPr>
                <w:rFonts w:ascii="Times New Roman" w:hAnsi="Times New Roman" w:cs="Times New Roman"/>
              </w:rPr>
              <w:t xml:space="preserve"> </w:t>
            </w:r>
            <w:r w:rsidRPr="004A76E8">
              <w:rPr>
                <w:rFonts w:ascii="Times New Roman" w:hAnsi="Times New Roman" w:cs="Times New Roman"/>
              </w:rPr>
              <w:t>голоса. Использовать в игре знакомые танцевальные движения, чувствовать окончание музыкальной пьесы.</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Воспроизводить достаточно точно метрическую пульсацию.</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у детей эмоциональную отзывчивость на песню весёлого характера.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Петь не спеша, протяжно, ласково.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ритмичность, координацию движений рук и ног. Работать над осанкой.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Воспитывать отзывчивость на музыку разного характера, желание слушать её.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Воспринимать контрастное настроение песни и инструментальной пьесы, понимать о чём пьеса. Воспитывать доброжелательное отношение к бабушке.</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Слушание: «Баю-баю» Красева, «Плясовая» р.н. м., «Осенняя песенка» Александрова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«Марш» Е. Тиличеевой, «Кто хочет побегать?» лит. н. м.</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Подпевание «Петушок» р. н. 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Пение: «Ладушки»  р. н. п. Музыкально - дидактическая игра: «Птица и птенчики», игра «Петушки»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«Кто хочет побегать» лит. н. м. в обр. Л. Вишкаревой,  «Громкие и тихие звоночки», «Веселые  ладошки»</w:t>
            </w:r>
            <w:r w:rsidRPr="004A76E8">
              <w:rPr>
                <w:rFonts w:ascii="Times New Roman" w:hAnsi="Times New Roman" w:cs="Times New Roman"/>
              </w:rPr>
              <w:br/>
              <w:t>«Гулять-отдыхать» М. Красева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«Пальчики-ручки» р.н.п. обр. М. Раухвергера Творчество: «Кошечка» Ломовой Плясовая «Полянка» р. н. м. Пляска по показу  р. н. м. Игра с погремушками р. н. м., игра на муз. инструментах «Погремушки» р. н. п., «Колокольчики» Игра «Прятки» укр. н. м., «Угадай, какая игрушка спряталась?» Загадки.</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4458"/>
        </w:trPr>
        <w:tc>
          <w:tcPr>
            <w:tcW w:w="390" w:type="dxa"/>
            <w:textDirection w:val="btLr"/>
          </w:tcPr>
          <w:p w:rsidR="00FD4838" w:rsidRPr="004A76E8" w:rsidRDefault="00A44C79"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Октябрь (9</w:t>
            </w:r>
            <w:r w:rsidR="00FD4838" w:rsidRPr="004A76E8">
              <w:rPr>
                <w:rFonts w:ascii="Times New Roman" w:hAnsi="Times New Roman" w:cs="Times New Roman"/>
                <w:b/>
                <w:bCs/>
              </w:rPr>
              <w:t xml:space="preserve"> занятий)</w:t>
            </w:r>
          </w:p>
        </w:tc>
        <w:tc>
          <w:tcPr>
            <w:tcW w:w="425" w:type="dxa"/>
            <w:textDirection w:val="btLr"/>
          </w:tcPr>
          <w:p w:rsidR="00FD4838" w:rsidRPr="00A40336" w:rsidRDefault="00FD4838" w:rsidP="00A40336">
            <w:pPr>
              <w:jc w:val="center"/>
              <w:rPr>
                <w:rFonts w:ascii="Times New Roman" w:hAnsi="Times New Roman" w:cs="Times New Roman"/>
                <w:b/>
              </w:rPr>
            </w:pPr>
            <w:r w:rsidRPr="00A40336">
              <w:rPr>
                <w:rFonts w:ascii="Times New Roman" w:hAnsi="Times New Roman" w:cs="Times New Roman"/>
                <w:b/>
              </w:rPr>
              <w:t>«Здравствуй, Осень золотая»</w:t>
            </w:r>
          </w:p>
        </w:tc>
        <w:tc>
          <w:tcPr>
            <w:tcW w:w="5245" w:type="dxa"/>
          </w:tcPr>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Знакомить с образной природой музыки,  с произведениями, имеющими яркий, конкретный образ (без развития). Вызывать эстетическое наслаждение в процессе слушания музыки, развивать умение элементарно воспринимать выразительность музыки – настроение, характер музыки (грустный-весёлый)</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Учить передавать весёлый характер песни, петь слаженно, естественным голосом, в умеренном темпе.</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Воспринимать спокойный, напевный характер песни, начинать пение после вступления, по показу педагога, правильно пропевать гласные в словах «принесла», «пожелтел», «пришла»</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Совершенствовать основные виды движений. Начинать формировать навыки ориентировки в пространстве.</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 xml:space="preserve"> Способствовать приобретению коммуникативных невербальных навыков.</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Совершенствовать плавные движения с предметами (листьями), выполнять взмахи, кружиться, соответственно выполняя движения по тексту.</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Различать контрастные части музыки, чередовать лёгкий бег и энергичные притопы одной ногой.</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Добиваться согласованных движений в паре с действиями партнёра.</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Упражнять в несложных плясовых</w:t>
            </w:r>
            <w:r w:rsidR="00ED29E8" w:rsidRPr="00A40336">
              <w:rPr>
                <w:rFonts w:ascii="Times New Roman" w:hAnsi="Times New Roman" w:cs="Times New Roman"/>
              </w:rPr>
              <w:t xml:space="preserve"> </w:t>
            </w:r>
            <w:r w:rsidRPr="00A40336">
              <w:rPr>
                <w:rFonts w:ascii="Times New Roman" w:hAnsi="Times New Roman" w:cs="Times New Roman"/>
              </w:rPr>
              <w:t>движениях, знакомых детям.</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Активизировать музыкально-сенсорное восприятие выразительных отношений музыкальных звуков, отличающихся по динамике звучания(громкое-тихое) и 2х контрастно звучащих инструментов (колокольчиков и игрушек-самоделок – коробочек с наполнителями)</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Развивать динамический слух, умение различать тихое и громкое звучание</w:t>
            </w:r>
            <w:r w:rsidR="00ED29E8" w:rsidRPr="00A40336">
              <w:rPr>
                <w:rFonts w:ascii="Times New Roman" w:hAnsi="Times New Roman" w:cs="Times New Roman"/>
              </w:rPr>
              <w:t xml:space="preserve"> </w:t>
            </w:r>
            <w:r w:rsidRPr="00A40336">
              <w:rPr>
                <w:rFonts w:ascii="Times New Roman" w:hAnsi="Times New Roman" w:cs="Times New Roman"/>
              </w:rPr>
              <w:t>музыки.</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Развивать у детей эмоциональную отзывчивость на песню.</w:t>
            </w:r>
          </w:p>
          <w:p w:rsidR="00FD4838" w:rsidRPr="00A40336" w:rsidRDefault="00FD4838" w:rsidP="00A40336">
            <w:pPr>
              <w:spacing w:after="0"/>
              <w:jc w:val="both"/>
              <w:rPr>
                <w:rFonts w:ascii="Times New Roman" w:hAnsi="Times New Roman" w:cs="Times New Roman"/>
              </w:rPr>
            </w:pPr>
            <w:r w:rsidRPr="00A40336">
              <w:rPr>
                <w:rFonts w:ascii="Times New Roman" w:hAnsi="Times New Roman" w:cs="Times New Roman"/>
              </w:rPr>
              <w:t>Воспитывать интерес к музыкальной деятельности.</w:t>
            </w:r>
          </w:p>
        </w:tc>
        <w:tc>
          <w:tcPr>
            <w:tcW w:w="2696" w:type="dxa"/>
          </w:tcPr>
          <w:p w:rsidR="00FD4838" w:rsidRPr="00A40336" w:rsidRDefault="00FD4838" w:rsidP="00A40336">
            <w:pPr>
              <w:rPr>
                <w:rFonts w:ascii="Times New Roman" w:hAnsi="Times New Roman" w:cs="Times New Roman"/>
              </w:rPr>
            </w:pPr>
            <w:r w:rsidRPr="00A40336">
              <w:rPr>
                <w:rFonts w:ascii="Times New Roman" w:hAnsi="Times New Roman" w:cs="Times New Roman"/>
              </w:rPr>
              <w:t>«Осенняя песенка» Ан. Александрова,</w:t>
            </w:r>
          </w:p>
          <w:p w:rsidR="00FD4838" w:rsidRPr="00A40336" w:rsidRDefault="00FD4838" w:rsidP="00A40336">
            <w:pPr>
              <w:rPr>
                <w:rFonts w:ascii="Times New Roman" w:hAnsi="Times New Roman" w:cs="Times New Roman"/>
              </w:rPr>
            </w:pPr>
            <w:r w:rsidRPr="00A40336">
              <w:rPr>
                <w:rFonts w:ascii="Times New Roman" w:hAnsi="Times New Roman" w:cs="Times New Roman"/>
              </w:rPr>
              <w:t>«Колыбельная, плясовая» р. н. м., «Колыбельная, плясовая» р. н. м. Упражнение: «Кто хочет побегать?» лит. н. м., «Погуляем» Т. Ломовой, «Листочки собираем» Ан.  Александрова, «Гулять-отдыхать» М. Красева</w:t>
            </w:r>
          </w:p>
          <w:p w:rsidR="00FD4838" w:rsidRPr="00A40336" w:rsidRDefault="00FD4838" w:rsidP="00A40336">
            <w:pPr>
              <w:rPr>
                <w:rFonts w:ascii="Times New Roman" w:hAnsi="Times New Roman" w:cs="Times New Roman"/>
              </w:rPr>
            </w:pPr>
            <w:r w:rsidRPr="00A40336">
              <w:rPr>
                <w:rFonts w:ascii="Times New Roman" w:hAnsi="Times New Roman" w:cs="Times New Roman"/>
              </w:rPr>
              <w:t xml:space="preserve">Упражнение на речевое дыхание: «Ду-у-у-у-у», </w:t>
            </w:r>
          </w:p>
          <w:p w:rsidR="00FD4838" w:rsidRPr="00A40336" w:rsidRDefault="00FD4838" w:rsidP="00A40336">
            <w:pPr>
              <w:rPr>
                <w:rFonts w:ascii="Times New Roman" w:hAnsi="Times New Roman" w:cs="Times New Roman"/>
              </w:rPr>
            </w:pPr>
            <w:r w:rsidRPr="00A40336">
              <w:rPr>
                <w:rFonts w:ascii="Times New Roman" w:hAnsi="Times New Roman" w:cs="Times New Roman"/>
              </w:rPr>
              <w:t xml:space="preserve">«Подуй на лучок» </w:t>
            </w:r>
          </w:p>
          <w:p w:rsidR="00FD4838" w:rsidRPr="00A40336" w:rsidRDefault="00FD4838" w:rsidP="00A40336">
            <w:pPr>
              <w:rPr>
                <w:rFonts w:ascii="Times New Roman" w:hAnsi="Times New Roman" w:cs="Times New Roman"/>
              </w:rPr>
            </w:pPr>
            <w:r w:rsidRPr="00A40336">
              <w:rPr>
                <w:rFonts w:ascii="Times New Roman" w:hAnsi="Times New Roman" w:cs="Times New Roman"/>
              </w:rPr>
              <w:t>Подпевание «Осенняя» М. Картушиной</w:t>
            </w:r>
          </w:p>
          <w:p w:rsidR="00FD4838" w:rsidRPr="00A40336" w:rsidRDefault="00FD4838" w:rsidP="00A40336">
            <w:pPr>
              <w:rPr>
                <w:rFonts w:ascii="Times New Roman" w:hAnsi="Times New Roman" w:cs="Times New Roman"/>
              </w:rPr>
            </w:pPr>
            <w:r w:rsidRPr="00A40336">
              <w:rPr>
                <w:rFonts w:ascii="Times New Roman" w:hAnsi="Times New Roman" w:cs="Times New Roman"/>
              </w:rPr>
              <w:t>Пение: «Петушок» р. н. п., «Ладушки» р. н. п.</w:t>
            </w:r>
            <w:r w:rsidRPr="00A40336">
              <w:rPr>
                <w:rFonts w:ascii="Times New Roman" w:hAnsi="Times New Roman" w:cs="Times New Roman"/>
              </w:rPr>
              <w:tab/>
            </w:r>
          </w:p>
          <w:p w:rsidR="00FD4838" w:rsidRPr="00A40336" w:rsidRDefault="00FD4838" w:rsidP="00A40336">
            <w:pPr>
              <w:rPr>
                <w:rFonts w:ascii="Times New Roman" w:hAnsi="Times New Roman" w:cs="Times New Roman"/>
              </w:rPr>
            </w:pPr>
            <w:r w:rsidRPr="00A40336">
              <w:rPr>
                <w:rFonts w:ascii="Times New Roman" w:hAnsi="Times New Roman" w:cs="Times New Roman"/>
              </w:rPr>
              <w:t>«В огороде заинька» В. Карасевой,</w:t>
            </w:r>
          </w:p>
          <w:p w:rsidR="00FD4838" w:rsidRPr="00A40336" w:rsidRDefault="00FD4838" w:rsidP="00A40336">
            <w:pPr>
              <w:rPr>
                <w:rFonts w:ascii="Times New Roman" w:hAnsi="Times New Roman" w:cs="Times New Roman"/>
              </w:rPr>
            </w:pPr>
            <w:r w:rsidRPr="00A40336">
              <w:rPr>
                <w:rFonts w:ascii="Times New Roman" w:hAnsi="Times New Roman" w:cs="Times New Roman"/>
              </w:rPr>
              <w:t>Музыкально - дидактическая игра: «Веселые   ладошки», «Мишка и зайка», «Кто идет?»</w:t>
            </w:r>
            <w:r w:rsidRPr="00A40336">
              <w:rPr>
                <w:rFonts w:ascii="Times New Roman" w:hAnsi="Times New Roman" w:cs="Times New Roman"/>
              </w:rPr>
              <w:tab/>
            </w:r>
            <w:r w:rsidRPr="00A40336">
              <w:rPr>
                <w:rFonts w:ascii="Times New Roman" w:hAnsi="Times New Roman" w:cs="Times New Roman"/>
              </w:rPr>
              <w:tab/>
            </w:r>
          </w:p>
          <w:p w:rsidR="00FD4838" w:rsidRPr="00A40336" w:rsidRDefault="00FD4838" w:rsidP="00A40336">
            <w:pPr>
              <w:rPr>
                <w:rFonts w:ascii="Times New Roman" w:hAnsi="Times New Roman" w:cs="Times New Roman"/>
              </w:rPr>
            </w:pPr>
            <w:r w:rsidRPr="00A40336">
              <w:rPr>
                <w:rFonts w:ascii="Times New Roman" w:hAnsi="Times New Roman" w:cs="Times New Roman"/>
              </w:rPr>
              <w:t>Творчество: «Кошечка» Т. Ломовой</w:t>
            </w:r>
          </w:p>
          <w:p w:rsidR="00FD4838" w:rsidRPr="00A40336" w:rsidRDefault="00FD4838" w:rsidP="00A40336">
            <w:pPr>
              <w:rPr>
                <w:rFonts w:ascii="Times New Roman" w:hAnsi="Times New Roman" w:cs="Times New Roman"/>
              </w:rPr>
            </w:pPr>
            <w:r w:rsidRPr="00A40336">
              <w:rPr>
                <w:rFonts w:ascii="Times New Roman" w:hAnsi="Times New Roman" w:cs="Times New Roman"/>
              </w:rPr>
              <w:t>Свободная пляска р. н. м., «Танец с листиками» укр.м.</w:t>
            </w:r>
          </w:p>
          <w:p w:rsidR="00FD4838" w:rsidRPr="00A40336" w:rsidRDefault="00FD4838" w:rsidP="00A40336">
            <w:pPr>
              <w:rPr>
                <w:rFonts w:ascii="Times New Roman" w:hAnsi="Times New Roman" w:cs="Times New Roman"/>
              </w:rPr>
            </w:pPr>
            <w:r w:rsidRPr="00A40336">
              <w:rPr>
                <w:rFonts w:ascii="Times New Roman" w:hAnsi="Times New Roman" w:cs="Times New Roman"/>
              </w:rPr>
              <w:t>Игра на музыкальных инструментах: «Дудочка и барабан»</w:t>
            </w:r>
          </w:p>
          <w:p w:rsidR="00FD4838" w:rsidRPr="004A76E8" w:rsidRDefault="00FD4838" w:rsidP="00A40336">
            <w:r w:rsidRPr="00A40336">
              <w:rPr>
                <w:rFonts w:ascii="Times New Roman" w:hAnsi="Times New Roman" w:cs="Times New Roman"/>
              </w:rPr>
              <w:t>«Поссорились и помирились», «Посчитаем листики», «Игра с погремушками» р. н. м., «Прятки» укр. н. м.</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Ноябрь (9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«Что у Осени в корзинке»</w:t>
            </w:r>
          </w:p>
        </w:tc>
        <w:tc>
          <w:tcPr>
            <w:tcW w:w="5245" w:type="dxa"/>
          </w:tcPr>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Приучать детей слушать инструментальную музыку изобразительного характера, понимать</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её содержание. Повышать культуру слушания музыки. Воспринимать пьесу образного, шутливого характера. Совершенствовать дифференцированное музыкальное восприятие, умение выделять музыкальные средства выразительности (темп).</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Определять характер музыкального образа.</w:t>
            </w:r>
          </w:p>
          <w:p w:rsidR="00FD4838" w:rsidRPr="004A76E8" w:rsidRDefault="00FD4838" w:rsidP="00A40336">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Упражнять детей в различении 3х образных ритмических рисунков, условно соответствующие ритму звучащих инструментов, а) трубы (медведя), </w:t>
            </w:r>
          </w:p>
          <w:p w:rsidR="00FD4838" w:rsidRPr="004A76E8" w:rsidRDefault="00FD4838" w:rsidP="00A40336">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б) дудочки(лиса),</w:t>
            </w:r>
          </w:p>
          <w:p w:rsidR="00FD4838" w:rsidRPr="004A76E8" w:rsidRDefault="00FD4838" w:rsidP="00A40336">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в) свирель(мышонок)</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Петь естественным голосом в одном темпе, дружно начинать после вступления, протяжно в медленном темпе.</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Эмоционально откликаться на знакомый образ петушка, передавать ласковый, напевный характер песни. </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Начинать и заканчивать движение с началом и окончанием музыки, упражнять в прыжках на 2х ногах, добиваясь по возможности лёгкого подпрыгивания.</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выполнение лёгкого бега на носочках. Слушать начало и окончание музыки, легко бегать, ориентироваться в пространстве.</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Выполнять несложные танцевальные движения, танцевать всем одновременно, согласуя свои движения с музыкой и текстом.</w:t>
            </w:r>
          </w:p>
          <w:p w:rsidR="00FD4838" w:rsidRPr="004A76E8" w:rsidRDefault="00FD4838" w:rsidP="00A40336">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Изменять движения со сменой характера музыки. Побуждать детей движениями передавать характер музыкального образа. </w:t>
            </w:r>
          </w:p>
          <w:p w:rsidR="00FD4838" w:rsidRPr="004A76E8" w:rsidRDefault="00FD4838" w:rsidP="00A40336">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выразительное пение.</w:t>
            </w:r>
          </w:p>
          <w:p w:rsidR="00FD4838" w:rsidRPr="004A76E8" w:rsidRDefault="00FD4838" w:rsidP="00A40336">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«Барабанщик» М. Красева, «Котик заболел, котик выздоровел» А. Гречанинова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«Марш» Е. Тиличеевой</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«Лошадка» А.  Филиппенко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«В огороде заинька» В. Карасевой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Хоровод «Грибочки р. н. м., песня «Ежик» Гомонова, «Дождик» р. н. п., «Петушок» р.н.п., «Ладушки» р.н.п: «Зайка» р. н. п., </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outlineLvl w:val="0"/>
              <w:rPr>
                <w:rFonts w:ascii="Times New Roman" w:hAnsi="Times New Roman" w:cs="Times New Roman"/>
              </w:rPr>
            </w:pPr>
            <w:bookmarkStart w:id="86" w:name="_Toc150332161"/>
            <w:bookmarkStart w:id="87" w:name="_Toc150332399"/>
            <w:bookmarkStart w:id="88" w:name="_Toc150333333"/>
            <w:r w:rsidRPr="004A76E8">
              <w:rPr>
                <w:rFonts w:ascii="Times New Roman" w:hAnsi="Times New Roman" w:cs="Times New Roman"/>
              </w:rPr>
              <w:t>Музыкально-дидактическая игра «На чем играю?», «Дождик», «Птица и птенчики»</w:t>
            </w:r>
            <w:bookmarkEnd w:id="86"/>
            <w:bookmarkEnd w:id="87"/>
            <w:bookmarkEnd w:id="88"/>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«Узнай овощи, фрукты», «Угадай, что съел»</w:t>
            </w:r>
          </w:p>
          <w:p w:rsidR="00FD4838" w:rsidRPr="004A76E8" w:rsidRDefault="00FD4838" w:rsidP="00ED29E8">
            <w:pPr>
              <w:tabs>
                <w:tab w:val="left" w:pos="851"/>
              </w:tabs>
              <w:spacing w:after="0"/>
              <w:ind w:right="37" w:firstLine="173"/>
              <w:jc w:val="both"/>
              <w:outlineLvl w:val="0"/>
              <w:rPr>
                <w:rFonts w:ascii="Times New Roman" w:hAnsi="Times New Roman" w:cs="Times New Roman"/>
              </w:rPr>
            </w:pPr>
            <w:bookmarkStart w:id="89" w:name="_Toc150332162"/>
            <w:bookmarkStart w:id="90" w:name="_Toc150332400"/>
            <w:bookmarkStart w:id="91" w:name="_Toc150333334"/>
            <w:r w:rsidRPr="004A76E8">
              <w:rPr>
                <w:rFonts w:ascii="Times New Roman" w:hAnsi="Times New Roman" w:cs="Times New Roman"/>
              </w:rPr>
              <w:t>Творчество. Этюд «Петушки» р. н. м.</w:t>
            </w:r>
            <w:bookmarkEnd w:id="89"/>
            <w:bookmarkEnd w:id="90"/>
            <w:bookmarkEnd w:id="91"/>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Свободная пляска «Плясовая»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на музыкальных инструментах: «Плясовая», «Веселый оркестр» р. н. м., «Бубен» р. н. м.,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«Тихо-громко» латв. н. м.</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с погремушками» р. н. м. «Солнышко и дождик» М. Раухвергера.</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A44C79"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Декабрь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firstLine="288"/>
              <w:jc w:val="center"/>
              <w:rPr>
                <w:rFonts w:ascii="Times New Roman" w:hAnsi="Times New Roman" w:cs="Times New Roman"/>
                <w:b/>
              </w:rPr>
            </w:pPr>
            <w:r w:rsidRPr="004A76E8">
              <w:rPr>
                <w:rFonts w:ascii="Times New Roman" w:hAnsi="Times New Roman" w:cs="Times New Roman"/>
                <w:b/>
              </w:rPr>
              <w:t>«Здравствуй, Новый год!»</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представление о малых жанрах музыки (песня).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Петь с фортепьянным сопровождением</w:t>
            </w:r>
            <w:r w:rsidR="00ED29E8" w:rsidRPr="004A76E8">
              <w:rPr>
                <w:rFonts w:ascii="Times New Roman" w:hAnsi="Times New Roman" w:cs="Times New Roman"/>
              </w:rPr>
              <w:t xml:space="preserve"> </w:t>
            </w:r>
            <w:r w:rsidRPr="004A76E8">
              <w:rPr>
                <w:rFonts w:ascii="Times New Roman" w:hAnsi="Times New Roman" w:cs="Times New Roman"/>
              </w:rPr>
              <w:t xml:space="preserve"> напевно, весело, протяжно.</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Исполнять песню в подвижном темпе, передавая радостный характер, добиваться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слаженного пения. Чисто интонировать мелодию в поступенном  движении вниз.</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Различать характер музыки и передавать его в движении.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Ходить спокойно в ритме музыки, слегка покачивая руками (без взмаха).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Упражнять в прыжках на 2х ногах, добиваясь по возможности лёгкого подпрыгивания.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Изменять движения со сменой частей музыки, легко бегать гурьбой в одном направлении, прыгать на 2х ногах, одновременно хлопая в ладоши.</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Различать и передавать в движении лёгкий, радостный характер музыки, приучать реагировать на её логическое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 завершение.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менять движения со сменой музыки, ритмично двигаться под весёлую, живую мелодию песни по кругу, держась за руки.</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Побуждать к творческим импровизациям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 соответствии с заданным содержанием.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умение слушать и различать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музыкальные произведения контрастного характера колыбельную и весёлую озорную песню, запоминать их.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эмоциональную отзывчивость</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на радостный праздничный характер песни, умение чисто интонировать, слаженно и дружно петь сольно и по- одному.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дружеские отношения в коллективе.</w:t>
            </w:r>
          </w:p>
        </w:tc>
        <w:tc>
          <w:tcPr>
            <w:tcW w:w="2696" w:type="dxa"/>
          </w:tcPr>
          <w:p w:rsidR="00ED29E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«Лошадка» Н. Потоловско</w:t>
            </w:r>
            <w:r w:rsidR="00ED29E8" w:rsidRPr="004A76E8">
              <w:rPr>
                <w:rFonts w:ascii="Times New Roman" w:hAnsi="Times New Roman" w:cs="Times New Roman"/>
              </w:rPr>
              <w:t>го, «Песенка Петрушки» Г. Фрида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«Лошадка» А.Филиппенко, «Снежинки» В. Моцарта, «Ножками затопали» М. Раухвергера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«Елочка»М. Красева. Пение «Зайка» р. н. п., «Дед Мороз» А. Филиппенко, «Хоровод вокруг елки» А. Филиппенко Музыкально - дидактическая игра «Угадай, на чем играю?», «Найди детеныша маме», «Кто моя мама?», «Куда пошла собачка?», «Куда едет машина?» «Веселые ладошки» Творчество «Игра в снежки» «Хоровод вокруг елки» А.Филиппенко  Этюд «Зайчики» К. Черни Игра на музыкальных инструментах: «Бубен, барабан», «Треугольник» В. Герчик  Игра «Зайцы и медведь» Т. Попатенко, «Игра с колокольчиками» Н. Римского-Корсакова,  «Красный, желтый, з</w:t>
            </w:r>
            <w:r w:rsidR="00ED29E8" w:rsidRPr="004A76E8">
              <w:rPr>
                <w:rFonts w:ascii="Times New Roman" w:hAnsi="Times New Roman" w:cs="Times New Roman"/>
              </w:rPr>
              <w:t xml:space="preserve">еленый»,  «Шоферы и пешеходы» </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A44C79"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Январь ( 7</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«Зимушка – зима»</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Формировать у детей умение слушать музыку до конца, узнавать знакомые произведения. Знакомить с образной природой музыки, давая слушать произведения, яркие по характеру 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доступные по содержанию.</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представление об отражении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в музыке чувств, настроений, образов, явлений окружающего мира, связанных с жизнедеятельностью ребёнка.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Петь не спеша, передавать певучий, лирический характер песни и в то же время игровое весёлое её настроение.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Добиваться слаженности пения, петь лёгким звуком в умеренном темпе.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Воспринимать бодрый весёлый характер музыки. Приучать слушать музыкальное вступление. Формировать основы элементарных песенных творческих проявлений, находя соответствующие интонации в форме вопроса и ответа.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восприятие и различение ритма, динамики, ритмично ходить и легко бегать на носочках, меняя характер движения со сменой частей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Выполнять образные движения, подсказанные характером музыки (идёт кошечка). Приучать реагировать на особенность характера музыки 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передавать его в движении, начинать и заканчивать движение в соответствии с началом и окончанием звучания музыки.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Передавать образ лошадки с простейшей имитацией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Различать динамические изменения в музыке.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Приучаться слушать и узнавать простейшие музыкальные произведения и согласовывать свои движения с эмоциональным характером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музыкального образа.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Побуждать  ритмически  верно воспроизводить особенности  музыкального произведения,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соблюдая  при этом регистр  (высокий 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низкий)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выразительное пение.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доброе отношение друг к другу.</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«Пляска Петрушки» М. Раухвергера,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«Колыбельная»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Упражнение: «Ножками затопали» М. Раухвергера, «Пройдем в ворота» Э. Парлова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Упражнения на дыхание «Сдуй снежинку»</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«Зайчик» р. н.. м., «Дед Мороз» А. Филиппенко: «Зима» В. Карасевой, «Кукла» М. Старокадомского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Музыкально-дидактическая игра: «Куда пошла матрешка?», «Веселые - грустные бубенчики»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«Игра в снежки»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«Хоровод вокруг елки» А. Филиппенко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Свободная пляска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на музыкальных инструментах: «Любимые игрушки» «Музыкальный молоточек» «Ах вы, сени!» р. н. п. «Игрушки», </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«Санки»  р. н. п., «Метелица», «Зайцы и медведь» Т. Попатенко</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14774"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Февраль ( 8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«Мы добрые ребята», «Наше здоровье"</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Способствовать дифференцированному музыкальному восприятию произведений, различать изобразительные особенности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музыки – контрастные средства муз.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выразительности (медленный- быстрый).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к эмоциональной отзывчивости на эмоциональное состояние героев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Знакомить с образной природой музыки, давая слушать произведения, имеющие яркие, конкретные образы.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Воспринимать весёлый, ласковый характер песни, петь в умеренном темпе, начиная пение после вступления вместе с воспитателем, напевно передавать ласковый характер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Приучать слушать вступление,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начиная пение сразу после его окончания.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Приобщать детей к творческому комбинированию звуковысотных, ритмических, динамических свойств музыкальных звуков.</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Двигаться в соответствии с характером музыки, меняя движения со сменой частей музыки, закреплять технику выполнения движения.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Совершенствовать умение выполнять движения с предметами (куклами).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Использовать в свободной пляске знакомые танцевальные движения.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к творческим импровизациям в соответствии с заданным содержанием, подбирая инструменты, подходящие по тембру и возможностям передачи нужных динамических оттенков. Развивать умение слушать и передавать движениями смену динамики, начало и окончание звучания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звуковысотное восприятие.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умение петь напевно, протяжно, правильно передавая мелодию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«Зайка», «Мишка» Вихаревой, Лошадка» Н. Потоловского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«Пройдем в ворота» Э. Парлова, «Мячики» Т.Ломовой «Медведь» В. Ребикова, «Зайчики», «Ходим-бегаем» Е. 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«Кукла» М. Старокадомского, «Зима» В. Карасевой</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«Мамочка моя» Картушиной, «Пирожки» Филиппенко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«Бабушка-бабуленька» Т.Назаровой, «Мамочка, моя» Т. Назаровой, «Самолет» Е. 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Муз-дид. игра «Что делает зайчик?» «Колыбельная, плясовая» р. н. п., «Трубы и барабан» Е. Тиличеевой, «Тихие и громкие звоночки» Р.Рустамова, «Чей домик?»Тиличеевой</w:t>
            </w:r>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Творчество:«Белочки»«Зайчики», «Котята», «Лисичка»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«Сапожки» р. н.м., «Подружились» Вилькорейской</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на муз. ин.: «Игрушки» Марш» Т.Ломовой, «Плясовая» р. н. п.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«Чудесный мешочек»,  «Птички и машины» Т. Ломовой</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14774"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Март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«Здравствуй, Весна!», «Моя мама»</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Знакомить с изменениями в природе через музыку, воспринимать пьесы радостного, бодрого, весёлого настроения, обращать внимание на средства выразительности.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Поддерживать попытки выражать в</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элементарных эстетических суждениях свои впечатления и отношение к характеру и содержанию прослушанной музыки и моделировать их через карточки.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Побуждать в пении эмоционально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передавать конкретный музыкальный образ, своё отношение к нему, используя выразительные средства (вербальные – выразительность</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исполнения слов в песне и невербальные- мимика, жест, поза). Помогать детям овладевать способами выполнения музыкально-ритмических движений, а также умением согласовывать их с характером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Осваивать технику выполнения движения прямого галопа (на шаге).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Изменять движения в соответствии с изменением характера музыки, с окончанием звучания музыки заканчивать пляску.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Различать и передавать в движении ярко контрастные части музыки, начинать 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заканчивать движения с началом и окончанием музыкальной пьесы.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Упражнять в выполнении знакомых танцевальных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дифференцированное восприятие музыки, различая элементарные музыкальные выразительные средства – темп (медленно- быстро).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Развивать звуковысотный слух у детей, учить держать музыкальный молоточек металлофона.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динамическое восприятие, способствовать развитию тембрового слуха.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у детей эмоциональную отзывчивость на музыку изобразительного характера. Ласковой интонацией передавать доброжелательное отношение к образу, петь лёгким звуком в умеренном темпе, чисто интонировать.</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у малышей способность различать звуки по высоте, ритмическому рисунку, динамике.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Слушание «Лошадка» Е. Вихаревой, «Зима прошла» Н. Метлова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«Курочка» Н. Любарского,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«Колыбельная» С. Разоренова, </w:t>
            </w:r>
          </w:p>
          <w:p w:rsidR="00FD4838" w:rsidRPr="004A76E8" w:rsidRDefault="00FD4838" w:rsidP="00ED29E8">
            <w:pPr>
              <w:tabs>
                <w:tab w:val="left" w:pos="851"/>
              </w:tabs>
              <w:spacing w:after="0"/>
              <w:ind w:right="37" w:firstLine="173"/>
              <w:jc w:val="both"/>
              <w:outlineLvl w:val="0"/>
              <w:rPr>
                <w:rFonts w:ascii="Times New Roman" w:hAnsi="Times New Roman" w:cs="Times New Roman"/>
              </w:rPr>
            </w:pPr>
            <w:bookmarkStart w:id="92" w:name="_Toc150332163"/>
            <w:bookmarkStart w:id="93" w:name="_Toc150332401"/>
            <w:bookmarkStart w:id="94" w:name="_Toc150333335"/>
            <w:r w:rsidRPr="004A76E8">
              <w:rPr>
                <w:rFonts w:ascii="Times New Roman" w:hAnsi="Times New Roman" w:cs="Times New Roman"/>
              </w:rPr>
              <w:t>Упражнение: «Лошадка»</w:t>
            </w:r>
            <w:bookmarkEnd w:id="92"/>
            <w:bookmarkEnd w:id="93"/>
            <w:bookmarkEnd w:id="94"/>
            <w:r w:rsidRPr="004A76E8">
              <w:rPr>
                <w:rFonts w:ascii="Times New Roman" w:hAnsi="Times New Roman" w:cs="Times New Roman"/>
              </w:rPr>
              <w:t xml:space="preserve"> </w:t>
            </w:r>
          </w:p>
          <w:p w:rsidR="00FD4838" w:rsidRPr="004A76E8" w:rsidRDefault="00FD4838" w:rsidP="00ED29E8">
            <w:pPr>
              <w:tabs>
                <w:tab w:val="left" w:pos="851"/>
              </w:tabs>
              <w:spacing w:after="0"/>
              <w:ind w:right="37" w:firstLine="173"/>
              <w:jc w:val="both"/>
              <w:outlineLvl w:val="0"/>
              <w:rPr>
                <w:rFonts w:ascii="Times New Roman" w:hAnsi="Times New Roman" w:cs="Times New Roman"/>
              </w:rPr>
            </w:pPr>
            <w:bookmarkStart w:id="95" w:name="_Toc150332164"/>
            <w:bookmarkStart w:id="96" w:name="_Toc150332402"/>
            <w:bookmarkStart w:id="97" w:name="_Toc150333336"/>
            <w:r w:rsidRPr="004A76E8">
              <w:rPr>
                <w:rFonts w:ascii="Times New Roman" w:hAnsi="Times New Roman" w:cs="Times New Roman"/>
              </w:rPr>
              <w:t>А.Филиппенко, «Мячики»Т. Ломовой</w:t>
            </w:r>
            <w:bookmarkEnd w:id="95"/>
            <w:bookmarkEnd w:id="96"/>
            <w:bookmarkEnd w:id="97"/>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«Ходим-бегаем» Е. Тиличеевой, «Автомобиль» М. Раухвергера, «Кошечка» Ломовой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 -дид. игра «Птица и птенчики», «Чей домик?»  Е. 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«Узнай по тембру», «Угадай, чей голосок», «Эхо»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«Мамочка, моя» М. Картушиной, «Бабушка-бабуленька» Т.Назаровой, «Пирожки» А.Филиппенко, «Солнышко» р. н. п., «Самолет»  м. Тиличеевой, «Цыплята» А. Филиппенко,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«Котята»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«Подружились» Т.Вилькорейской, Танец «Дружные пары» эст.н.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«Бубен, колокольчик», «Солнечные лучики», «Бубен, погремушка» «Поезд» Н. Метлова</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«Птички и машины» Т. Ломовой</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14774"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Апрель ( 9</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«Наша безопасность», «Весной все оживает»</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целостное музыкально – эстетическое восприятие музыкальных произведений. Повышать культуру слушания музыки, побуждать слушать произведение до конца, заинтересованно и внимательно, не отвлекаясь. Формировать представления отражении в музыке чувств, явлений окружающего мира, связанных с жизнедеятельностью самого ребёнка.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различать контрастные динамические оттенки в музыке.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Формировать навыки выразительного исполнения песни: внятно, ясно пропевать слова, чётко артикулируя гласные и согласные звуки, пропевать на одном дыхании слова и муз. фразы, чётко пропевать окончания слов.</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Способствовать развитию умения определять художественный музыкальный образ песни, соотносить его со своим опытом (жизненным 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музыкальным), формировать навыки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ценностных ориентаций по отношению к содержанию.</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Побуждать импровизировать. Двигаться в соответствии с характером музыки, меняя движения со сменой частей музыки, ритмично ходить и бегать, самостоятельно ориентируясь в музыке.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восприятие способов выполнения музыкально-ритмических движений, обращать внимание детей на согласованность движений с характером музыки и яркими средствами муз. выразительности. Развивать способность держать ровный круг и двигаться в нём, исполняя протяжно, бодро, весело, слаженно песню. Выполнять простые движения с предметами (флажками, цветами).</w:t>
            </w:r>
          </w:p>
          <w:p w:rsidR="00FD4838" w:rsidRPr="00AD6C21" w:rsidRDefault="00FD4838" w:rsidP="00ED29E8">
            <w:pPr>
              <w:pStyle w:val="a3"/>
              <w:tabs>
                <w:tab w:val="left" w:pos="851"/>
              </w:tabs>
              <w:spacing w:before="0" w:beforeAutospacing="0" w:after="0" w:afterAutospacing="0"/>
              <w:ind w:firstLine="288"/>
              <w:jc w:val="both"/>
              <w:rPr>
                <w:sz w:val="22"/>
                <w:szCs w:val="22"/>
              </w:rPr>
            </w:pPr>
            <w:r w:rsidRPr="00AD6C21">
              <w:rPr>
                <w:sz w:val="22"/>
                <w:szCs w:val="22"/>
              </w:rPr>
              <w:t>Передавать характер музыки в движении,обращать внимание на согласованность движений и ярких средств музыкальной выразительности. Воспринимать образные движения, выделяя особенности характера конкретного образа, а также наиболее  важные его черты «хитрый». Приобщать к слаженной игре на детских муз. инструментах в небольших ансамблях.</w:t>
            </w:r>
          </w:p>
          <w:p w:rsidR="00FD4838" w:rsidRPr="00AD6C21" w:rsidRDefault="00FD4838" w:rsidP="00ED29E8">
            <w:pPr>
              <w:pStyle w:val="a3"/>
              <w:tabs>
                <w:tab w:val="left" w:pos="851"/>
              </w:tabs>
              <w:spacing w:before="0" w:beforeAutospacing="0" w:after="0" w:afterAutospacing="0"/>
              <w:ind w:firstLine="288"/>
              <w:jc w:val="both"/>
              <w:rPr>
                <w:sz w:val="22"/>
                <w:szCs w:val="22"/>
              </w:rPr>
            </w:pPr>
            <w:r w:rsidRPr="00AD6C21">
              <w:rPr>
                <w:sz w:val="22"/>
                <w:szCs w:val="22"/>
              </w:rPr>
              <w:t>Воспитывать любовь и интерес к фольклору. Воспитывать дружеские взаимоотношения между детьми.</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«Воробей» А. Руббаха</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«Колыбельная» р. н. «Я умею рисовать» Л. Абелян</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с цветами» укр. н. м, «Марш» Ан. Александрова, «Жуки» венг. н. м.</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с лошадкой» И. Кишко «Цыплята» Филиппенко, «Весенняя песенка» Н. Лукониной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«Жучок» Е. Вихаревой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«Петушок» р. н. п</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 -дид. игра: «Кукла спит», «Кукла танцует, спит», «Угадай»</w:t>
            </w:r>
            <w:r w:rsidRPr="004A76E8">
              <w:rPr>
                <w:rFonts w:ascii="Times New Roman" w:hAnsi="Times New Roman" w:cs="Times New Roman"/>
              </w:rPr>
              <w:tab/>
              <w:t xml:space="preserve"> «Угадай, на чем играю?» «Курица и цыплята», «Чей домик?» Е.Тиличеевой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Пляска «Стукалка» укр. н. м</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«Веселые музыканты» р. н. м., Игра на музыкальных инструментах: «Плясовая» р. н. п. Марш» М. Красева, «Колыбельная» р. н. м.</w:t>
            </w:r>
            <w:r w:rsidRPr="004A76E8">
              <w:rPr>
                <w:rFonts w:ascii="Times New Roman" w:hAnsi="Times New Roman" w:cs="Times New Roman"/>
              </w:rPr>
              <w:tab/>
            </w:r>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Игра «Карусель» р. н. м., «Мишка ходит в гости» М. Раухвергера</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r w:rsidR="00FD4838" w:rsidRPr="004A76E8" w:rsidTr="00ED29E8">
        <w:trPr>
          <w:cantSplit/>
          <w:trHeight w:val="1134"/>
        </w:trPr>
        <w:tc>
          <w:tcPr>
            <w:tcW w:w="390" w:type="dxa"/>
            <w:textDirection w:val="btLr"/>
          </w:tcPr>
          <w:p w:rsidR="00FD4838" w:rsidRPr="004A76E8" w:rsidRDefault="00F14774"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Май (9</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«Солнышко нарядись, красное, покажись! »</w:t>
            </w:r>
          </w:p>
        </w:tc>
        <w:tc>
          <w:tcPr>
            <w:tcW w:w="5245" w:type="dxa"/>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Знакомить с образной природой музыки, давая слушать произведения, имеющие яркий, конкретный образ.  Различать средства музыкальной выразительности (динамику, регистр, интонации).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Формировать представления о отражении в музыке чувств, настроений, образов, явлений окружающего мира. Стимулировать способность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сопереживания музыке.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Передавать в пении содержание песни, выражать своё отношение к музыкальному образу песни, используя соответствующие средства выразительности (темп, динамика, мимика и т. д.); петь весело, дружно, начинать пение после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 вступления. Формировать умение исполнять песню лёгким звуком, в умеренном темпе, чисто интонировать. Передавать характер действия игрового образа в соответствии с музыкой. Знакомить с названиями танцевальных движений. Прививать детям навыки выполнения этого танцевального элемента. Помогать детям овладевать способам выполнения музыкально-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ритмических движений, а также согласовывать их с характером музыки и яркими средствами музыкальной выразительности.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Различать и передавать в движении характер и динамические изменения в музыке. Упражнять детей в лёгком беге в рассыпных и правильных движениях с платочком. Учить манипуляциям и движениям с предметами.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Самостоятельно различать 2х частную музыку, менять движения со сменой характера музыки.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Различать и передавать в движении ярко контрастные части музыки, начинать и заканчивать движения с началом и окончанием звучания каждой части. Творчески передавать сюжетно-образные характерные движения музыкально-игровых образов, а также их отличительные черты в соответствии характером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музыки и средствами музыкальной выразительности. Развивать желание импровизировать, ориентируясь на основные средства музыкальной выразительности (динамику, ритм, темп).</w:t>
            </w:r>
          </w:p>
          <w:p w:rsidR="00FD4838" w:rsidRPr="004A76E8" w:rsidRDefault="00FD4838" w:rsidP="00FD6954">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звуковысотный слух, активизировать голосовые подражательные интонации. Воспитывать чувство Дружбы.</w:t>
            </w:r>
          </w:p>
        </w:tc>
        <w:tc>
          <w:tcPr>
            <w:tcW w:w="2696" w:type="dxa"/>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«Будем кувыркаться» И. Саца, «Прогулка на автомобиле» Н. Мяскова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«Жуки» венг. н. м., «Автомобиль» М. Раухвергера, «Ходим-бегаем» Е. Тиличеевой «Погуляем» Т. Ломовой</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«Жучок» Е. Вихаревой, «Солнышко» р. н. 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«Весенняя песенка» Н. Лукониной, «Есть у солнышка друзья» Е. 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 -дид.игра: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 «Куда полетит бабочка?», игра «Как скачет лошадка»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Фонопедическое упражнение «Звукоподражания»</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Хоровод «Веселись, детвора» эст.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«Зайчики» К.Черни, «Лисичка, белочка, медведь»</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«Стукалка» укр. н. м. Танец «Дружные пары» эст.н.м.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на музыкальных инструментах: «Веселые музыканты», «Веселый колокольчик»,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«Мы играем»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«Дождик и зонтик» р. н. м, Игра:  «Кот и мыши»  р. н. п., «Догонялки» р.н.п.</w:t>
            </w:r>
          </w:p>
        </w:tc>
        <w:tc>
          <w:tcPr>
            <w:tcW w:w="989" w:type="dxa"/>
          </w:tcPr>
          <w:p w:rsidR="00FD4838" w:rsidRPr="004A76E8" w:rsidRDefault="00FD4838" w:rsidP="00ED29E8">
            <w:pPr>
              <w:tabs>
                <w:tab w:val="left" w:pos="851"/>
              </w:tabs>
              <w:spacing w:after="0"/>
              <w:ind w:left="-142" w:right="-144" w:firstLine="709"/>
              <w:rPr>
                <w:rFonts w:ascii="Times New Roman" w:hAnsi="Times New Roman" w:cs="Times New Roman"/>
              </w:rPr>
            </w:pPr>
          </w:p>
        </w:tc>
      </w:tr>
    </w:tbl>
    <w:p w:rsidR="00FD6954" w:rsidRDefault="00FD6954" w:rsidP="00ED29E8">
      <w:pPr>
        <w:tabs>
          <w:tab w:val="left" w:pos="851"/>
        </w:tabs>
        <w:spacing w:after="0"/>
        <w:ind w:left="-142" w:right="-144" w:firstLine="709"/>
        <w:jc w:val="center"/>
        <w:rPr>
          <w:rFonts w:ascii="Times New Roman" w:hAnsi="Times New Roman" w:cs="Times New Roman"/>
          <w:b/>
          <w:bCs/>
          <w:sz w:val="28"/>
          <w:szCs w:val="28"/>
        </w:rPr>
      </w:pPr>
    </w:p>
    <w:p w:rsidR="00FD4838" w:rsidRPr="00C00023" w:rsidRDefault="00C351FA" w:rsidP="00C00023">
      <w:pPr>
        <w:pStyle w:val="3"/>
        <w:jc w:val="both"/>
        <w:rPr>
          <w:rStyle w:val="30"/>
          <w:b/>
          <w:bCs/>
        </w:rPr>
      </w:pPr>
      <w:bookmarkStart w:id="98" w:name="_Toc150333337"/>
      <w:r w:rsidRPr="00C00023">
        <w:t>4</w:t>
      </w:r>
      <w:r w:rsidRPr="00C00023">
        <w:rPr>
          <w:rStyle w:val="30"/>
          <w:b/>
          <w:bCs/>
        </w:rPr>
        <w:t xml:space="preserve">.7.1. </w:t>
      </w:r>
      <w:r w:rsidR="00FD4838" w:rsidRPr="00C00023">
        <w:rPr>
          <w:rStyle w:val="30"/>
          <w:b/>
          <w:bCs/>
        </w:rPr>
        <w:t>Индивидуальная работа с детьми 2-ой младшей группы общеразвивающей направленности (дети 3-4 лет)</w:t>
      </w:r>
      <w:bookmarkEnd w:id="98"/>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8733"/>
      </w:tblGrid>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Сентябрь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 восприятие музыкальных произведений</w:t>
            </w:r>
          </w:p>
          <w:p w:rsidR="00FD4838" w:rsidRPr="00AD6C21" w:rsidRDefault="00FD4838" w:rsidP="00FD6954">
            <w:pPr>
              <w:pStyle w:val="a3"/>
              <w:tabs>
                <w:tab w:val="left" w:pos="851"/>
              </w:tabs>
              <w:spacing w:before="0" w:beforeAutospacing="0" w:after="0" w:afterAutospacing="0"/>
              <w:ind w:left="-24" w:firstLine="567"/>
            </w:pPr>
            <w:r w:rsidRPr="00AD6C21">
              <w:lastRenderedPageBreak/>
              <w:t>-развитие голоса</w:t>
            </w:r>
          </w:p>
          <w:p w:rsidR="00FD4838" w:rsidRPr="00AD6C21" w:rsidRDefault="00FD4838" w:rsidP="00FD6954">
            <w:pPr>
              <w:pStyle w:val="a3"/>
              <w:tabs>
                <w:tab w:val="left" w:pos="851"/>
              </w:tabs>
              <w:spacing w:before="0" w:beforeAutospacing="0" w:after="0" w:afterAutospacing="0"/>
              <w:ind w:left="-24" w:firstLine="567"/>
            </w:pPr>
            <w:r w:rsidRPr="00AD6C21">
              <w:t>-помогать различать разное настроение в музыке</w:t>
            </w:r>
          </w:p>
          <w:p w:rsidR="00FD4838" w:rsidRPr="00AD6C21" w:rsidRDefault="00FD4838" w:rsidP="00FD6954">
            <w:pPr>
              <w:pStyle w:val="a3"/>
              <w:tabs>
                <w:tab w:val="left" w:pos="851"/>
              </w:tabs>
              <w:spacing w:before="0" w:beforeAutospacing="0" w:after="0" w:afterAutospacing="0"/>
              <w:ind w:left="-24" w:firstLine="567"/>
            </w:pPr>
            <w:r w:rsidRPr="00AD6C21">
              <w:t>-различать низкие и высокие звуки, дидактическая игра «Птицы и птенчики»</w:t>
            </w:r>
          </w:p>
          <w:p w:rsidR="00FD4838" w:rsidRPr="00AD6C21" w:rsidRDefault="00FD4838" w:rsidP="00FD6954">
            <w:pPr>
              <w:pStyle w:val="a3"/>
              <w:tabs>
                <w:tab w:val="left" w:pos="851"/>
              </w:tabs>
              <w:spacing w:before="0" w:beforeAutospacing="0" w:after="0" w:afterAutospacing="0"/>
              <w:ind w:left="-24" w:firstLine="567"/>
            </w:pPr>
            <w:r w:rsidRPr="00AD6C21">
              <w:t xml:space="preserve">-использование колыбельной попевки в самостоятельной деятельности </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lastRenderedPageBreak/>
              <w:t>Октябрь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-формировать навык пения без напряжения и крика</w:t>
            </w:r>
          </w:p>
          <w:p w:rsidR="00FD4838" w:rsidRPr="00AD6C21" w:rsidRDefault="00FD4838" w:rsidP="00FD6954">
            <w:pPr>
              <w:pStyle w:val="a3"/>
              <w:tabs>
                <w:tab w:val="left" w:pos="851"/>
              </w:tabs>
              <w:spacing w:before="0" w:beforeAutospacing="0" w:after="0" w:afterAutospacing="0"/>
              <w:ind w:left="-24" w:firstLine="567"/>
            </w:pPr>
            <w:r w:rsidRPr="00AD6C21">
              <w:t>-показать, как правильно передавать мелодию, сохранять интонацию</w:t>
            </w:r>
          </w:p>
          <w:p w:rsidR="00FD4838" w:rsidRPr="00AD6C21" w:rsidRDefault="00FD4838" w:rsidP="00FD6954">
            <w:pPr>
              <w:pStyle w:val="a3"/>
              <w:tabs>
                <w:tab w:val="left" w:pos="851"/>
              </w:tabs>
              <w:spacing w:before="0" w:beforeAutospacing="0" w:after="0" w:afterAutospacing="0"/>
              <w:ind w:left="-24" w:firstLine="567"/>
            </w:pPr>
            <w:r w:rsidRPr="00AD6C21">
              <w:t>-упражнять в бодром шаге, легком беге с листочками</w:t>
            </w:r>
          </w:p>
          <w:p w:rsidR="00FD4838" w:rsidRPr="00AD6C21" w:rsidRDefault="00FD4838" w:rsidP="00FD6954">
            <w:pPr>
              <w:pStyle w:val="a3"/>
              <w:tabs>
                <w:tab w:val="left" w:pos="851"/>
              </w:tabs>
              <w:spacing w:before="0" w:beforeAutospacing="0" w:after="0" w:afterAutospacing="0"/>
              <w:ind w:left="-24" w:firstLine="567"/>
            </w:pPr>
            <w:r w:rsidRPr="00AD6C21">
              <w:t>-формировать умение ориентироваться в пространстве, реагировать на смену музыки</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Ноябрь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-разучивание приемов игры на музыкальных инструментах (погремушке, бубне)</w:t>
            </w:r>
          </w:p>
          <w:p w:rsidR="00FD4838" w:rsidRPr="00AD6C21" w:rsidRDefault="00FD4838" w:rsidP="00FD6954">
            <w:pPr>
              <w:pStyle w:val="a3"/>
              <w:tabs>
                <w:tab w:val="left" w:pos="851"/>
              </w:tabs>
              <w:spacing w:before="0" w:beforeAutospacing="0" w:after="0" w:afterAutospacing="0"/>
              <w:ind w:left="-24" w:firstLine="567"/>
            </w:pPr>
            <w:r w:rsidRPr="00AD6C21">
              <w:t>-развивать умение слышать и менять динамику игры на музыкальных инструментах</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Декабрь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-развивать навык точного интонирования различных песен</w:t>
            </w:r>
          </w:p>
          <w:p w:rsidR="00FD4838" w:rsidRPr="00AD6C21" w:rsidRDefault="00FD4838" w:rsidP="00FD6954">
            <w:pPr>
              <w:pStyle w:val="a3"/>
              <w:tabs>
                <w:tab w:val="left" w:pos="851"/>
              </w:tabs>
              <w:spacing w:before="0" w:beforeAutospacing="0" w:after="0" w:afterAutospacing="0"/>
              <w:ind w:left="-24" w:firstLine="567"/>
            </w:pPr>
            <w:r w:rsidRPr="00AD6C21">
              <w:t>-добиваться дружного пения, точно начиная и заканчивая, хлопать в ладоши в песне «Елочка»</w:t>
            </w:r>
          </w:p>
          <w:p w:rsidR="00FD4838" w:rsidRPr="00AD6C21" w:rsidRDefault="00FD4838" w:rsidP="00FD6954">
            <w:pPr>
              <w:pStyle w:val="a3"/>
              <w:tabs>
                <w:tab w:val="left" w:pos="851"/>
              </w:tabs>
              <w:spacing w:before="0" w:beforeAutospacing="0" w:after="0" w:afterAutospacing="0"/>
              <w:ind w:left="-24" w:firstLine="567"/>
            </w:pPr>
            <w:r w:rsidRPr="00AD6C21">
              <w:t>-учить танцевать с предметами</w:t>
            </w:r>
          </w:p>
          <w:p w:rsidR="00FD4838" w:rsidRPr="00AD6C21" w:rsidRDefault="00FD4838" w:rsidP="00FD6954">
            <w:pPr>
              <w:pStyle w:val="a3"/>
              <w:tabs>
                <w:tab w:val="left" w:pos="851"/>
              </w:tabs>
              <w:spacing w:before="0" w:beforeAutospacing="0" w:after="0" w:afterAutospacing="0"/>
              <w:ind w:left="-24" w:firstLine="567"/>
            </w:pPr>
            <w:r w:rsidRPr="00AD6C21">
              <w:t>-побуждать танцевать пластично, меняя точно под музыку движения</w:t>
            </w:r>
          </w:p>
          <w:p w:rsidR="00FD4838" w:rsidRPr="00AD6C21" w:rsidRDefault="00FD4838" w:rsidP="00FD6954">
            <w:pPr>
              <w:pStyle w:val="a3"/>
              <w:tabs>
                <w:tab w:val="left" w:pos="851"/>
              </w:tabs>
              <w:spacing w:before="0" w:beforeAutospacing="0" w:after="0" w:afterAutospacing="0"/>
              <w:ind w:left="-24" w:firstLine="567"/>
            </w:pPr>
            <w:r w:rsidRPr="00AD6C21">
              <w:t>-подготовка к новогоднему празднику</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Январь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-отрабатывать навык танцевать в темпе и характере танца</w:t>
            </w:r>
          </w:p>
          <w:p w:rsidR="00FD4838" w:rsidRPr="00AD6C21" w:rsidRDefault="00FD4838" w:rsidP="00FD6954">
            <w:pPr>
              <w:pStyle w:val="a3"/>
              <w:tabs>
                <w:tab w:val="left" w:pos="851"/>
              </w:tabs>
              <w:spacing w:before="0" w:beforeAutospacing="0" w:after="0" w:afterAutospacing="0"/>
              <w:ind w:left="-24" w:firstLine="567"/>
            </w:pPr>
            <w:r w:rsidRPr="00AD6C21">
              <w:t>-добиваться ровного хоровода, не сужая круга</w:t>
            </w:r>
          </w:p>
          <w:p w:rsidR="00FD4838" w:rsidRPr="00AD6C21" w:rsidRDefault="00FD4838" w:rsidP="00FD6954">
            <w:pPr>
              <w:pStyle w:val="a3"/>
              <w:tabs>
                <w:tab w:val="left" w:pos="851"/>
              </w:tabs>
              <w:spacing w:before="0" w:beforeAutospacing="0" w:after="0" w:afterAutospacing="0"/>
              <w:ind w:left="-24" w:firstLine="567"/>
            </w:pPr>
            <w:r w:rsidRPr="00AD6C21">
              <w:t>-формировать умение пропевать в песне всю фразу до конца</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Февраль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-упражнения для развития слуха</w:t>
            </w:r>
          </w:p>
          <w:p w:rsidR="00FD4838" w:rsidRPr="00AD6C21" w:rsidRDefault="00FD4838" w:rsidP="00FD6954">
            <w:pPr>
              <w:pStyle w:val="a3"/>
              <w:tabs>
                <w:tab w:val="left" w:pos="851"/>
              </w:tabs>
              <w:spacing w:before="0" w:beforeAutospacing="0" w:after="0" w:afterAutospacing="0"/>
              <w:ind w:left="-24" w:firstLine="567"/>
            </w:pPr>
            <w:r w:rsidRPr="00AD6C21">
              <w:t>-развивать тембровый и звуковой слух, дидактическая игра «Чудесный мешочек»</w:t>
            </w:r>
          </w:p>
          <w:p w:rsidR="00FD4838" w:rsidRPr="00AD6C21" w:rsidRDefault="00FD4838" w:rsidP="00FD6954">
            <w:pPr>
              <w:pStyle w:val="a3"/>
              <w:tabs>
                <w:tab w:val="left" w:pos="851"/>
              </w:tabs>
              <w:spacing w:before="0" w:beforeAutospacing="0" w:after="0" w:afterAutospacing="0"/>
              <w:ind w:left="-24" w:firstLine="567"/>
            </w:pPr>
            <w:r w:rsidRPr="00AD6C21">
              <w:t>-оттачивать четкость маршировки</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right="-144"/>
              <w:jc w:val="center"/>
              <w:rPr>
                <w:b/>
                <w:bCs/>
              </w:rPr>
            </w:pPr>
            <w:r w:rsidRPr="00AD6C21">
              <w:rPr>
                <w:b/>
                <w:bCs/>
              </w:rPr>
              <w:t>Март</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-разучивание ансамблем произведения</w:t>
            </w:r>
          </w:p>
          <w:p w:rsidR="00FD4838" w:rsidRPr="00AD6C21" w:rsidRDefault="00FD4838" w:rsidP="00FD6954">
            <w:pPr>
              <w:pStyle w:val="a3"/>
              <w:tabs>
                <w:tab w:val="left" w:pos="851"/>
              </w:tabs>
              <w:spacing w:before="0" w:beforeAutospacing="0" w:after="0" w:afterAutospacing="0"/>
              <w:ind w:left="-24" w:firstLine="567"/>
            </w:pPr>
            <w:r w:rsidRPr="00AD6C21">
              <w:t>-разучивание прямого галопа</w:t>
            </w:r>
          </w:p>
          <w:p w:rsidR="00FD4838" w:rsidRPr="00AD6C21" w:rsidRDefault="00FD4838" w:rsidP="00FD6954">
            <w:pPr>
              <w:pStyle w:val="a3"/>
              <w:tabs>
                <w:tab w:val="left" w:pos="851"/>
              </w:tabs>
              <w:spacing w:before="0" w:beforeAutospacing="0" w:after="0" w:afterAutospacing="0"/>
              <w:ind w:left="-24" w:firstLine="567"/>
            </w:pPr>
            <w:r w:rsidRPr="00AD6C21">
              <w:t xml:space="preserve">-разучивание текста песен </w:t>
            </w:r>
          </w:p>
          <w:p w:rsidR="00FD4838" w:rsidRPr="00AD6C21" w:rsidRDefault="00FD4838" w:rsidP="00FD6954">
            <w:pPr>
              <w:pStyle w:val="a3"/>
              <w:tabs>
                <w:tab w:val="left" w:pos="851"/>
              </w:tabs>
              <w:spacing w:before="0" w:beforeAutospacing="0" w:after="0" w:afterAutospacing="0"/>
              <w:ind w:left="-24" w:firstLine="567"/>
            </w:pPr>
            <w:r w:rsidRPr="00AD6C21">
              <w:t>-подготовка к праздникам</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Апрель</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-импровизация простейших движений</w:t>
            </w:r>
          </w:p>
          <w:p w:rsidR="00FD4838" w:rsidRPr="00AD6C21" w:rsidRDefault="00FD4838" w:rsidP="00FD6954">
            <w:pPr>
              <w:pStyle w:val="a3"/>
              <w:tabs>
                <w:tab w:val="left" w:pos="851"/>
              </w:tabs>
              <w:spacing w:before="0" w:beforeAutospacing="0" w:after="0" w:afterAutospacing="0"/>
              <w:ind w:left="-24" w:firstLine="567"/>
            </w:pPr>
            <w:r w:rsidRPr="00AD6C21">
              <w:t>-игра на музыкальных инструментах</w:t>
            </w:r>
          </w:p>
          <w:p w:rsidR="00FD4838" w:rsidRPr="00AD6C21" w:rsidRDefault="00FD4838" w:rsidP="00FD6954">
            <w:pPr>
              <w:pStyle w:val="a3"/>
              <w:tabs>
                <w:tab w:val="left" w:pos="851"/>
              </w:tabs>
              <w:spacing w:before="0" w:beforeAutospacing="0" w:after="0" w:afterAutospacing="0"/>
              <w:ind w:left="-24" w:firstLine="567"/>
            </w:pPr>
            <w:r w:rsidRPr="00AD6C21">
              <w:t>-отработка танцевальных движений</w:t>
            </w:r>
          </w:p>
          <w:p w:rsidR="00FD4838" w:rsidRPr="00AD6C21" w:rsidRDefault="00FD4838" w:rsidP="00FD6954">
            <w:pPr>
              <w:pStyle w:val="a3"/>
              <w:tabs>
                <w:tab w:val="left" w:pos="851"/>
              </w:tabs>
              <w:spacing w:before="0" w:beforeAutospacing="0" w:after="0" w:afterAutospacing="0"/>
              <w:ind w:left="-24" w:firstLine="567"/>
            </w:pPr>
            <w:r w:rsidRPr="00AD6C21">
              <w:t>-подготовка к весеннему празднику</w:t>
            </w:r>
          </w:p>
        </w:tc>
      </w:tr>
      <w:tr w:rsidR="00FD4838" w:rsidRPr="00ED29E8" w:rsidTr="00C351FA">
        <w:tc>
          <w:tcPr>
            <w:tcW w:w="1440" w:type="dxa"/>
            <w:vAlign w:val="center"/>
          </w:tcPr>
          <w:p w:rsidR="00FD4838" w:rsidRPr="00AD6C21" w:rsidRDefault="00FD4838" w:rsidP="00ED29E8">
            <w:pPr>
              <w:pStyle w:val="a3"/>
              <w:tabs>
                <w:tab w:val="left" w:pos="851"/>
              </w:tabs>
              <w:spacing w:before="0" w:beforeAutospacing="0" w:after="0" w:afterAutospacing="0"/>
              <w:ind w:right="-144"/>
              <w:jc w:val="center"/>
              <w:rPr>
                <w:b/>
                <w:bCs/>
              </w:rPr>
            </w:pPr>
            <w:r w:rsidRPr="00AD6C21">
              <w:rPr>
                <w:b/>
                <w:bCs/>
              </w:rPr>
              <w:t>Май</w:t>
            </w:r>
          </w:p>
        </w:tc>
        <w:tc>
          <w:tcPr>
            <w:tcW w:w="8733" w:type="dxa"/>
          </w:tcPr>
          <w:p w:rsidR="00FD4838" w:rsidRPr="00AD6C21" w:rsidRDefault="00FD4838" w:rsidP="00FD6954">
            <w:pPr>
              <w:pStyle w:val="a3"/>
              <w:tabs>
                <w:tab w:val="left" w:pos="851"/>
              </w:tabs>
              <w:spacing w:before="0" w:beforeAutospacing="0" w:after="0" w:afterAutospacing="0"/>
              <w:ind w:left="-24" w:firstLine="567"/>
            </w:pPr>
            <w:r w:rsidRPr="00AD6C21">
              <w:t>-развивать звуковысотный слух</w:t>
            </w:r>
          </w:p>
          <w:p w:rsidR="00FD4838" w:rsidRPr="00AD6C21" w:rsidRDefault="00FD4838" w:rsidP="00FD6954">
            <w:pPr>
              <w:pStyle w:val="a3"/>
              <w:tabs>
                <w:tab w:val="left" w:pos="851"/>
              </w:tabs>
              <w:spacing w:before="0" w:beforeAutospacing="0" w:after="0" w:afterAutospacing="0"/>
              <w:ind w:left="-24" w:firstLine="567"/>
            </w:pPr>
            <w:r w:rsidRPr="00AD6C21">
              <w:t>-формирование умения передавать характерные движения музыкально – игровых образов</w:t>
            </w:r>
          </w:p>
          <w:p w:rsidR="00FD4838" w:rsidRPr="00AD6C21" w:rsidRDefault="00FD4838" w:rsidP="00FD6954">
            <w:pPr>
              <w:pStyle w:val="a3"/>
              <w:tabs>
                <w:tab w:val="left" w:pos="851"/>
              </w:tabs>
              <w:spacing w:before="0" w:beforeAutospacing="0" w:after="0" w:afterAutospacing="0"/>
              <w:ind w:left="-24" w:firstLine="567"/>
            </w:pPr>
            <w:r w:rsidRPr="00AD6C21">
              <w:t>-разучивание песен с отдельными детьми</w:t>
            </w:r>
          </w:p>
        </w:tc>
      </w:tr>
    </w:tbl>
    <w:p w:rsidR="00FD4838" w:rsidRPr="00ED29E8" w:rsidRDefault="00FD4838" w:rsidP="00ED29E8">
      <w:pPr>
        <w:tabs>
          <w:tab w:val="left" w:pos="851"/>
        </w:tabs>
        <w:spacing w:after="0"/>
        <w:ind w:left="-142" w:right="-144" w:firstLine="709"/>
        <w:rPr>
          <w:rFonts w:ascii="Times New Roman" w:hAnsi="Times New Roman" w:cs="Times New Roman"/>
          <w:b/>
          <w:bCs/>
          <w:sz w:val="28"/>
          <w:szCs w:val="28"/>
        </w:rPr>
      </w:pPr>
    </w:p>
    <w:p w:rsidR="00FD4838" w:rsidRPr="00ED29E8" w:rsidRDefault="00C351FA" w:rsidP="00ED29E8">
      <w:pPr>
        <w:pStyle w:val="2"/>
        <w:spacing w:after="0"/>
        <w:jc w:val="center"/>
      </w:pPr>
      <w:bookmarkStart w:id="99" w:name="_Toc150332165"/>
      <w:bookmarkStart w:id="100" w:name="_Toc150332403"/>
      <w:bookmarkStart w:id="101" w:name="_Toc150333338"/>
      <w:r w:rsidRPr="00ED29E8">
        <w:t xml:space="preserve">4.8. </w:t>
      </w:r>
      <w:r w:rsidR="00FD4838" w:rsidRPr="00ED29E8">
        <w:t xml:space="preserve">Перспективно-тематическое планирование образовательной </w:t>
      </w:r>
      <w:r w:rsidR="007D4CDE" w:rsidRPr="00ED29E8">
        <w:t>деятельности в средне</w:t>
      </w:r>
      <w:r w:rsidR="00234882">
        <w:t>й</w:t>
      </w:r>
      <w:r w:rsidR="007D4CDE" w:rsidRPr="00ED29E8">
        <w:t xml:space="preserve"> </w:t>
      </w:r>
      <w:r w:rsidR="00FD4838" w:rsidRPr="00ED29E8">
        <w:t>группе</w:t>
      </w:r>
      <w:r w:rsidRPr="00ED29E8">
        <w:t xml:space="preserve"> </w:t>
      </w:r>
      <w:r w:rsidR="00FD4838" w:rsidRPr="00ED29E8">
        <w:t>общера</w:t>
      </w:r>
      <w:r w:rsidR="007D4CDE" w:rsidRPr="00ED29E8">
        <w:t>звивающей направленности (дети 4</w:t>
      </w:r>
      <w:r w:rsidR="00FD4838" w:rsidRPr="00ED29E8">
        <w:t>-5 лет)</w:t>
      </w:r>
      <w:bookmarkEnd w:id="99"/>
      <w:bookmarkEnd w:id="100"/>
      <w:bookmarkEnd w:id="101"/>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425"/>
        <w:gridCol w:w="4961"/>
        <w:gridCol w:w="287"/>
        <w:gridCol w:w="2407"/>
        <w:gridCol w:w="283"/>
        <w:gridCol w:w="1134"/>
      </w:tblGrid>
      <w:tr w:rsidR="00FD4838" w:rsidRPr="004A76E8" w:rsidTr="00FD6954">
        <w:trPr>
          <w:cantSplit/>
          <w:trHeight w:val="1134"/>
        </w:trPr>
        <w:tc>
          <w:tcPr>
            <w:tcW w:w="390" w:type="dxa"/>
            <w:textDirection w:val="btLr"/>
          </w:tcPr>
          <w:p w:rsidR="00FD4838" w:rsidRPr="004A76E8" w:rsidRDefault="00FD4838" w:rsidP="00ED29E8">
            <w:pPr>
              <w:tabs>
                <w:tab w:val="left" w:pos="851"/>
              </w:tabs>
              <w:spacing w:after="0"/>
              <w:ind w:left="113" w:right="-144"/>
              <w:rPr>
                <w:rFonts w:ascii="Times New Roman" w:hAnsi="Times New Roman" w:cs="Times New Roman"/>
                <w:b/>
                <w:bCs/>
              </w:rPr>
            </w:pPr>
            <w:r w:rsidRPr="004A76E8">
              <w:rPr>
                <w:rFonts w:ascii="Times New Roman" w:hAnsi="Times New Roman" w:cs="Times New Roman"/>
                <w:b/>
                <w:bCs/>
              </w:rPr>
              <w:t>Месяц</w:t>
            </w:r>
          </w:p>
        </w:tc>
        <w:tc>
          <w:tcPr>
            <w:tcW w:w="425" w:type="dxa"/>
            <w:textDirection w:val="btLr"/>
            <w:vAlign w:val="center"/>
          </w:tcPr>
          <w:p w:rsidR="00FD4838" w:rsidRPr="004A76E8" w:rsidRDefault="00FD4838" w:rsidP="00FD6954">
            <w:pPr>
              <w:tabs>
                <w:tab w:val="left" w:pos="851"/>
              </w:tabs>
              <w:spacing w:after="0"/>
              <w:ind w:left="113" w:right="-144"/>
              <w:rPr>
                <w:rFonts w:ascii="Times New Roman" w:hAnsi="Times New Roman" w:cs="Times New Roman"/>
                <w:b/>
                <w:bCs/>
              </w:rPr>
            </w:pPr>
            <w:r w:rsidRPr="004A76E8">
              <w:rPr>
                <w:rFonts w:ascii="Times New Roman" w:hAnsi="Times New Roman" w:cs="Times New Roman"/>
                <w:b/>
                <w:bCs/>
              </w:rPr>
              <w:t>Тема</w:t>
            </w:r>
          </w:p>
        </w:tc>
        <w:tc>
          <w:tcPr>
            <w:tcW w:w="4961" w:type="dxa"/>
            <w:vAlign w:val="center"/>
          </w:tcPr>
          <w:p w:rsidR="00FD4838" w:rsidRPr="004A76E8" w:rsidRDefault="00FD4838" w:rsidP="00ED29E8">
            <w:pPr>
              <w:tabs>
                <w:tab w:val="left" w:pos="851"/>
              </w:tabs>
              <w:spacing w:after="0"/>
              <w:ind w:right="-144"/>
              <w:jc w:val="center"/>
              <w:rPr>
                <w:rFonts w:ascii="Times New Roman" w:hAnsi="Times New Roman" w:cs="Times New Roman"/>
                <w:b/>
                <w:bCs/>
              </w:rPr>
            </w:pPr>
            <w:r w:rsidRPr="004A76E8">
              <w:rPr>
                <w:rFonts w:ascii="Times New Roman" w:hAnsi="Times New Roman" w:cs="Times New Roman"/>
                <w:b/>
                <w:bCs/>
              </w:rPr>
              <w:t>Программные задачи</w:t>
            </w:r>
          </w:p>
        </w:tc>
        <w:tc>
          <w:tcPr>
            <w:tcW w:w="2694" w:type="dxa"/>
            <w:gridSpan w:val="2"/>
            <w:vAlign w:val="center"/>
          </w:tcPr>
          <w:p w:rsidR="00FD4838" w:rsidRPr="004A76E8" w:rsidRDefault="00FD4838" w:rsidP="00ED29E8">
            <w:pPr>
              <w:tabs>
                <w:tab w:val="left" w:pos="851"/>
              </w:tabs>
              <w:spacing w:after="0"/>
              <w:ind w:right="-144"/>
              <w:jc w:val="center"/>
              <w:rPr>
                <w:rFonts w:ascii="Times New Roman" w:hAnsi="Times New Roman" w:cs="Times New Roman"/>
                <w:b/>
                <w:bCs/>
              </w:rPr>
            </w:pPr>
            <w:r w:rsidRPr="004A76E8">
              <w:rPr>
                <w:rFonts w:ascii="Times New Roman" w:hAnsi="Times New Roman" w:cs="Times New Roman"/>
                <w:b/>
                <w:bCs/>
              </w:rPr>
              <w:t>Репертуар</w:t>
            </w:r>
          </w:p>
        </w:tc>
        <w:tc>
          <w:tcPr>
            <w:tcW w:w="1417" w:type="dxa"/>
            <w:gridSpan w:val="2"/>
            <w:vAlign w:val="center"/>
          </w:tcPr>
          <w:p w:rsidR="00FD4838" w:rsidRPr="004A76E8" w:rsidRDefault="00FD4838" w:rsidP="00FD6954">
            <w:pPr>
              <w:tabs>
                <w:tab w:val="left" w:pos="851"/>
              </w:tabs>
              <w:spacing w:after="0"/>
              <w:ind w:right="-144"/>
              <w:jc w:val="center"/>
              <w:rPr>
                <w:rFonts w:ascii="Times New Roman" w:hAnsi="Times New Roman" w:cs="Times New Roman"/>
                <w:b/>
                <w:bCs/>
              </w:rPr>
            </w:pPr>
            <w:r w:rsidRPr="004A76E8">
              <w:rPr>
                <w:rFonts w:ascii="Times New Roman" w:hAnsi="Times New Roman" w:cs="Times New Roman"/>
                <w:b/>
                <w:bCs/>
              </w:rPr>
              <w:t>Примечание</w:t>
            </w:r>
          </w:p>
        </w:tc>
      </w:tr>
      <w:tr w:rsidR="00FD4838" w:rsidRPr="004A76E8" w:rsidTr="00FD6954">
        <w:trPr>
          <w:cantSplit/>
          <w:trHeight w:val="1134"/>
        </w:trPr>
        <w:tc>
          <w:tcPr>
            <w:tcW w:w="390" w:type="dxa"/>
            <w:textDirection w:val="btLr"/>
          </w:tcPr>
          <w:p w:rsidR="00FD4838" w:rsidRPr="004A76E8" w:rsidRDefault="007D4CDE"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Сентябрь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«Как мы растем», «Мой родной город»</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Обогащать музыкальные впечатления детей, прививать любовь к русской народной музыке. Обращать внимание на задорный подвижный темп.</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Сопереживать настроению и содержанию музыки, соответствующей собственному опыту ребёнка.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Передавать ласковый спокойный характер песни, вырабатывать напевное звучание голоса. Способствовать развитию муз. слуха, воспринимать спокойный, напевный характер песни, начинать пение одновременно после вступления по показу и самостоятельно.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петь без музыки при поддержке голосом воспитателя.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Петь в умеренном темпе напевно.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детей импровизировать интонацию и ритм плясовой.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Добиваться ритмичного, чёткого, бодрого шага.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Различать характер музыки и передавать его в движении. Работать над развитием лёгкости в исполнении музыкально – ритмических движений, добиваться техничного, ритмичного выполнения танцевальных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выявлять особенности характера образа.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умение петь выразительно и дружно.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p w:rsidR="00FD4838" w:rsidRPr="004A76E8" w:rsidRDefault="00FD4838" w:rsidP="00ED29E8">
            <w:pPr>
              <w:tabs>
                <w:tab w:val="left" w:pos="851"/>
              </w:tabs>
              <w:spacing w:after="0"/>
              <w:ind w:firstLine="288"/>
              <w:jc w:val="both"/>
              <w:rPr>
                <w:rFonts w:ascii="Times New Roman" w:hAnsi="Times New Roman" w:cs="Times New Roman"/>
              </w:rPr>
            </w:pPr>
          </w:p>
          <w:p w:rsidR="00FD4838" w:rsidRPr="004A76E8" w:rsidRDefault="00FD4838" w:rsidP="00ED29E8">
            <w:pPr>
              <w:tabs>
                <w:tab w:val="left" w:pos="851"/>
              </w:tabs>
              <w:spacing w:after="0"/>
              <w:ind w:firstLine="288"/>
              <w:jc w:val="both"/>
              <w:rPr>
                <w:rFonts w:ascii="Times New Roman" w:hAnsi="Times New Roman" w:cs="Times New Roman"/>
              </w:rPr>
            </w:pP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«Колыбельная» Гречанинова, «Марш» «Колыбельная», «Плясовая», «Марш» м. Дунаевского», «Полянка» р. н. м «Марш» Ломовой Упражнение «Прогулка» Раухвергера, «Назови, что это».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Попевка «Добрый день», «До свидания», попевка «Баю-баю» 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«Осень» Кишко, «Кто в домике живет?», «Зайка» Карасевой.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Музыкально-дидактическая игра: «Птица и птенчики», «Скворцы и вороны», «Ну-ка, угадай»</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«Баю-бай»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«Пляска парами» лит. н. м.</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Музицирование «Плясовая» р. н. м., «Мяч», инструментах «Дождь»</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«Солнышко и дождик» Раухвергера, игра «У Медведя во б</w:t>
            </w:r>
            <w:r w:rsidR="00C351FA" w:rsidRPr="004A76E8">
              <w:rPr>
                <w:rFonts w:ascii="Times New Roman" w:hAnsi="Times New Roman" w:cs="Times New Roman"/>
              </w:rPr>
              <w:t>ору» р. н. м., «Жмурки» Флотова</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Октябрь (9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«Здравствуй, Осень золотая»</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Знакомить детей со звучанием металлофона и техникой игры на нём (постановка руки и извлечение звука).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петь в одном темпе со всеми, ощущая метрическую пульсацию и передавая ее на детских музыкальных инструментах. Совершенствовать основные виды</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движений. Способствовать формированию умения различать характер музыки и передавать его в движении. Работать над развитием лёгкости и ввыразительности музыкально – ритмических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Добиваться техничного, ритмичного выполнения танцевальных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детей выявлять особенности характера образа, рассказанного музыкой.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Весело, непринуждённо и эмоционально исполнять песню, сопровождая её игровыми движениями в соответствии с текстом песни.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детей импровизировать танцевально-игровые образы в движениях.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музыкальный, ритмический слух, вокально – хоровые навыки.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добрые отношения друг к другу, интерес к музыкальной деятельности.</w:t>
            </w:r>
          </w:p>
          <w:p w:rsidR="00FD4838" w:rsidRPr="004A76E8" w:rsidRDefault="00FD4838" w:rsidP="00ED29E8">
            <w:pPr>
              <w:tabs>
                <w:tab w:val="left" w:pos="851"/>
              </w:tabs>
              <w:spacing w:after="0"/>
              <w:ind w:firstLine="288"/>
              <w:jc w:val="both"/>
              <w:rPr>
                <w:rFonts w:ascii="Times New Roman" w:hAnsi="Times New Roman" w:cs="Times New Roman"/>
              </w:rPr>
            </w:pP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«Полянка» р. н. м., «Полька» Глинки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«Прогулка» Раухвергера, «Побегаем» нем. н. м, «Подуем на листочки»,  «Скачут лошадки» Витлина, «Марш»  Ломовой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Пение «Зайка» Карасевой, «Дождик» укр. н. м., «Чики-чикалочки» р. н. п.,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Музыкально-дидактическая  игра:  «Угадай», «Чьи голоса?», «Сорока-сорока» </w:t>
            </w:r>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 xml:space="preserve">р. н. м., «Угадай голосок» «Долгий - короткий»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«Осенние листочки» латв. н. м., «Грибочки» р. н. м.</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«Огород-хоровод» р. н.п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 инст.«Дождь»</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с листочками» (по показу),  «Пляска с погремушками»  укр.н.м.Игра «Карусель», «Жмурка» Флотова</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Ноябрь (8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«Если хочешь быть здоров», «Наши игрушки»</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основные виды движений. Формировать навыки ориентировки в пространстве. Внимательно слушать и определять характер музыкальных пьес, знакомить детей с простыми средствами выразительности и музыкальной изобразительности. Добиваться техничного, ритмичного выполнения танцевальных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к соблюдению игровых правил. Продолжать развивать чувство ритма через мелкую и крупную моторику, музыкальный слух, тембровый и мелодический слух.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Передавать характер произведения через инструментальную импровизацию.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координацию слова, движения и музыки. Развивать вокально – хоровые навыки, дикцию, работать над правильным звукообразованием и дыханием.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коллективизм, взаимоподдержку, умение уступать и дружить в коллективе.</w:t>
            </w: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«Полька» Глинки, «Грустное настроение»</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«Петрушка» Брамса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«Елочка» Филиппенко</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Упражнение: «Скачут лошадки» Витлина, «Барабанщики» Парлова,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«Пружинка» р. н. м.</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Пение: «Чики-чикалочки» р. н. м., «Огород – хоровод»  р. н. п, «Дождь»,</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Песенное творчество «Что ты хочешь, кошечка?» Зингера,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«Две тетери» р. н. м.,  </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Музыкально-дидактическая игра:  «Что делает зайчик». «Петушок больной, здоровый»,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«Какой поет петушок?»</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«Тихо – громко  в бубен бей», «Лесенка»</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«Пляска с погремушками» укр. н. м, «Пляска парами» лит. н. м., «Танец с платочками» р. н. 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«Снежинки» вальс П.Чайковского, «Гномики» Жилинский</w:t>
            </w:r>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Игра на музыкальных инструментах:  «Паровоз»</w:t>
            </w:r>
            <w:r w:rsidRPr="00AD6C21">
              <w:rPr>
                <w:sz w:val="22"/>
                <w:szCs w:val="22"/>
              </w:rPr>
              <w:tab/>
            </w:r>
          </w:p>
          <w:p w:rsidR="00FD4838" w:rsidRPr="004A76E8" w:rsidRDefault="00FD6954" w:rsidP="00FD6954">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«Жмурка» Флотова</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7D4CDE"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Декабрь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«Здравствуй, Зимушка – Зима»</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основные виды</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движений. Формировать навыки ориентировки в пространстве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петь в одном темпе со всеми, ощущая метрическую пульсацию и передавая ее на детских музыкальных инструментах.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Продолжить работу над выразительностью и красотой выполнения танцевальных и музыкально – ритмических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Вызвать эмоциональный отклик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на музыку, побуждать к высказываниям о характере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координацию слова, движений и музыки. Развивать умение импровизировать, подражать в движениях характеру животных. Развивать вокально – хоровые навыки, дикцию, умение брать и правильно расходовать певческое дыхание, умение одновременно начинать и заканчивать музыкальную фразу.</w:t>
            </w:r>
          </w:p>
          <w:p w:rsidR="00FD4838" w:rsidRPr="004A76E8" w:rsidRDefault="00FD4838" w:rsidP="00ED29E8">
            <w:pPr>
              <w:pStyle w:val="a5"/>
              <w:tabs>
                <w:tab w:val="left" w:pos="851"/>
              </w:tabs>
              <w:spacing w:before="0" w:beforeAutospacing="0" w:after="0" w:afterAutospacing="0" w:line="275" w:lineRule="auto"/>
              <w:ind w:firstLine="288"/>
              <w:jc w:val="both"/>
              <w:rPr>
                <w:rFonts w:ascii="Times New Roman" w:hAnsi="Times New Roman" w:cs="Times New Roman"/>
                <w:sz w:val="22"/>
                <w:szCs w:val="22"/>
              </w:rPr>
            </w:pPr>
            <w:r w:rsidRPr="004A76E8">
              <w:rPr>
                <w:rFonts w:ascii="Times New Roman" w:hAnsi="Times New Roman" w:cs="Times New Roman"/>
                <w:sz w:val="22"/>
                <w:szCs w:val="22"/>
              </w:rPr>
              <w:t>Воспитывать эстетические чувства, желание слушать музыку, понимать ее содержание.</w:t>
            </w:r>
          </w:p>
        </w:tc>
        <w:tc>
          <w:tcPr>
            <w:tcW w:w="2690" w:type="dxa"/>
            <w:gridSpan w:val="2"/>
          </w:tcPr>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«Дед Мороз и дети» Кишко,  «Петрушка» Брамса</w:t>
            </w:r>
          </w:p>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«Колокольчики звенят» Моцарта</w:t>
            </w:r>
            <w:r w:rsidRPr="004A76E8">
              <w:rPr>
                <w:rFonts w:ascii="Times New Roman" w:hAnsi="Times New Roman" w:cs="Times New Roman"/>
              </w:rPr>
              <w:tab/>
            </w:r>
          </w:p>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А. Пинегина «Зимняя сказка»,</w:t>
            </w:r>
          </w:p>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«Песенка зайчиков» Красева</w:t>
            </w:r>
            <w:r w:rsidRPr="004A76E8">
              <w:rPr>
                <w:rFonts w:ascii="Times New Roman" w:hAnsi="Times New Roman" w:cs="Times New Roman"/>
              </w:rPr>
              <w:tab/>
            </w:r>
          </w:p>
          <w:p w:rsidR="00FD4838" w:rsidRPr="004A76E8" w:rsidRDefault="00FD4838" w:rsidP="00FD6954">
            <w:pPr>
              <w:tabs>
                <w:tab w:val="left" w:pos="851"/>
              </w:tabs>
              <w:spacing w:after="0"/>
              <w:ind w:right="37" w:firstLine="173"/>
              <w:rPr>
                <w:rFonts w:ascii="Times New Roman" w:hAnsi="Times New Roman" w:cs="Times New Roman"/>
              </w:rPr>
            </w:pPr>
          </w:p>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 xml:space="preserve">Упражнение «Пружинка» р. н. м., «Воробушки»  Серова                      </w:t>
            </w:r>
          </w:p>
          <w:p w:rsidR="00FD4838" w:rsidRPr="00AD6C21" w:rsidRDefault="00FD4838" w:rsidP="00FD6954">
            <w:pPr>
              <w:pStyle w:val="a3"/>
              <w:tabs>
                <w:tab w:val="left" w:pos="851"/>
              </w:tabs>
              <w:spacing w:after="0" w:afterAutospacing="0" w:line="275" w:lineRule="auto"/>
              <w:ind w:right="37" w:firstLine="173"/>
              <w:rPr>
                <w:sz w:val="22"/>
                <w:szCs w:val="22"/>
              </w:rPr>
            </w:pPr>
            <w:r w:rsidRPr="00AD6C21">
              <w:rPr>
                <w:sz w:val="22"/>
                <w:szCs w:val="22"/>
              </w:rPr>
              <w:t>Валеологическая распевка «Здравствуй!»</w:t>
            </w:r>
          </w:p>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«Елочка»»  Филиппенко</w:t>
            </w:r>
          </w:p>
          <w:p w:rsidR="00FD4838" w:rsidRPr="004A76E8" w:rsidRDefault="00FD4838" w:rsidP="00FD6954">
            <w:pPr>
              <w:tabs>
                <w:tab w:val="left" w:pos="851"/>
              </w:tabs>
              <w:spacing w:after="0"/>
              <w:ind w:right="37" w:firstLine="173"/>
              <w:rPr>
                <w:rFonts w:ascii="Times New Roman" w:hAnsi="Times New Roman" w:cs="Times New Roman"/>
              </w:rPr>
            </w:pPr>
            <w:r w:rsidRPr="004A76E8">
              <w:rPr>
                <w:rFonts w:ascii="Times New Roman" w:hAnsi="Times New Roman" w:cs="Times New Roman"/>
              </w:rPr>
              <w:t>«Новогодний хоровод» Морозовой , «Дед Мороз и дети» Кишко,</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Муз.-дид. игра  «Куда пошла Матрешка?», «Куда прыгает зайчик?», «Зайчиха и зайчик», «Громкие и тихие звоночки»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на развитие чувства ритма «Полька» Глинки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Творчество: «Снежинки» Чайковского, Гномики» Жилинского, </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«Медведь и зайцы»  Ребикова   </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с платочками» р. н. п.</w:t>
            </w:r>
            <w:r w:rsidRPr="004A76E8">
              <w:rPr>
                <w:rFonts w:ascii="Times New Roman" w:hAnsi="Times New Roman" w:cs="Times New Roman"/>
              </w:rPr>
              <w:tab/>
            </w:r>
          </w:p>
          <w:p w:rsidR="00FD4838" w:rsidRPr="004A76E8" w:rsidRDefault="00FD4838" w:rsidP="00FD6954">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w:t>
            </w:r>
            <w:r w:rsidR="00FD6954" w:rsidRPr="004A76E8">
              <w:rPr>
                <w:rFonts w:ascii="Times New Roman" w:hAnsi="Times New Roman" w:cs="Times New Roman"/>
              </w:rPr>
              <w:t>трументах  «Поиграем» р. н. п.</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Январь (6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«Прогулка по зимнему лесу»</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Обогащать музыкальные впечатления детей. При анализе музыкальных произведений  выделять средства музыкальной выразительности и средства музыкальной изобразительности, эмоционально воспринимать музыкальное произведение.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Расширять      у      детей певческий диапазон с учетом их индивидуальных       возможностей. Закреплять практические навыки выразительного исполнения песен.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Обращать внимание на артикуляцию (дикцию).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Закреплять умение петь самостоятельно, сольно и хором, с сопровождением и без него.</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Развивать эмоциональность детей: навыки невербального общения, умения взаимодействовать с партнером. Побуждать передавать характер песни в движении. Учиться слышать окончание музыкальных фраз и  вместе вступать после проигрышей.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Передавать характер и  выразительные особенности через инструментальную, двигательную импровизации.</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Развивать певческие навыки, музыкальный слух, чувство ритма.</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Слушание: «Песенка зайчиков» Красева</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«Колокольчики звенят» Моцарта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«Бегите ко мне» Тиличеевой, «Воробушки» Серова</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Ритмическое упражнение «Снежинки»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«Заинька» Красева, «Новогодний хоровод»  Морозовой, «Кукла» Старокадомского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Музыкально-дидактическая игра: «Громкие и тихие звоночки»., «Угадай, на чем играю?», «Чудесная корзинка»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«Зимние игры»</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«Танец с платочками» р. н. м., Танец «Покажи ладошки»  латв. н. м.</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«Полька» Глинки</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FD6954">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«Дед Мороз и дети» Кишко, </w:t>
            </w:r>
            <w:r w:rsidR="00C351FA" w:rsidRPr="004A76E8">
              <w:rPr>
                <w:rFonts w:ascii="Times New Roman" w:hAnsi="Times New Roman" w:cs="Times New Roman"/>
              </w:rPr>
              <w:t>Игра «Медведь и зайцы» Ребикова</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7D4CDE"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Февраль (9</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«Сильные, как папа»</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слушать песни бодрого, веселого характера, рассказывать, о чем в них поется. Продолжать формировать умение отдельно пропевать скачки интервала м3 вниз. Формировать умение передавать в пении веселый подвижный характер музыки, петь выразительно, дружно, негромко.</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детей воспроизводить громкие и тихие звуки.</w:t>
            </w:r>
            <w:r w:rsidRPr="004A76E8">
              <w:rPr>
                <w:rFonts w:ascii="Times New Roman" w:hAnsi="Times New Roman" w:cs="Times New Roman"/>
              </w:rPr>
              <w:tab/>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детей играть попевку на металлофоне, точно передавать ритмический рисунок.</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Упражнять в танцевальных движениях, самостоятельно начинать и заканчивать их  с началом  и окончанием музыки.</w:t>
            </w:r>
            <w:r w:rsidRPr="004A76E8">
              <w:rPr>
                <w:rFonts w:ascii="Times New Roman" w:hAnsi="Times New Roman" w:cs="Times New Roman"/>
              </w:rPr>
              <w:tab/>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Продолжить освоение навыков невербального общения, учиться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 xml:space="preserve">чувствовать и  взаимодействовать с партнером.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Передавать в музыкально – ритмических движениях характер и выразительные особенности марша.</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Побуждать узнавать музыку по вступлению.</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Развивать вокально – хоровые навыки, пение сольно и в ансамбле.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Развивать музыкальный слух, ритмические способности, воображение и мышление.</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«Мы - солдаты» Слонова, «Ой, лопнул обруч» укр. н. м., «Марш» Шульгина</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с погремушками»  Жилина, «Веселые ладошки»</w:t>
            </w:r>
            <w:r w:rsidRPr="004A76E8">
              <w:rPr>
                <w:rFonts w:ascii="Times New Roman" w:hAnsi="Times New Roman" w:cs="Times New Roman"/>
              </w:rPr>
              <w:tab/>
              <w:t>.</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«Что нужно военному?», « Найди пару», «Эхо», «Качели» ,«Угадай, на чем играю?», «Курочки и цыплята»</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Пение «Кукла» Старокадомского, «Заинька» Красева, «Мамочка, моя» Боковой, «Бабушкина песня» З. Роот</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«Тихо, мама спит»</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«Мы идем с флажками»  Тиличеевой</w:t>
            </w:r>
            <w:r w:rsidRPr="004A76E8">
              <w:rPr>
                <w:rFonts w:ascii="Times New Roman" w:hAnsi="Times New Roman" w:cs="Times New Roman"/>
              </w:rPr>
              <w:tab/>
              <w:t>, «Небо синее» Тиличеевой ,</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«Пляска парами» р. н.</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«Покажи ладошки» латв. н. м.</w:t>
            </w:r>
            <w:r w:rsidRPr="004A76E8">
              <w:rPr>
                <w:rFonts w:ascii="Times New Roman" w:hAnsi="Times New Roman" w:cs="Times New Roman"/>
              </w:rPr>
              <w:tab/>
            </w:r>
          </w:p>
          <w:p w:rsidR="00FD4838" w:rsidRPr="004A76E8" w:rsidRDefault="00FD4838" w:rsidP="00FD6954">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с матрешками»  р. н.</w:t>
            </w:r>
            <w:r w:rsidR="00FD6954" w:rsidRPr="004A76E8">
              <w:rPr>
                <w:rFonts w:ascii="Times New Roman" w:hAnsi="Times New Roman" w:cs="Times New Roman"/>
              </w:rPr>
              <w:t xml:space="preserve"> п. «Ах вы, сени», «Баюшки-баю»</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7D4CDE"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Март (8</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«Праздник наших мам», «Пришла Весна!»</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различать контрастные части музыки, сопоставлять их с характером и частями музыкального произведения.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Импровизировать подражательные движения по тексту.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Формировать певческие навыки, начинать пение после вступления, петь слаженно, в ансамбле.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Формировать навыки выразительного пения, умение петь протяжно, подвижно, согласованно (в пределах ре — си первой октавы). </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rPr>
              <w:t>Продолжить побуждать подбирать слова, подходящие под характер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детей смело ориентироваться в пространстве, выполнять выразительно музыкально – ритмические и танцевальные движения. Развивать умение брать дыхание между короткими музыкальными фразами.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слуховое внимание, звуковысотный слух. Развивать чувство ритма, мелкую моторику рук, учить выполнять движения в соответствии с заданным метроритмом.  Развивать диалогическую речь активизировать словарь.</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доброе отношение к старшим, друг к другу.</w:t>
            </w:r>
          </w:p>
          <w:p w:rsidR="00FD4838" w:rsidRPr="004A76E8" w:rsidRDefault="00FD4838" w:rsidP="00ED29E8">
            <w:pPr>
              <w:tabs>
                <w:tab w:val="left" w:pos="851"/>
              </w:tabs>
              <w:spacing w:after="0"/>
              <w:ind w:firstLine="288"/>
              <w:jc w:val="both"/>
              <w:rPr>
                <w:rFonts w:ascii="Times New Roman" w:hAnsi="Times New Roman" w:cs="Times New Roman"/>
              </w:rPr>
            </w:pP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«Песня Федоры» Богуславской, «Полянка» р. н. м., «Песенка о весне» Фрида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«Веселые мячики» Сатулиной,  «Поезд» Метлова, «По  деревне мы шагаем» р. н. 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«Марш»  Шульгина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Музыкально-дидактическая игра: «Заяц и мишка», «На чем играю?», «Ветерок и ветер», «Ну-ка, угадай-ка» Тиличеевой Пение «Бабушкина песня» Роот, «Мамочка моя» Боковой, «Зима прошла» Метлова,  «Сапожки» Филиппенко, «Весенняя песенка» Михайлова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Песенное творчество: «Колыбельная»</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«Зайчик», «Медведь»,  «Лиса».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 инструментах  «Небо синее» Тиличеевой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«Плясовая» р. н. м, «Андрей-воробей» р. н. п..,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 Танец «Свободная пляска»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«Пляска парами»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 Пляска, игра по желанию</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с матрешками»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«Курочки и петушок» р. н. м.</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7D4CDE"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Апрель ( 9</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«Весеннее настроение»</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Формировать умение эмоционально и выразительно исполнять знакомую песню, узнавать новую песню  по вступлению, подпевать мелодию припева, развивать эмоциональную отзывчивость на музыку изобразительного характера, воспитывать доброжелательное отношение к живой природе.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петь мелодию чисто, смягчать концы фраз, четко произносить слова, петь выразительно, передавая характер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Учить детей ориентироваться в пространстве, выполнять перестроения без суеты, совершенствовать навыки выразительного движения: формировать умение выполнять «пружинку», выставление ноги на пятку и т. д.</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детей приемам правильного извлечения звуков в игре на металлофоне. Развивать их активность.</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навыки пения с инструментальным сопровождением 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без него. Развивать вокально – хоровые навыки, музыкальный слух.</w:t>
            </w:r>
          </w:p>
          <w:p w:rsidR="00FD4838" w:rsidRPr="004A76E8" w:rsidRDefault="00FD4838" w:rsidP="00ED29E8">
            <w:pPr>
              <w:tabs>
                <w:tab w:val="left" w:pos="851"/>
              </w:tabs>
              <w:spacing w:after="0"/>
              <w:ind w:firstLine="288"/>
              <w:jc w:val="both"/>
              <w:rPr>
                <w:rFonts w:ascii="Times New Roman" w:hAnsi="Times New Roman" w:cs="Times New Roman"/>
                <w:color w:val="000000"/>
              </w:rPr>
            </w:pPr>
            <w:r w:rsidRPr="004A76E8">
              <w:rPr>
                <w:rFonts w:ascii="Times New Roman" w:hAnsi="Times New Roman" w:cs="Times New Roman"/>
              </w:rPr>
              <w:t>Воспитывать чувство коллективизма и взаимовыручки.</w:t>
            </w: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«Воробей»  Герчик, «Воробушки»  Красева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«Облака» Шаинского «Дождик» Любарского</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«Бабочка» Грига, «Дождик» Любарского</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«Легкий бег» шв. н. м.,«Сапожки» Филиппенко, «Поезд»   (из сб. Т.И. Суворовой), «Веселые ножки» укр.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«Весенняя песенка» Михайлова, «Зима прошла» Метлова,  «Воробей» Герчик, «Заинька» М.Красева,  «Строим дом»  Красева, «Детский сад»  Филиппенко. </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«Серенькая кошечка» Витлина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Муз.-дид. игра:  «Кто топает?», «На какой цветок  села бабочка?», «Кого встретил колобок», Ветерок и ветер», «Эхо»</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«Лесные звери»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«Зайчик, зайчик,  где бывал?»,  «По ровненькой дорожке», «Солнечные зайчики», «Лягушата», «Прогоним тучку»</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Танец «Приглашение» укр. н. м.</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Танцевальное  творчество: Свободная пляска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«Андрей-воробей» р. н. п.</w:t>
            </w:r>
          </w:p>
          <w:p w:rsidR="00FD4838" w:rsidRPr="004A76E8" w:rsidRDefault="00FD6954" w:rsidP="00FD6954">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Игра «Оркестр»  укр. н. м. </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r w:rsidR="00FD4838" w:rsidRPr="004A76E8" w:rsidTr="00FD6954">
        <w:trPr>
          <w:cantSplit/>
          <w:trHeight w:val="1134"/>
        </w:trPr>
        <w:tc>
          <w:tcPr>
            <w:tcW w:w="390" w:type="dxa"/>
            <w:textDirection w:val="btLr"/>
          </w:tcPr>
          <w:p w:rsidR="00FD4838" w:rsidRPr="004A76E8" w:rsidRDefault="007D4CDE"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Май (7</w:t>
            </w:r>
            <w:r w:rsidR="00FD4838" w:rsidRPr="004A76E8">
              <w:rPr>
                <w:rFonts w:ascii="Times New Roman" w:hAnsi="Times New Roman" w:cs="Times New Roman"/>
                <w:b/>
                <w:bCs/>
              </w:rPr>
              <w:t xml:space="preserve"> занятий)</w:t>
            </w:r>
          </w:p>
        </w:tc>
        <w:tc>
          <w:tcPr>
            <w:tcW w:w="425" w:type="dxa"/>
            <w:textDirection w:val="btLr"/>
          </w:tcPr>
          <w:p w:rsidR="00FD4838" w:rsidRPr="004A76E8" w:rsidRDefault="00FD4838" w:rsidP="00ED29E8">
            <w:pPr>
              <w:tabs>
                <w:tab w:val="left" w:pos="851"/>
              </w:tabs>
              <w:spacing w:after="0"/>
              <w:ind w:left="-142" w:right="-144" w:firstLine="709"/>
              <w:jc w:val="center"/>
              <w:rPr>
                <w:rFonts w:ascii="Times New Roman" w:hAnsi="Times New Roman" w:cs="Times New Roman"/>
                <w:b/>
                <w:bCs/>
              </w:rPr>
            </w:pPr>
            <w:r w:rsidRPr="004A76E8">
              <w:rPr>
                <w:rFonts w:ascii="Times New Roman" w:hAnsi="Times New Roman" w:cs="Times New Roman"/>
                <w:b/>
                <w:bCs/>
              </w:rPr>
              <w:t xml:space="preserve">«Рады все вокруг весне» </w:t>
            </w:r>
          </w:p>
        </w:tc>
        <w:tc>
          <w:tcPr>
            <w:tcW w:w="5248"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передавать характер произведения, выразительные особенности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через инструментальную, двигательную импровизации.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Побуждать подбирать 1-2 определения, подходящих под описание характера музыки. Демонстрировать навыки невербального общения и эмоционального отношения к партнеру и музыке.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умение ориентироваться в направлении мелодии.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у детей звуковысотный слух. Осваивать навыки игры на металлофоне на 2х звуках.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узнать песню по мелодии, спетой без слов, петь самостоятельно, сольно и хором, вместе начиная и заканчивая песню, пропевать всю музыкальную фразу до конца.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Упражнять детей в пропевании скачков на ч5, точно воспроизводить ритмический рисунок песни.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Передавать в пении ласковый характер песни.</w:t>
            </w:r>
          </w:p>
          <w:p w:rsidR="00FD4838" w:rsidRPr="004A76E8" w:rsidRDefault="00FD4838" w:rsidP="00FD6954">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самостоятельно  участвоват</w:t>
            </w:r>
            <w:r w:rsidR="00FD6954" w:rsidRPr="004A76E8">
              <w:rPr>
                <w:rFonts w:ascii="Times New Roman" w:hAnsi="Times New Roman" w:cs="Times New Roman"/>
              </w:rPr>
              <w:t>ь в игре, воспитывать выдержку.</w:t>
            </w:r>
          </w:p>
        </w:tc>
        <w:tc>
          <w:tcPr>
            <w:tcW w:w="269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Слушание: «Дождик» Любарского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«Бабочка» Грига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Упражнение «Веселые ножки» ук</w:t>
            </w:r>
            <w:r w:rsidR="00C351FA" w:rsidRPr="004A76E8">
              <w:rPr>
                <w:rFonts w:ascii="Times New Roman" w:hAnsi="Times New Roman" w:cs="Times New Roman"/>
              </w:rPr>
              <w:t>р. н. м., «Барабанщики» Парлова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«Марш, бег, поскоки» Парлова, Надененко, 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«Детский сад» Филиппенко, «Строим дом» Красева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«Мы – солдаты» Слонова,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«Серенькая кошечка» Витлина, «Зайчик» Старокадомского</w:t>
            </w:r>
          </w:p>
          <w:p w:rsidR="00FD4838" w:rsidRPr="00AD6C21" w:rsidRDefault="00FD4838" w:rsidP="00ED29E8">
            <w:pPr>
              <w:pStyle w:val="a3"/>
              <w:tabs>
                <w:tab w:val="left" w:pos="851"/>
              </w:tabs>
              <w:spacing w:before="0" w:beforeAutospacing="0" w:after="0" w:afterAutospacing="0"/>
              <w:ind w:right="37" w:firstLine="173"/>
              <w:jc w:val="both"/>
              <w:rPr>
                <w:sz w:val="22"/>
                <w:szCs w:val="22"/>
              </w:rPr>
            </w:pPr>
            <w:r w:rsidRPr="00AD6C21">
              <w:rPr>
                <w:sz w:val="22"/>
                <w:szCs w:val="22"/>
              </w:rPr>
              <w:t>Музыкально-дидактическая игра «Узнай по голосу» Тиличеевой, «Что делает кукла», «Узнай песни по картинке и спой», «Узнай инструмент»</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Творчество: «Кошка и мышка» Арсеева</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«Пляска парами» р. н. м.</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на музыкальных инструментах «Лесенка» Тиличеевой, «Птица и птенчики»  Тиличеевой</w:t>
            </w:r>
            <w:r w:rsidRPr="004A76E8">
              <w:rPr>
                <w:rFonts w:ascii="Times New Roman" w:hAnsi="Times New Roman" w:cs="Times New Roman"/>
              </w:rPr>
              <w:tab/>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«Оркестр» укр. н. 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Игра «Огуречик» р. н. п</w:t>
            </w:r>
          </w:p>
        </w:tc>
        <w:tc>
          <w:tcPr>
            <w:tcW w:w="1134" w:type="dxa"/>
          </w:tcPr>
          <w:p w:rsidR="00FD4838" w:rsidRPr="004A76E8" w:rsidRDefault="00FD4838" w:rsidP="00ED29E8">
            <w:pPr>
              <w:tabs>
                <w:tab w:val="left" w:pos="851"/>
              </w:tabs>
              <w:spacing w:after="0"/>
              <w:ind w:left="-142" w:right="-144" w:firstLine="709"/>
              <w:jc w:val="center"/>
              <w:rPr>
                <w:rFonts w:ascii="Times New Roman" w:hAnsi="Times New Roman" w:cs="Times New Roman"/>
              </w:rPr>
            </w:pPr>
          </w:p>
        </w:tc>
      </w:tr>
    </w:tbl>
    <w:p w:rsidR="00C351FA" w:rsidRPr="00ED29E8" w:rsidRDefault="00C351FA" w:rsidP="00ED29E8">
      <w:pPr>
        <w:tabs>
          <w:tab w:val="left" w:pos="851"/>
        </w:tabs>
        <w:spacing w:after="0"/>
        <w:ind w:left="-142" w:right="-144" w:firstLine="709"/>
        <w:rPr>
          <w:rFonts w:ascii="Times New Roman" w:hAnsi="Times New Roman" w:cs="Times New Roman"/>
          <w:b/>
          <w:bCs/>
          <w:sz w:val="28"/>
          <w:szCs w:val="28"/>
        </w:rPr>
      </w:pPr>
    </w:p>
    <w:p w:rsidR="00FD4838" w:rsidRPr="00ED29E8" w:rsidRDefault="00C351FA" w:rsidP="00ED29E8">
      <w:pPr>
        <w:pStyle w:val="3"/>
        <w:spacing w:after="0"/>
        <w:jc w:val="center"/>
      </w:pPr>
      <w:bookmarkStart w:id="102" w:name="_Toc150332166"/>
      <w:bookmarkStart w:id="103" w:name="_Toc150332404"/>
      <w:bookmarkStart w:id="104" w:name="_Toc150333339"/>
      <w:r w:rsidRPr="00ED29E8">
        <w:t xml:space="preserve">4.8.1. </w:t>
      </w:r>
      <w:r w:rsidR="00FD4838" w:rsidRPr="00ED29E8">
        <w:t>Индив</w:t>
      </w:r>
      <w:r w:rsidR="00831E88" w:rsidRPr="00ED29E8">
        <w:t>и</w:t>
      </w:r>
      <w:r w:rsidR="00234882">
        <w:t xml:space="preserve">дуальная работа с детьми средней </w:t>
      </w:r>
      <w:r w:rsidR="00FD4838" w:rsidRPr="00ED29E8">
        <w:t>групп</w:t>
      </w:r>
      <w:r w:rsidR="00234882">
        <w:t>е</w:t>
      </w:r>
      <w:r w:rsidR="00FD4838" w:rsidRPr="00ED29E8">
        <w:t xml:space="preserve"> общера</w:t>
      </w:r>
      <w:r w:rsidR="00831E88" w:rsidRPr="00ED29E8">
        <w:t>звивающей направленности (дети 4</w:t>
      </w:r>
      <w:r w:rsidR="00FD4838" w:rsidRPr="00ED29E8">
        <w:t>-5 лет)</w:t>
      </w:r>
      <w:bookmarkEnd w:id="102"/>
      <w:bookmarkEnd w:id="103"/>
      <w:bookmarkEnd w:id="104"/>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913"/>
      </w:tblGrid>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Сентябрь</w:t>
            </w:r>
          </w:p>
        </w:tc>
        <w:tc>
          <w:tcPr>
            <w:tcW w:w="8913" w:type="dxa"/>
          </w:tcPr>
          <w:p w:rsidR="00FD4838" w:rsidRPr="00AD6C21" w:rsidRDefault="00FD4838" w:rsidP="00ED29E8">
            <w:pPr>
              <w:pStyle w:val="a3"/>
              <w:tabs>
                <w:tab w:val="left" w:pos="851"/>
              </w:tabs>
              <w:spacing w:before="0" w:beforeAutospacing="0" w:after="0" w:afterAutospacing="0"/>
              <w:ind w:left="-142" w:right="-144" w:firstLine="709"/>
            </w:pPr>
            <w:r w:rsidRPr="00AD6C21">
              <w:t>-помогать различать разное настроение музыки</w:t>
            </w:r>
          </w:p>
          <w:p w:rsidR="00FD4838" w:rsidRPr="00AD6C21" w:rsidRDefault="00FD4838" w:rsidP="00ED29E8">
            <w:pPr>
              <w:pStyle w:val="a3"/>
              <w:tabs>
                <w:tab w:val="left" w:pos="851"/>
              </w:tabs>
              <w:spacing w:before="0" w:beforeAutospacing="0" w:after="0" w:afterAutospacing="0"/>
              <w:ind w:left="-142" w:right="-144" w:firstLine="709"/>
            </w:pPr>
            <w:r w:rsidRPr="00AD6C21">
              <w:t>-работа над умением слышать разные по высоте звуки</w:t>
            </w:r>
          </w:p>
          <w:p w:rsidR="00FD4838" w:rsidRPr="00AD6C21" w:rsidRDefault="00FD4838" w:rsidP="00ED29E8">
            <w:pPr>
              <w:pStyle w:val="a3"/>
              <w:tabs>
                <w:tab w:val="left" w:pos="851"/>
              </w:tabs>
              <w:spacing w:before="0" w:beforeAutospacing="0" w:after="0" w:afterAutospacing="0"/>
              <w:ind w:left="-142" w:right="-144" w:firstLine="709"/>
            </w:pPr>
            <w:r w:rsidRPr="00AD6C21">
              <w:t>-использование разученных песенок вне занятий (колыбельная для куколки)</w:t>
            </w:r>
          </w:p>
          <w:p w:rsidR="00FD4838" w:rsidRPr="00AD6C21" w:rsidRDefault="00FD4838" w:rsidP="00ED29E8">
            <w:pPr>
              <w:pStyle w:val="a3"/>
              <w:tabs>
                <w:tab w:val="left" w:pos="851"/>
              </w:tabs>
              <w:spacing w:before="0" w:beforeAutospacing="0" w:after="0" w:afterAutospacing="0"/>
              <w:ind w:left="-142" w:right="-144" w:firstLine="709"/>
            </w:pPr>
            <w:r w:rsidRPr="00AD6C21">
              <w:t>-работа по усвоению песенных навыков</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Октябрь</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-формировать навык пения без напряжения и крика</w:t>
            </w:r>
          </w:p>
          <w:p w:rsidR="00FD4838" w:rsidRPr="00AD6C21" w:rsidRDefault="00FD4838" w:rsidP="00FD6954">
            <w:pPr>
              <w:pStyle w:val="a3"/>
              <w:tabs>
                <w:tab w:val="left" w:pos="851"/>
              </w:tabs>
              <w:spacing w:before="0" w:beforeAutospacing="0" w:after="0" w:afterAutospacing="0"/>
              <w:ind w:left="14" w:right="-144" w:firstLine="709"/>
            </w:pPr>
            <w:r w:rsidRPr="00AD6C21">
              <w:t>-показать отдельным детям, как правильно передавать мелодию, сохранять интонацию</w:t>
            </w:r>
          </w:p>
          <w:p w:rsidR="00FD4838" w:rsidRPr="00AD6C21" w:rsidRDefault="00FD4838" w:rsidP="00FD6954">
            <w:pPr>
              <w:pStyle w:val="a3"/>
              <w:tabs>
                <w:tab w:val="left" w:pos="851"/>
              </w:tabs>
              <w:spacing w:before="0" w:beforeAutospacing="0" w:after="0" w:afterAutospacing="0"/>
              <w:ind w:left="14" w:right="-144" w:firstLine="709"/>
            </w:pPr>
            <w:r w:rsidRPr="00AD6C21">
              <w:t>-развивать умение ориентироваться в пространстве, реагировать на смену музыки</w:t>
            </w:r>
          </w:p>
          <w:p w:rsidR="00FD4838" w:rsidRPr="00AD6C21" w:rsidRDefault="00FD4838" w:rsidP="00FD6954">
            <w:pPr>
              <w:pStyle w:val="a3"/>
              <w:tabs>
                <w:tab w:val="left" w:pos="851"/>
              </w:tabs>
              <w:spacing w:before="0" w:beforeAutospacing="0" w:after="0" w:afterAutospacing="0"/>
              <w:ind w:left="14" w:right="-144" w:firstLine="709"/>
            </w:pPr>
            <w:r w:rsidRPr="00AD6C21">
              <w:t>-музыкально – дидактическая игра на развитие ритма</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lastRenderedPageBreak/>
              <w:t>Ноябрь</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-разучивание приемов игры на музыкальных инструментах (деревянных ложках, колокольчиках)</w:t>
            </w:r>
          </w:p>
          <w:p w:rsidR="00FD4838" w:rsidRPr="00AD6C21" w:rsidRDefault="00FD4838" w:rsidP="00FD6954">
            <w:pPr>
              <w:pStyle w:val="a3"/>
              <w:tabs>
                <w:tab w:val="left" w:pos="851"/>
              </w:tabs>
              <w:spacing w:before="0" w:beforeAutospacing="0" w:after="0" w:afterAutospacing="0"/>
              <w:ind w:left="14" w:right="-144" w:firstLine="709"/>
            </w:pPr>
            <w:r w:rsidRPr="00AD6C21">
              <w:t>-развивать чувство ритма, умение играть в ансамбле</w:t>
            </w:r>
          </w:p>
          <w:p w:rsidR="00FD4838" w:rsidRPr="00AD6C21" w:rsidRDefault="00FD4838" w:rsidP="00FD6954">
            <w:pPr>
              <w:pStyle w:val="a3"/>
              <w:tabs>
                <w:tab w:val="left" w:pos="851"/>
              </w:tabs>
              <w:spacing w:before="0" w:beforeAutospacing="0" w:after="0" w:afterAutospacing="0"/>
              <w:ind w:left="14" w:right="-144" w:firstLine="709"/>
            </w:pPr>
            <w:r w:rsidRPr="00AD6C21">
              <w:t>-разучивание с отдельными детьми танцевальных движений</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Декабрь</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-развивать пластичность музыкально – ритмических движений</w:t>
            </w:r>
          </w:p>
          <w:p w:rsidR="00FD4838" w:rsidRPr="00AD6C21" w:rsidRDefault="00FD4838" w:rsidP="00FD6954">
            <w:pPr>
              <w:pStyle w:val="a3"/>
              <w:tabs>
                <w:tab w:val="left" w:pos="851"/>
              </w:tabs>
              <w:spacing w:before="0" w:beforeAutospacing="0" w:after="0" w:afterAutospacing="0"/>
              <w:ind w:left="14" w:right="-144" w:firstLine="709"/>
            </w:pPr>
            <w:r w:rsidRPr="00AD6C21">
              <w:t>-работать над умением танцевать с предметами, четко меняя движения в соответствии с музыкой</w:t>
            </w:r>
          </w:p>
          <w:p w:rsidR="00FD4838" w:rsidRPr="00AD6C21" w:rsidRDefault="00FD4838" w:rsidP="00FD6954">
            <w:pPr>
              <w:pStyle w:val="a3"/>
              <w:tabs>
                <w:tab w:val="left" w:pos="851"/>
              </w:tabs>
              <w:spacing w:before="0" w:beforeAutospacing="0" w:after="0" w:afterAutospacing="0"/>
              <w:ind w:left="14" w:right="-144" w:firstLine="709"/>
            </w:pPr>
            <w:r w:rsidRPr="00AD6C21">
              <w:t>-разучивание хороводов к празднику</w:t>
            </w:r>
          </w:p>
          <w:p w:rsidR="00FD4838" w:rsidRPr="00AD6C21" w:rsidRDefault="00FD4838" w:rsidP="00FD6954">
            <w:pPr>
              <w:pStyle w:val="a3"/>
              <w:tabs>
                <w:tab w:val="left" w:pos="851"/>
              </w:tabs>
              <w:spacing w:before="0" w:beforeAutospacing="0" w:after="0" w:afterAutospacing="0"/>
              <w:ind w:left="14" w:right="-144" w:firstLine="709"/>
            </w:pPr>
            <w:r w:rsidRPr="00AD6C21">
              <w:t>-подготовка к новогоднему празднику</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Январь</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-побуждать рассказывать о музыке, передавая свои впечатления</w:t>
            </w:r>
          </w:p>
          <w:p w:rsidR="00FD4838" w:rsidRPr="00AD6C21" w:rsidRDefault="00FD4838" w:rsidP="00FD6954">
            <w:pPr>
              <w:pStyle w:val="a3"/>
              <w:tabs>
                <w:tab w:val="left" w:pos="851"/>
              </w:tabs>
              <w:spacing w:before="0" w:beforeAutospacing="0" w:after="0" w:afterAutospacing="0"/>
              <w:ind w:left="14" w:right="-144" w:firstLine="709"/>
            </w:pPr>
            <w:r w:rsidRPr="00AD6C21">
              <w:t>-учить танцевать в темпе и характере танца</w:t>
            </w:r>
          </w:p>
          <w:p w:rsidR="00FD4838" w:rsidRPr="00AD6C21" w:rsidRDefault="00FD4838" w:rsidP="00FD6954">
            <w:pPr>
              <w:pStyle w:val="a3"/>
              <w:tabs>
                <w:tab w:val="left" w:pos="851"/>
              </w:tabs>
              <w:spacing w:before="0" w:beforeAutospacing="0" w:after="0" w:afterAutospacing="0"/>
              <w:ind w:left="14" w:right="-144" w:firstLine="709"/>
            </w:pPr>
            <w:r w:rsidRPr="00AD6C21">
              <w:t>-музыкально – дидактические игры</w:t>
            </w:r>
          </w:p>
          <w:p w:rsidR="00FD4838" w:rsidRPr="00AD6C21" w:rsidRDefault="00FD4838" w:rsidP="00FD6954">
            <w:pPr>
              <w:pStyle w:val="a3"/>
              <w:tabs>
                <w:tab w:val="left" w:pos="851"/>
              </w:tabs>
              <w:spacing w:before="0" w:beforeAutospacing="0" w:after="0" w:afterAutospacing="0"/>
              <w:ind w:left="14" w:right="-144" w:firstLine="709"/>
            </w:pPr>
            <w:r w:rsidRPr="00AD6C21">
              <w:t>-разучивание приемов игры на металлофоне</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Февраль</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-упражнения для развития слуха</w:t>
            </w:r>
          </w:p>
          <w:p w:rsidR="00FD4838" w:rsidRPr="00AD6C21" w:rsidRDefault="00FD4838" w:rsidP="00FD6954">
            <w:pPr>
              <w:pStyle w:val="a3"/>
              <w:tabs>
                <w:tab w:val="left" w:pos="851"/>
              </w:tabs>
              <w:spacing w:before="0" w:beforeAutospacing="0" w:after="0" w:afterAutospacing="0"/>
              <w:ind w:left="14" w:right="-144" w:firstLine="709"/>
            </w:pPr>
            <w:r w:rsidRPr="00AD6C21">
              <w:t>-развивать тембровый и звуковой слух</w:t>
            </w:r>
          </w:p>
          <w:p w:rsidR="00FD4838" w:rsidRPr="00AD6C21" w:rsidRDefault="00FD4838" w:rsidP="00FD6954">
            <w:pPr>
              <w:pStyle w:val="a3"/>
              <w:tabs>
                <w:tab w:val="left" w:pos="851"/>
              </w:tabs>
              <w:spacing w:before="0" w:beforeAutospacing="0" w:after="0" w:afterAutospacing="0"/>
              <w:ind w:left="14" w:right="-144" w:firstLine="709"/>
            </w:pPr>
            <w:r w:rsidRPr="00AD6C21">
              <w:t>-музыкально – дидактическая игра «Угадай, на чем играю»</w:t>
            </w:r>
          </w:p>
          <w:p w:rsidR="00FD4838" w:rsidRPr="00AD6C21" w:rsidRDefault="00FD4838" w:rsidP="00FD6954">
            <w:pPr>
              <w:pStyle w:val="a3"/>
              <w:tabs>
                <w:tab w:val="left" w:pos="851"/>
              </w:tabs>
              <w:spacing w:before="0" w:beforeAutospacing="0" w:after="0" w:afterAutospacing="0"/>
              <w:ind w:left="14" w:right="-144" w:firstLine="709"/>
            </w:pPr>
            <w:r w:rsidRPr="00AD6C21">
              <w:t>-отработка отдельных элементов танца</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right="-144"/>
              <w:jc w:val="center"/>
              <w:rPr>
                <w:b/>
                <w:bCs/>
              </w:rPr>
            </w:pPr>
            <w:r w:rsidRPr="00AD6C21">
              <w:rPr>
                <w:b/>
                <w:bCs/>
              </w:rPr>
              <w:t>Март</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-побуждать более полно высказываться о характере музыки</w:t>
            </w:r>
          </w:p>
          <w:p w:rsidR="00FD4838" w:rsidRPr="00AD6C21" w:rsidRDefault="00FD4838" w:rsidP="00FD6954">
            <w:pPr>
              <w:pStyle w:val="a3"/>
              <w:tabs>
                <w:tab w:val="left" w:pos="851"/>
              </w:tabs>
              <w:spacing w:before="0" w:beforeAutospacing="0" w:after="0" w:afterAutospacing="0"/>
              <w:ind w:left="14" w:right="-144" w:firstLine="709"/>
            </w:pPr>
            <w:r w:rsidRPr="00AD6C21">
              <w:t xml:space="preserve">-разучивание текста песен </w:t>
            </w:r>
          </w:p>
          <w:p w:rsidR="00FD4838" w:rsidRPr="00AD6C21" w:rsidRDefault="00FD4838" w:rsidP="00FD6954">
            <w:pPr>
              <w:pStyle w:val="a3"/>
              <w:tabs>
                <w:tab w:val="left" w:pos="851"/>
              </w:tabs>
              <w:spacing w:before="0" w:beforeAutospacing="0" w:after="0" w:afterAutospacing="0"/>
              <w:ind w:left="14" w:right="-144" w:firstLine="709"/>
            </w:pPr>
            <w:r w:rsidRPr="00AD6C21">
              <w:t>-музыкально – дидактические игры на развитие звуковысотного слуха</w:t>
            </w:r>
          </w:p>
          <w:p w:rsidR="00FD4838" w:rsidRPr="00AD6C21" w:rsidRDefault="00FD4838" w:rsidP="00FD6954">
            <w:pPr>
              <w:pStyle w:val="a3"/>
              <w:tabs>
                <w:tab w:val="left" w:pos="851"/>
              </w:tabs>
              <w:spacing w:before="0" w:beforeAutospacing="0" w:after="0" w:afterAutospacing="0"/>
              <w:ind w:left="14" w:right="-144" w:firstLine="709"/>
            </w:pPr>
            <w:r w:rsidRPr="00AD6C21">
              <w:t>-подготовка к праздникам</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Апрель</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-отработка ритма музыкального произведения при игре на музыкальных инструментах</w:t>
            </w:r>
          </w:p>
          <w:p w:rsidR="00FD4838" w:rsidRPr="00AD6C21" w:rsidRDefault="00FD4838" w:rsidP="00FD6954">
            <w:pPr>
              <w:pStyle w:val="a3"/>
              <w:tabs>
                <w:tab w:val="left" w:pos="851"/>
              </w:tabs>
              <w:spacing w:before="0" w:beforeAutospacing="0" w:after="0" w:afterAutospacing="0"/>
              <w:ind w:left="14" w:right="-144" w:firstLine="709"/>
            </w:pPr>
            <w:r w:rsidRPr="00AD6C21">
              <w:t>-отработка танцевальных движений</w:t>
            </w:r>
          </w:p>
          <w:p w:rsidR="00FD4838" w:rsidRPr="00AD6C21" w:rsidRDefault="00FD4838" w:rsidP="00FD6954">
            <w:pPr>
              <w:pStyle w:val="a3"/>
              <w:tabs>
                <w:tab w:val="left" w:pos="851"/>
              </w:tabs>
              <w:spacing w:before="0" w:beforeAutospacing="0" w:after="0" w:afterAutospacing="0"/>
              <w:ind w:left="14" w:right="-144" w:firstLine="709"/>
            </w:pPr>
            <w:r w:rsidRPr="00AD6C21">
              <w:t>-подготовка к весеннему празднику</w:t>
            </w:r>
          </w:p>
        </w:tc>
      </w:tr>
      <w:tr w:rsidR="00FD4838" w:rsidRPr="00ED29E8">
        <w:tc>
          <w:tcPr>
            <w:tcW w:w="1260" w:type="dxa"/>
          </w:tcPr>
          <w:p w:rsidR="00FD4838" w:rsidRPr="00AD6C21" w:rsidRDefault="00FD4838" w:rsidP="00ED29E8">
            <w:pPr>
              <w:pStyle w:val="a3"/>
              <w:tabs>
                <w:tab w:val="left" w:pos="851"/>
              </w:tabs>
              <w:spacing w:before="0" w:beforeAutospacing="0" w:after="0" w:afterAutospacing="0"/>
              <w:ind w:right="-144"/>
              <w:jc w:val="center"/>
              <w:rPr>
                <w:b/>
                <w:bCs/>
              </w:rPr>
            </w:pPr>
            <w:r w:rsidRPr="00AD6C21">
              <w:rPr>
                <w:b/>
                <w:bCs/>
              </w:rPr>
              <w:t>Май</w:t>
            </w:r>
          </w:p>
        </w:tc>
        <w:tc>
          <w:tcPr>
            <w:tcW w:w="8913" w:type="dxa"/>
          </w:tcPr>
          <w:p w:rsidR="00FD4838" w:rsidRPr="00AD6C21" w:rsidRDefault="00FD4838" w:rsidP="00FD6954">
            <w:pPr>
              <w:pStyle w:val="a3"/>
              <w:tabs>
                <w:tab w:val="left" w:pos="851"/>
              </w:tabs>
              <w:spacing w:before="0" w:beforeAutospacing="0" w:after="0" w:afterAutospacing="0"/>
              <w:ind w:left="14" w:right="-144" w:firstLine="709"/>
            </w:pPr>
            <w:r w:rsidRPr="00AD6C21">
              <w:t>-знакомство с жанрами музыки через восприятие произведений</w:t>
            </w:r>
          </w:p>
          <w:p w:rsidR="00FD4838" w:rsidRPr="00AD6C21" w:rsidRDefault="00FD4838" w:rsidP="00FD6954">
            <w:pPr>
              <w:pStyle w:val="a3"/>
              <w:tabs>
                <w:tab w:val="left" w:pos="851"/>
              </w:tabs>
              <w:spacing w:before="0" w:beforeAutospacing="0" w:after="0" w:afterAutospacing="0"/>
              <w:ind w:left="14" w:right="-144" w:firstLine="709"/>
            </w:pPr>
            <w:r w:rsidRPr="00AD6C21">
              <w:t>-формирование умения передавать характерные движения музыкально – игровых образов</w:t>
            </w:r>
          </w:p>
          <w:p w:rsidR="00FD4838" w:rsidRPr="00AD6C21" w:rsidRDefault="00FD4838" w:rsidP="00FD6954">
            <w:pPr>
              <w:pStyle w:val="a3"/>
              <w:tabs>
                <w:tab w:val="left" w:pos="851"/>
              </w:tabs>
              <w:spacing w:before="0" w:beforeAutospacing="0" w:after="0" w:afterAutospacing="0"/>
              <w:ind w:left="14" w:right="-144" w:firstLine="709"/>
            </w:pPr>
            <w:r w:rsidRPr="00AD6C21">
              <w:t>-разучивание песен с отдельными детьми</w:t>
            </w:r>
          </w:p>
          <w:p w:rsidR="00FD4838" w:rsidRPr="00AD6C21" w:rsidRDefault="00FD4838" w:rsidP="00FD6954">
            <w:pPr>
              <w:pStyle w:val="a3"/>
              <w:tabs>
                <w:tab w:val="left" w:pos="851"/>
              </w:tabs>
              <w:spacing w:before="0" w:beforeAutospacing="0" w:after="0" w:afterAutospacing="0"/>
              <w:ind w:left="14" w:right="-144" w:firstLine="709"/>
            </w:pPr>
            <w:r w:rsidRPr="00AD6C21">
              <w:t>-работа с карточками лэпбука по развитию динамического и ладового слуха</w:t>
            </w:r>
          </w:p>
        </w:tc>
      </w:tr>
    </w:tbl>
    <w:p w:rsidR="00831E88" w:rsidRPr="00ED29E8" w:rsidRDefault="00831E88" w:rsidP="00ED29E8">
      <w:pPr>
        <w:tabs>
          <w:tab w:val="left" w:pos="851"/>
        </w:tabs>
        <w:spacing w:after="0" w:line="240" w:lineRule="auto"/>
        <w:ind w:left="-142" w:right="-144" w:firstLine="709"/>
        <w:jc w:val="center"/>
        <w:rPr>
          <w:rFonts w:ascii="Times New Roman" w:hAnsi="Times New Roman" w:cs="Times New Roman"/>
          <w:b/>
          <w:bCs/>
          <w:sz w:val="28"/>
          <w:szCs w:val="28"/>
        </w:rPr>
      </w:pPr>
    </w:p>
    <w:p w:rsidR="00FD4838" w:rsidRPr="00ED29E8" w:rsidRDefault="00C351FA" w:rsidP="00ED29E8">
      <w:pPr>
        <w:pStyle w:val="2"/>
        <w:spacing w:after="0"/>
        <w:jc w:val="center"/>
      </w:pPr>
      <w:bookmarkStart w:id="105" w:name="_Toc150332167"/>
      <w:bookmarkStart w:id="106" w:name="_Toc150332405"/>
      <w:bookmarkStart w:id="107" w:name="_Toc150333340"/>
      <w:r w:rsidRPr="00ED29E8">
        <w:t xml:space="preserve">4.9. </w:t>
      </w:r>
      <w:r w:rsidR="00FD4838" w:rsidRPr="00ED29E8">
        <w:t>Перспективно-тематическое планирование образовательной</w:t>
      </w:r>
      <w:r w:rsidRPr="00ED29E8">
        <w:t xml:space="preserve"> </w:t>
      </w:r>
      <w:r w:rsidR="00FD4838" w:rsidRPr="00ED29E8">
        <w:t>деятельности в с</w:t>
      </w:r>
      <w:r w:rsidR="00234882">
        <w:t xml:space="preserve">таршей группе </w:t>
      </w:r>
      <w:r w:rsidR="0012653A">
        <w:t>компенсирующей</w:t>
      </w:r>
      <w:r w:rsidR="001B2EDC" w:rsidRPr="00ED29E8">
        <w:t xml:space="preserve"> </w:t>
      </w:r>
      <w:r w:rsidR="00FD4838" w:rsidRPr="00ED29E8">
        <w:t>направленности (дети 5-6 лет)</w:t>
      </w:r>
      <w:bookmarkEnd w:id="105"/>
      <w:bookmarkEnd w:id="106"/>
      <w:bookmarkEnd w:id="10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
        <w:gridCol w:w="36"/>
        <w:gridCol w:w="354"/>
        <w:gridCol w:w="142"/>
        <w:gridCol w:w="36"/>
        <w:gridCol w:w="425"/>
        <w:gridCol w:w="142"/>
        <w:gridCol w:w="4252"/>
        <w:gridCol w:w="142"/>
        <w:gridCol w:w="3118"/>
        <w:gridCol w:w="142"/>
        <w:gridCol w:w="1276"/>
        <w:gridCol w:w="142"/>
      </w:tblGrid>
      <w:tr w:rsidR="00FD4838" w:rsidRPr="004A76E8" w:rsidTr="004A76E8">
        <w:trPr>
          <w:gridBefore w:val="2"/>
          <w:gridAfter w:val="1"/>
          <w:wBefore w:w="178" w:type="dxa"/>
          <w:wAfter w:w="142" w:type="dxa"/>
          <w:cantSplit/>
          <w:trHeight w:val="1134"/>
        </w:trPr>
        <w:tc>
          <w:tcPr>
            <w:tcW w:w="532" w:type="dxa"/>
            <w:gridSpan w:val="3"/>
            <w:textDirection w:val="btLr"/>
            <w:vAlign w:val="center"/>
          </w:tcPr>
          <w:p w:rsidR="00FD4838" w:rsidRPr="004A76E8" w:rsidRDefault="00FD4838" w:rsidP="00ED29E8">
            <w:pPr>
              <w:tabs>
                <w:tab w:val="left" w:pos="851"/>
                <w:tab w:val="center" w:pos="4629"/>
                <w:tab w:val="right" w:pos="9259"/>
              </w:tabs>
              <w:spacing w:after="0" w:line="480" w:lineRule="atLeast"/>
              <w:ind w:left="113" w:right="-144"/>
              <w:jc w:val="center"/>
              <w:rPr>
                <w:rFonts w:ascii="Times New Roman" w:hAnsi="Times New Roman" w:cs="Times New Roman"/>
                <w:b/>
                <w:bCs/>
              </w:rPr>
            </w:pPr>
            <w:r w:rsidRPr="004A76E8">
              <w:rPr>
                <w:rFonts w:ascii="Times New Roman" w:hAnsi="Times New Roman" w:cs="Times New Roman"/>
                <w:b/>
                <w:bCs/>
              </w:rPr>
              <w:t>Месяц</w:t>
            </w:r>
          </w:p>
        </w:tc>
        <w:tc>
          <w:tcPr>
            <w:tcW w:w="425" w:type="dxa"/>
            <w:textDirection w:val="btLr"/>
            <w:vAlign w:val="center"/>
          </w:tcPr>
          <w:p w:rsidR="00FD4838" w:rsidRPr="004A76E8" w:rsidRDefault="00FD4838" w:rsidP="00ED29E8">
            <w:pPr>
              <w:tabs>
                <w:tab w:val="left" w:pos="851"/>
                <w:tab w:val="center" w:pos="4629"/>
                <w:tab w:val="right" w:pos="9259"/>
              </w:tabs>
              <w:spacing w:after="0" w:line="480" w:lineRule="atLeast"/>
              <w:ind w:left="113" w:right="-144"/>
              <w:jc w:val="center"/>
              <w:rPr>
                <w:rFonts w:ascii="Times New Roman" w:hAnsi="Times New Roman" w:cs="Times New Roman"/>
                <w:b/>
                <w:bCs/>
              </w:rPr>
            </w:pPr>
            <w:r w:rsidRPr="004A76E8">
              <w:rPr>
                <w:rFonts w:ascii="Times New Roman" w:hAnsi="Times New Roman" w:cs="Times New Roman"/>
                <w:b/>
                <w:bCs/>
              </w:rPr>
              <w:t>Тема</w:t>
            </w:r>
          </w:p>
        </w:tc>
        <w:tc>
          <w:tcPr>
            <w:tcW w:w="4394" w:type="dxa"/>
            <w:gridSpan w:val="2"/>
            <w:vAlign w:val="center"/>
          </w:tcPr>
          <w:p w:rsidR="00FD4838" w:rsidRPr="004A76E8" w:rsidRDefault="00FD6954" w:rsidP="00FD6954">
            <w:pPr>
              <w:tabs>
                <w:tab w:val="left" w:pos="851"/>
                <w:tab w:val="center" w:pos="4629"/>
                <w:tab w:val="right" w:pos="9259"/>
              </w:tabs>
              <w:spacing w:after="0" w:line="480" w:lineRule="atLeast"/>
              <w:ind w:right="-144"/>
              <w:jc w:val="center"/>
              <w:rPr>
                <w:rFonts w:ascii="Times New Roman" w:hAnsi="Times New Roman" w:cs="Times New Roman"/>
                <w:b/>
                <w:bCs/>
              </w:rPr>
            </w:pPr>
            <w:r w:rsidRPr="004A76E8">
              <w:rPr>
                <w:rFonts w:ascii="Times New Roman" w:hAnsi="Times New Roman" w:cs="Times New Roman"/>
                <w:b/>
                <w:bCs/>
              </w:rPr>
              <w:t>Программные задачи</w:t>
            </w:r>
          </w:p>
        </w:tc>
        <w:tc>
          <w:tcPr>
            <w:tcW w:w="3260" w:type="dxa"/>
            <w:gridSpan w:val="2"/>
            <w:vAlign w:val="center"/>
          </w:tcPr>
          <w:p w:rsidR="00FD4838" w:rsidRPr="004A76E8" w:rsidRDefault="00FD4838" w:rsidP="00ED29E8">
            <w:pPr>
              <w:tabs>
                <w:tab w:val="left" w:pos="851"/>
                <w:tab w:val="center" w:pos="4629"/>
                <w:tab w:val="right" w:pos="9259"/>
              </w:tabs>
              <w:spacing w:after="0" w:line="480" w:lineRule="atLeast"/>
              <w:ind w:right="-144"/>
              <w:jc w:val="center"/>
              <w:rPr>
                <w:rFonts w:ascii="Times New Roman" w:hAnsi="Times New Roman" w:cs="Times New Roman"/>
                <w:b/>
                <w:bCs/>
              </w:rPr>
            </w:pPr>
            <w:r w:rsidRPr="004A76E8">
              <w:rPr>
                <w:rFonts w:ascii="Times New Roman" w:hAnsi="Times New Roman" w:cs="Times New Roman"/>
                <w:b/>
                <w:bCs/>
              </w:rPr>
              <w:t>Репертуар</w:t>
            </w:r>
          </w:p>
        </w:tc>
        <w:tc>
          <w:tcPr>
            <w:tcW w:w="1418" w:type="dxa"/>
            <w:gridSpan w:val="2"/>
            <w:vAlign w:val="center"/>
          </w:tcPr>
          <w:p w:rsidR="00FD4838" w:rsidRPr="004A76E8" w:rsidRDefault="00FD4838" w:rsidP="00ED29E8">
            <w:pPr>
              <w:tabs>
                <w:tab w:val="left" w:pos="851"/>
                <w:tab w:val="center" w:pos="4629"/>
                <w:tab w:val="right" w:pos="9259"/>
              </w:tabs>
              <w:spacing w:after="0" w:line="480" w:lineRule="atLeast"/>
              <w:ind w:left="-142" w:right="-144"/>
              <w:jc w:val="center"/>
              <w:rPr>
                <w:rFonts w:ascii="Times New Roman" w:hAnsi="Times New Roman" w:cs="Times New Roman"/>
                <w:b/>
                <w:bCs/>
              </w:rPr>
            </w:pPr>
            <w:r w:rsidRPr="004A76E8">
              <w:rPr>
                <w:rFonts w:ascii="Times New Roman" w:hAnsi="Times New Roman" w:cs="Times New Roman"/>
                <w:b/>
                <w:bCs/>
              </w:rPr>
              <w:t>Примечание</w:t>
            </w:r>
          </w:p>
        </w:tc>
      </w:tr>
      <w:tr w:rsidR="00FD4838" w:rsidRPr="004A76E8" w:rsidTr="004A76E8">
        <w:trPr>
          <w:gridBefore w:val="2"/>
          <w:gridAfter w:val="1"/>
          <w:wBefore w:w="178" w:type="dxa"/>
          <w:wAfter w:w="142"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Сентябрь ( 8</w:t>
            </w:r>
            <w:r w:rsidR="00FD4838" w:rsidRPr="004A76E8">
              <w:rPr>
                <w:rFonts w:ascii="Times New Roman" w:hAnsi="Times New Roman" w:cs="Times New Roman"/>
                <w:b/>
                <w:bCs/>
              </w:rPr>
              <w:t xml:space="preserve"> занятий)</w:t>
            </w:r>
          </w:p>
        </w:tc>
        <w:tc>
          <w:tcPr>
            <w:tcW w:w="425" w:type="dxa"/>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«Моя малая родина»</w:t>
            </w:r>
          </w:p>
        </w:tc>
        <w:tc>
          <w:tcPr>
            <w:tcW w:w="4394"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Учиться координировать музыку-речь-движение.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основные виды движений.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Добиваться ритмичного, четкого, бодрого шага. Продолжать формировать умение передавать в движении характер, динамические изменения в музыке, совершенствовать навык танцевальных движений.</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Подбирать 3-4 определения, подходящих под описание характера </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музыки. </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Продолжать формировать навыки ориентировки в пространстве. </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Способствовать приобретению коммуникативных невербальных навыков.</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навык петь песни выразительно, легким звуком, выполняя смысловые ударения в словах, точно передавать ритмический рисунок, соблюдать темп исполнения, следить за дикцией и звукообразованием.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Закрепить понятие о высоких и низких звуках. Совершенствовать приемы игры на детских музыкальных инструментах. Развивать музыкальные способности, ритмический слух, музыкальную память. Работать над развитием вокально – хоровых навыков.</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p w:rsidR="00FD4838" w:rsidRPr="004A76E8" w:rsidRDefault="00FD4838" w:rsidP="00ED29E8">
            <w:pPr>
              <w:tabs>
                <w:tab w:val="left" w:pos="851"/>
              </w:tabs>
              <w:spacing w:after="0"/>
              <w:ind w:firstLine="288"/>
              <w:jc w:val="both"/>
              <w:rPr>
                <w:rFonts w:ascii="Times New Roman" w:hAnsi="Times New Roman" w:cs="Times New Roman"/>
              </w:rPr>
            </w:pPr>
          </w:p>
        </w:tc>
        <w:tc>
          <w:tcPr>
            <w:tcW w:w="3260" w:type="dxa"/>
            <w:gridSpan w:val="2"/>
          </w:tcPr>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«Марш» Д.Шостаковича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«Пружинки», «Прыжки»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«Марш деревянных солдатиков» П.Чайковский</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«Полька» Глинки, «Журавли»</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«Листопад» Т.Попатенко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Песня про детский сад</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«Две тетери» р.н.п.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 xml:space="preserve">«Ворон», «Барабан», </w:t>
            </w:r>
          </w:p>
          <w:p w:rsidR="00FD4838" w:rsidRPr="004A76E8" w:rsidRDefault="00FD4838" w:rsidP="00ED29E8">
            <w:pPr>
              <w:pStyle w:val="p7"/>
              <w:tabs>
                <w:tab w:val="left" w:pos="851"/>
              </w:tabs>
              <w:spacing w:after="0" w:afterAutospacing="0"/>
              <w:ind w:right="37" w:firstLine="173"/>
              <w:jc w:val="both"/>
              <w:rPr>
                <w:rFonts w:ascii="Times New Roman" w:hAnsi="Times New Roman" w:cs="Times New Roman"/>
                <w:sz w:val="22"/>
                <w:szCs w:val="22"/>
              </w:rPr>
            </w:pPr>
            <w:r w:rsidRPr="004A76E8">
              <w:rPr>
                <w:rFonts w:ascii="Times New Roman" w:hAnsi="Times New Roman" w:cs="Times New Roman"/>
                <w:sz w:val="22"/>
                <w:szCs w:val="22"/>
              </w:rPr>
              <w:t>Музыкально-дидактические игры: «Куда пошла матрешка», «Учитесь танцевать», «Лесенка»</w:t>
            </w:r>
          </w:p>
          <w:p w:rsidR="00FD4838" w:rsidRPr="004A76E8" w:rsidRDefault="00FD4838" w:rsidP="00ED29E8">
            <w:pPr>
              <w:pStyle w:val="p7"/>
              <w:tabs>
                <w:tab w:val="left" w:pos="851"/>
              </w:tabs>
              <w:spacing w:after="0" w:afterAutospacing="0"/>
              <w:ind w:right="37" w:firstLine="173"/>
              <w:jc w:val="both"/>
              <w:rPr>
                <w:rFonts w:ascii="Times New Roman" w:hAnsi="Times New Roman" w:cs="Times New Roman"/>
                <w:sz w:val="22"/>
                <w:szCs w:val="22"/>
              </w:rPr>
            </w:pPr>
            <w:r w:rsidRPr="004A76E8">
              <w:rPr>
                <w:rFonts w:ascii="Times New Roman" w:hAnsi="Times New Roman" w:cs="Times New Roman"/>
                <w:sz w:val="22"/>
                <w:szCs w:val="22"/>
              </w:rPr>
              <w:t> Игра на музыкальных инструментах «Плясовая» р. н. м., «Небо синее», «Оркестр», «Смелый пилот»</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«Урожай собирай» А. Филиппенко</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 грибы» Т. Селезнёвой</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«Осень» Т. Попатенко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«Чики – чики – чикалочки»</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«Бодрый шаг и бег» А. Найдененко</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«Под яблонькой зелёной» р.н.п.</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Импровизация «Осенний сон» Вальс</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«Пляска с притопами»</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«Дружные пары» И. Штрауса</w:t>
            </w:r>
          </w:p>
          <w:p w:rsidR="00FD4838" w:rsidRPr="004A76E8" w:rsidRDefault="00FD4838" w:rsidP="00ED29E8">
            <w:pPr>
              <w:tabs>
                <w:tab w:val="left" w:pos="851"/>
              </w:tabs>
              <w:spacing w:after="0"/>
              <w:ind w:right="37" w:firstLine="173"/>
              <w:jc w:val="both"/>
              <w:rPr>
                <w:rFonts w:ascii="Times New Roman" w:hAnsi="Times New Roman" w:cs="Times New Roman"/>
              </w:rPr>
            </w:pP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«Приглашение» укр.н.м.</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«Катилась бочка»</w:t>
            </w:r>
          </w:p>
          <w:p w:rsidR="00FD4838" w:rsidRPr="004A76E8" w:rsidRDefault="00FD4838" w:rsidP="00ED29E8">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«Горшки»</w:t>
            </w:r>
          </w:p>
          <w:p w:rsidR="00FD4838" w:rsidRPr="004A76E8" w:rsidRDefault="00FD6954" w:rsidP="00FD6954">
            <w:pPr>
              <w:tabs>
                <w:tab w:val="left" w:pos="851"/>
              </w:tabs>
              <w:spacing w:after="0"/>
              <w:ind w:right="37" w:firstLine="173"/>
              <w:jc w:val="both"/>
              <w:rPr>
                <w:rFonts w:ascii="Times New Roman" w:hAnsi="Times New Roman" w:cs="Times New Roman"/>
              </w:rPr>
            </w:pPr>
            <w:r w:rsidRPr="004A76E8">
              <w:rPr>
                <w:rFonts w:ascii="Times New Roman" w:hAnsi="Times New Roman" w:cs="Times New Roman"/>
              </w:rPr>
              <w:t>«Скворцы и вороны»</w:t>
            </w:r>
          </w:p>
        </w:tc>
        <w:tc>
          <w:tcPr>
            <w:tcW w:w="1418" w:type="dxa"/>
            <w:gridSpan w:val="2"/>
          </w:tcPr>
          <w:p w:rsidR="00FD4838" w:rsidRPr="004A76E8" w:rsidRDefault="00FD4838" w:rsidP="00ED29E8">
            <w:pPr>
              <w:tabs>
                <w:tab w:val="left" w:pos="851"/>
                <w:tab w:val="left" w:pos="1159"/>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Before w:val="2"/>
          <w:wBefore w:w="178" w:type="dxa"/>
          <w:cantSplit/>
          <w:trHeight w:val="1134"/>
        </w:trPr>
        <w:tc>
          <w:tcPr>
            <w:tcW w:w="532" w:type="dxa"/>
            <w:gridSpan w:val="3"/>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Октябрь (9 занятий)</w:t>
            </w:r>
          </w:p>
        </w:tc>
        <w:tc>
          <w:tcPr>
            <w:tcW w:w="567" w:type="dxa"/>
            <w:gridSpan w:val="2"/>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«Осень, осень в гости просим!»</w:t>
            </w:r>
          </w:p>
        </w:tc>
        <w:tc>
          <w:tcPr>
            <w:tcW w:w="4394" w:type="dxa"/>
            <w:gridSpan w:val="2"/>
          </w:tcPr>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Продолжать формировать умение различать средства музыкальной выразительности, определять 3 части музыкального произведения. Побуждать детей эмоционально отзываться на нежный, лирический характер песни.</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Поощрять детей придумывать движения, соответствующие характеру музыки.    </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Обогащать словарный запас определениями, подходящими под </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описание характера произведения. Активизировать слуховое внимание. Обогащать знания детей о приемах игры на новых детских музыкальных инструментах.</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Развивать ориентацию в пространстве и координацию движений.</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Отрабатывать правила взаимодействия в парах и качество танцевальных движений в парах. Развивать мелкую моторику и координацию музыка-ритм-движение.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вокально – хоровые навыки, навык коллективного пения, петь выразительно, помогая плавным движением рук в соответствии с содержанием песни, работать над физиологическим дыханием.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импровизировать односложный музыкальный ответ на вопрос, сочинять мелодии на металлофоне.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интерес к музыкальной деятельности.</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«Кто пасется на лугу?»</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«Сладкая греза» П.Чайковский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«Полька» П.Чайковский, «Марш» Прокофьев</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«Осенняя песня» П.Чайковский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«Вальс» Кабалевский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«Настоящий друг» Савельев</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«Дождик» импровизация</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«Хоровод с осенью» Витлина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«Журавли»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 нам гости пришли» Александрова</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«Зверобика»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«Шаг.  Бег», «Пружинка», «Шаг с притопом»</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Хоровод «Рябинушка»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«Здравствуй , Осень» Хороводная игра</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«Полька» А. Косенко</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«Кап-кап»</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с бубном», «Разбери урожай»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«Козлята и пастух», «Ворон»</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Before w:val="2"/>
          <w:wBefore w:w="178"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Ноябрь (9</w:t>
            </w:r>
            <w:r w:rsidR="00FD4838" w:rsidRPr="004A76E8">
              <w:rPr>
                <w:rFonts w:ascii="Times New Roman" w:hAnsi="Times New Roman" w:cs="Times New Roman"/>
                <w:b/>
                <w:bCs/>
              </w:rPr>
              <w:t xml:space="preserve"> занятий)</w:t>
            </w:r>
          </w:p>
        </w:tc>
        <w:tc>
          <w:tcPr>
            <w:tcW w:w="567" w:type="dxa"/>
            <w:gridSpan w:val="2"/>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«Музыка – это здоровье», «Наши любимые»</w:t>
            </w:r>
          </w:p>
        </w:tc>
        <w:tc>
          <w:tcPr>
            <w:tcW w:w="4394" w:type="dxa"/>
            <w:gridSpan w:val="2"/>
          </w:tcPr>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Познакомить с графическим изображением мелодической линии и штрихов исполнения.</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Формировать и совершенствовать основные виды движений, активную двигательную деятельность, вырабатывать правильную осанку.</w:t>
            </w:r>
          </w:p>
          <w:p w:rsidR="00FD4838" w:rsidRPr="004A76E8" w:rsidRDefault="00FD4838" w:rsidP="00ED29E8">
            <w:pPr>
              <w:tabs>
                <w:tab w:val="left" w:pos="851"/>
              </w:tabs>
              <w:spacing w:after="0" w:line="240" w:lineRule="auto"/>
              <w:ind w:firstLine="288"/>
              <w:jc w:val="both"/>
              <w:rPr>
                <w:rFonts w:ascii="Times New Roman" w:hAnsi="Times New Roman" w:cs="Times New Roman"/>
              </w:rPr>
            </w:pPr>
            <w:r w:rsidRPr="004A76E8">
              <w:rPr>
                <w:rFonts w:ascii="Times New Roman" w:hAnsi="Times New Roman" w:cs="Times New Roman"/>
                <w:color w:val="000000"/>
              </w:rPr>
              <w:t>Продолжать формировать умение передавать характер музыки через танцевальные движения.</w:t>
            </w:r>
            <w:r w:rsidRPr="004A76E8">
              <w:rPr>
                <w:rFonts w:ascii="Times New Roman" w:hAnsi="Times New Roman" w:cs="Times New Roman"/>
              </w:rPr>
              <w:t xml:space="preserve"> </w:t>
            </w:r>
            <w:r w:rsidRPr="004A76E8">
              <w:rPr>
                <w:rFonts w:ascii="Times New Roman" w:hAnsi="Times New Roman" w:cs="Times New Roman"/>
                <w:color w:val="000000"/>
              </w:rPr>
              <w:t>Формировать умение различать и определять направление мелодии, четко произносить слова, запоминать текст, а</w:t>
            </w:r>
            <w:r w:rsidRPr="004A76E8">
              <w:rPr>
                <w:rFonts w:ascii="Times New Roman" w:hAnsi="Times New Roman" w:cs="Times New Roman"/>
              </w:rPr>
              <w:t>ктивизировать словарь детей, подбирать 3-4 определения, подходящих под описание характера</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rPr>
              <w:t xml:space="preserve">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детей ориентироваться в пространстве, реагировать на смену частей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ощущение музыкальной фразы, петь эмоционально, с динамическими оттенками.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учить различать по тембру голоса детей.</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Развивать произвольность, внимание, соблюдая правила игры. </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Воспитывать дружеские чувства в коллективе.</w:t>
            </w: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«Вальс» Кабалевского,  «Полька» Чайковского, «Марш» Прокофьева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«Гуси – гусенята» Александрова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«Сладкая греза» П.Чайковский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«Полька» Жилинский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«Аве Мария» Шуберт.</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«Вальс снежных хлопьев» П.Чайковский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«Доброе утро» Арсеневская</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 – дид. игры «Три кита», «Бубенчики», «Что делает кукла?», «Собери цветок», «Разноцветные лепестки», «Песенка – лесенка»</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Попевка «Бай, качи»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«Настоящий друг» Савельев</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«Мамочка», «Самая лучшая»</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 нам гости пришли»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А. Александрова.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«Новогодний хоровод» Зарецкая</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«Спокойный шаг», «Шаг с притопом», «Выставление ноги на пятку, носок», «Поскоки»</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«Пляска», «Веселые дети»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Импровизация «Гуси», «Марш, полька, вальс»</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на муз. инструментах «Дождик»</w:t>
            </w:r>
          </w:p>
          <w:p w:rsidR="00FD4838" w:rsidRPr="004A76E8" w:rsidRDefault="00FD4838" w:rsidP="00FD6954">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w:t>
            </w:r>
            <w:r w:rsidR="00FD6954" w:rsidRPr="004A76E8">
              <w:rPr>
                <w:rFonts w:ascii="Times New Roman" w:hAnsi="Times New Roman" w:cs="Times New Roman"/>
              </w:rPr>
              <w:t>ра «Гуси и волк», «Ищи игрушку»</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Before w:val="2"/>
          <w:wBefore w:w="178"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Декабрь (8</w:t>
            </w:r>
            <w:r w:rsidR="00FD4838" w:rsidRPr="004A76E8">
              <w:rPr>
                <w:rFonts w:ascii="Times New Roman" w:hAnsi="Times New Roman" w:cs="Times New Roman"/>
                <w:b/>
                <w:bCs/>
              </w:rPr>
              <w:t xml:space="preserve"> занятий)</w:t>
            </w:r>
          </w:p>
        </w:tc>
        <w:tc>
          <w:tcPr>
            <w:tcW w:w="567" w:type="dxa"/>
            <w:gridSpan w:val="2"/>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«Новогодняя метелица»</w:t>
            </w:r>
          </w:p>
        </w:tc>
        <w:tc>
          <w:tcPr>
            <w:tcW w:w="4394" w:type="dxa"/>
            <w:gridSpan w:val="2"/>
          </w:tcPr>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Подводить к осознанию выразительных средств музыкального языка.</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 Совершенствовать умение узнавать музыку по вступлению. Формировать умение передавать характер музыки через танцевальные движения, навык сценического движения. Формировать умение различать веселую и грустную мелодии.</w:t>
            </w:r>
            <w:r w:rsidRPr="004A76E8">
              <w:rPr>
                <w:rFonts w:ascii="Times New Roman" w:hAnsi="Times New Roman" w:cs="Times New Roman"/>
              </w:rPr>
              <w:t xml:space="preserve"> </w:t>
            </w:r>
            <w:r w:rsidRPr="004A76E8">
              <w:rPr>
                <w:rFonts w:ascii="Times New Roman" w:hAnsi="Times New Roman" w:cs="Times New Roman"/>
                <w:color w:val="000000"/>
              </w:rPr>
              <w:t>Совершенствовать умение выполнять движения в соответствии с содержанием песни, водить хороводы ровным кругом, танцевать с предметами.</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Повторять знакомые песни, петь их самостоятельно, выразительно. Работать над правильным певческим дыханием и точным интонированием, п</w:t>
            </w:r>
            <w:r w:rsidRPr="004A76E8">
              <w:rPr>
                <w:rFonts w:ascii="Times New Roman" w:hAnsi="Times New Roman" w:cs="Times New Roman"/>
              </w:rPr>
              <w:t>еть легким звуком в оживленном темпе.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крупную моторику и координацию музыка-речь-движение.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звуковысотный слух, осваивать в игре мелодический ход на 3 звука вниз. Развивать вокально – хоровые навыки, музыкальную память. Воспитывать взаимовыручку, взаимопомощь.</w:t>
            </w:r>
          </w:p>
          <w:p w:rsidR="00FD4838" w:rsidRPr="004A76E8" w:rsidRDefault="00FD4838" w:rsidP="00ED29E8">
            <w:pPr>
              <w:tabs>
                <w:tab w:val="left" w:pos="851"/>
              </w:tabs>
              <w:spacing w:after="0"/>
              <w:ind w:firstLine="288"/>
              <w:jc w:val="both"/>
              <w:rPr>
                <w:rFonts w:ascii="Times New Roman" w:hAnsi="Times New Roman" w:cs="Times New Roman"/>
              </w:rPr>
            </w:pP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«Сладкая греза»,  «Вальс», музыка  из балета  «Лебединое озеро»  Чайковского  «Вальс снежных хлопьев», «Игра в лошадки», «Марш деревянных солдатиков», «Новая кукла», «Болезнь куклы» Чайковского, </w:t>
            </w:r>
          </w:p>
          <w:p w:rsidR="00FD4838" w:rsidRPr="004A76E8" w:rsidRDefault="00FD4838" w:rsidP="00ED29E8">
            <w:pPr>
              <w:tabs>
                <w:tab w:val="left" w:pos="851"/>
              </w:tabs>
              <w:spacing w:after="0"/>
              <w:ind w:firstLine="233"/>
              <w:jc w:val="both"/>
              <w:rPr>
                <w:rFonts w:ascii="Times New Roman" w:hAnsi="Times New Roman" w:cs="Times New Roman"/>
                <w:b/>
                <w:bCs/>
                <w:i/>
                <w:iCs/>
              </w:rPr>
            </w:pPr>
            <w:r w:rsidRPr="004A76E8">
              <w:rPr>
                <w:rFonts w:ascii="Times New Roman" w:hAnsi="Times New Roman" w:cs="Times New Roman"/>
              </w:rPr>
              <w:t xml:space="preserve">«Клоуны» Кабалевского,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«Саночки»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Феи Драже» Чайковского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Упражнение «Подуем на снежинку», «Снежинки и комочки», «подбрось снежок и поймай»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Попевка «Петушок»</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«Новогодний хоровод» Т. Попатенко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«Дед Мороз» Варламова, «Елочка-красавица» Левиной, «Новогодний хоровод» Морозовой </w:t>
            </w: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«Поскачем», «Поскоки»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«Побегаем»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«Кто лучше скачет» Т. Ломовой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веселые дети»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снежинок» А. Мокиенко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зайчат» А.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«Ёлочка зелёная» Е. Морозовой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Музыкально-дидактическая игра «Угадай игрушку», «Громко – тихо», «Узнай инструмент», «Куда пошла матрешка», «Высоко – низко»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«Зайцы и лиса» Л. Олифировой Творчество «Кого мы встретили в лесу», «Мишка», «Василёк» р.н.п.</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«Ищи игрушку», «Будь ловким!»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на муз. инструментах «Дождик»</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«Угадай на чём играю» Г. Левкодимова</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Before w:val="1"/>
          <w:wBefore w:w="142"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Январь ( 7</w:t>
            </w:r>
            <w:r w:rsidR="00FD4838" w:rsidRPr="004A76E8">
              <w:rPr>
                <w:rFonts w:ascii="Times New Roman" w:hAnsi="Times New Roman" w:cs="Times New Roman"/>
                <w:b/>
                <w:bCs/>
              </w:rPr>
              <w:t xml:space="preserve"> занятий)</w:t>
            </w:r>
          </w:p>
        </w:tc>
        <w:tc>
          <w:tcPr>
            <w:tcW w:w="603" w:type="dxa"/>
            <w:gridSpan w:val="3"/>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«Рождественская сказка», «Зимние забавы»</w:t>
            </w:r>
          </w:p>
        </w:tc>
        <w:tc>
          <w:tcPr>
            <w:tcW w:w="4394"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умение у детей изменять движение в связи со строением произведения, двигаться в соответствии с музыкой, свободно ориентироваться в пространстве, выполняя перестроения: ходьбу в шеренгах, поскоки по кругу, лицом к центру, врассыпную. Формировать навыки выражения мимикой и песенной импровизацией настроения музыкального произведения.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приемы игры на музыкальных инструментах, самостоятельно в игре на музыкальных инструментах отмечать сильную долю такта. Развивать вокальные навыки, добиваться чистоты интонирования интервала септимы. Правильно передавать мелодию песни. Петь легко, в более подвижном темпе, выполнять логические ударения. Развивать музыкальные и творческие способности детей, укреплять здоровье дошкольников, используя здоровьесберегающие технологии в различных видах музыкальной деятельности.</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 Развивать координацию движений</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 в танце парами, ориентацию в пространстве и правила перестроений в играх. Воспитывать чувство коллективизма, поддерживать здоровье детей.</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«Клоуны» Кабалевский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«Почему медведь зимой спит» Книппер, «Блины» р. н. п.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«На тройке» Чайковского, «Баба Яга» Чайковского, «Наша Армия»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Упражнение «Кто лучше скачет?» Ломовой, «Петушок» р. н. м., «Упражнение для рук» р. н. м., «Галоп» Витлина, «Шаг и бег» Надененко </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Упражнение для верхних дыхательных путей «Паровоз привез нас в лес», </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Распевание «Качели» Тиличеевой</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Пение «Голубые санки» Иорданского, «Саночки» Филиппенко, «Бравые солдаты» Филиппенко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Танцевальная импровизация «Танец вьюги»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Музыкально-дидактическая игра «Олени и оленята», «Колобок». «Снеговик», «Кто по лесу идет»</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Творчество: Этюд «Воробьи на солнышке», «Снежный вальс» с лентами.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«Чок-чок, каблучок» Стеценко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на музыкальных инструментах «Гори ясно» р. н. м.</w:t>
            </w: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«Будь ловким» Ладухина, «Зайцы и…», «Бабка Ежка» р. н. п.</w:t>
            </w:r>
          </w:p>
          <w:p w:rsidR="00FD4838" w:rsidRPr="004A76E8" w:rsidRDefault="00FD4838" w:rsidP="00FD6954">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«Мы во</w:t>
            </w:r>
            <w:r w:rsidR="00FD6954" w:rsidRPr="004A76E8">
              <w:rPr>
                <w:rFonts w:ascii="Times New Roman" w:hAnsi="Times New Roman" w:cs="Times New Roman"/>
              </w:rPr>
              <w:t>енные» Сидельникова</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After w:val="1"/>
          <w:wAfter w:w="142"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Февраль (9</w:t>
            </w:r>
            <w:r w:rsidR="00FD4838" w:rsidRPr="004A76E8">
              <w:rPr>
                <w:rFonts w:ascii="Times New Roman" w:hAnsi="Times New Roman" w:cs="Times New Roman"/>
                <w:b/>
                <w:bCs/>
              </w:rPr>
              <w:t xml:space="preserve"> занятий)</w:t>
            </w:r>
          </w:p>
        </w:tc>
        <w:tc>
          <w:tcPr>
            <w:tcW w:w="603" w:type="dxa"/>
            <w:gridSpan w:val="3"/>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«Будем в армии служить»</w:t>
            </w:r>
          </w:p>
        </w:tc>
        <w:tc>
          <w:tcPr>
            <w:tcW w:w="4394"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Формировать навыки передачи мелодической линии, штрихов исполнения и других выразительных средств музыки графической нотацией. Совершенствовать координацию движений, следить за их четкостью и ритмичностью.</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передавать веселый характер песни, петь легким звуком, в подвижном темпе.</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Продолжить работу по формированию правильного певческого и речевого дыхания.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Совершенствовать выразительность музыкально – ритмических и танцевальных движений, побуждать самостоятельно менять движения в соответствии с характером музыкальных частей.</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развивать чувство ритма, совершенствовать игру на детских музыкальных инструментах сольно и в ансамбле.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координацию движений, смекалку, логическое мышление, коллективизм. Работать над развитием певческих навыков, дыханием, звукообразованием.</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Поощрять желание быть лучше, сильнее, умнее. Воспитывать патриотические чувства, желание быть похожим на папу, любовь и уважение к нему.</w:t>
            </w: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Слушание «Три марша» Кабалевского, «Походный марш» Кабалевского, «Три подружки» Кабалевского, «Песенка о весне» Бойко, «Мама» Чайковского</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Упражнение: «Походный марш» Кабалевского, «Галоп» Витлина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«Антошка» Шаинского, Марш» Чичкова, «Передача платочка» Ломовой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Распевание «Милая мама»  </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«Наша Армия» Филиппенко, «Бравые солдаты» Филиппенко, «Блины» р. н. п., «Маме в день 8 марта» Тиличеевой, «Конь» Тиличеевой, «Танец с сестричкой» Филиппенко, «Бабушка моя» Насауленко</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Музыкально-дидактическая игра «Бубенчики», «Учись танцевать»</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«Военная пляска» Блантера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полька</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на музыкальных инструментах «Гори ясно» р. н. м., «Качели» Тиличеевой</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«Мы военные» Сидельникова, «Боевая тревога», «Ловишка» Гайдна</w:t>
            </w:r>
          </w:p>
          <w:p w:rsidR="00FD4838" w:rsidRPr="004A76E8" w:rsidRDefault="00FD4838" w:rsidP="00ED29E8">
            <w:pPr>
              <w:tabs>
                <w:tab w:val="left" w:pos="851"/>
              </w:tabs>
              <w:spacing w:after="0"/>
              <w:ind w:firstLine="233"/>
              <w:jc w:val="both"/>
              <w:rPr>
                <w:rFonts w:ascii="Times New Roman" w:hAnsi="Times New Roman" w:cs="Times New Roman"/>
              </w:rPr>
            </w:pP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After w:val="1"/>
          <w:wAfter w:w="142"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Март (8</w:t>
            </w:r>
            <w:r w:rsidR="00FD4838" w:rsidRPr="004A76E8">
              <w:rPr>
                <w:rFonts w:ascii="Times New Roman" w:hAnsi="Times New Roman" w:cs="Times New Roman"/>
                <w:b/>
                <w:bCs/>
              </w:rPr>
              <w:t xml:space="preserve"> занятий)</w:t>
            </w:r>
          </w:p>
        </w:tc>
        <w:tc>
          <w:tcPr>
            <w:tcW w:w="603" w:type="dxa"/>
            <w:gridSpan w:val="3"/>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«Русские традиции », «Праздник для любимой мамы»</w:t>
            </w:r>
          </w:p>
        </w:tc>
        <w:tc>
          <w:tcPr>
            <w:tcW w:w="4394" w:type="dxa"/>
            <w:gridSpan w:val="2"/>
          </w:tcPr>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Подводить к осознанию выразительных средств музыкального языка.</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color w:val="000000"/>
              </w:rPr>
              <w:t xml:space="preserve">Продолжать формировать умение передавать характер музыки через танцевальные движения. Учить слышать 2-х частную форму произведения, уметь менять движения на смену частей музыки. </w:t>
            </w:r>
            <w:r w:rsidRPr="004A76E8">
              <w:rPr>
                <w:rFonts w:ascii="Times New Roman" w:hAnsi="Times New Roman" w:cs="Times New Roman"/>
              </w:rPr>
              <w:t>Учить отвечать на вопросы по музыкальному произведению, правильно строить предложения.</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rPr>
              <w:t>Формировать умение слушать и узнавать вокальную и инструментальную музыку, развивать певческие навыки, тембровый слух, чувство ритма, артикуляционную и интонационную выразительность, динамический слух.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общую и мелкую моторику.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Развивать умение петь, чисто интонируя мелодию, правильно передавать ритмический рисунок, выразительно исполнять знакомые песни.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Побуждать действовать самостоятельно в музыкальной игре.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чувство уважения друг к другу, умение уступать. Воспитывать любовь и уважение к маме.</w:t>
            </w:r>
          </w:p>
          <w:p w:rsidR="00FD4838" w:rsidRPr="004A76E8" w:rsidRDefault="00FD4838" w:rsidP="00ED29E8">
            <w:pPr>
              <w:tabs>
                <w:tab w:val="left" w:pos="851"/>
              </w:tabs>
              <w:spacing w:after="0"/>
              <w:ind w:firstLine="288"/>
              <w:jc w:val="both"/>
              <w:rPr>
                <w:rFonts w:ascii="Times New Roman" w:hAnsi="Times New Roman" w:cs="Times New Roman"/>
                <w:b/>
                <w:bCs/>
              </w:rPr>
            </w:pPr>
          </w:p>
          <w:p w:rsidR="00FD4838" w:rsidRPr="004A76E8" w:rsidRDefault="00FD4838" w:rsidP="00ED29E8">
            <w:pPr>
              <w:tabs>
                <w:tab w:val="left" w:pos="851"/>
              </w:tabs>
              <w:spacing w:after="0"/>
              <w:ind w:firstLine="288"/>
              <w:jc w:val="both"/>
              <w:rPr>
                <w:rFonts w:ascii="Times New Roman" w:hAnsi="Times New Roman" w:cs="Times New Roman"/>
                <w:b/>
                <w:bCs/>
              </w:rPr>
            </w:pPr>
          </w:p>
          <w:p w:rsidR="00FD4838" w:rsidRPr="004A76E8" w:rsidRDefault="00FD4838" w:rsidP="00ED29E8">
            <w:pPr>
              <w:tabs>
                <w:tab w:val="left" w:pos="851"/>
              </w:tabs>
              <w:spacing w:after="0"/>
              <w:ind w:firstLine="288"/>
              <w:jc w:val="both"/>
              <w:rPr>
                <w:rFonts w:ascii="Times New Roman" w:hAnsi="Times New Roman" w:cs="Times New Roman"/>
              </w:rPr>
            </w:pP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«Три подружки» Кабалевского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«Веснянка» укр. н. 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«Камаринская» Чайковского, «Как у наших у ворот» р. н. м.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«Ай да березка» Попатенко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Упражнение «Передача платочка» Ломовой, «Учись плясать по-русски!» р. н. м., «Поскоки» укр. н. м. «Хороводный шаг», «Возле речки, возле моста» р. н. 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«Гавот» Госсека, «Возле речки» р. н. 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Распевание «Милая мама», «Песенка о весне» Бойко, «Бабушка моя» Насауленко , «Маме в день 8 марта» Тиличеевой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Распевание «Тучка» закличка, «Песенка о весне» Бойко, «Бай, качи» р. н. м., Распевание «Бубенчики» Тиличеевой</w:t>
            </w: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Песенное творчество: «Колыбельная Ванечке»</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Музыкально-дидактическая игра «Учись танцевать», «Узнай инструмент», «Летела кукушка», «Узнай настроение»</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Хоровод «Веснянка» укр. н. 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полька, Танец «Круговая пляска» р. н. м.</w:t>
            </w: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«Веселые ложкари», «Светит солнышко» р. н. 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«Сбей шапку», Игра «Ловишки» Гайдна, «Не опоздай» р. н. м., «У медведя во бору»</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Before w:val="2"/>
          <w:gridAfter w:val="1"/>
          <w:wBefore w:w="178" w:type="dxa"/>
          <w:wAfter w:w="142" w:type="dxa"/>
          <w:cantSplit/>
          <w:trHeight w:val="1134"/>
        </w:trPr>
        <w:tc>
          <w:tcPr>
            <w:tcW w:w="532" w:type="dxa"/>
            <w:gridSpan w:val="3"/>
            <w:textDirection w:val="btLr"/>
            <w:vAlign w:val="center"/>
          </w:tcPr>
          <w:p w:rsidR="00FD4838" w:rsidRPr="004A76E8" w:rsidRDefault="000606BC"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Апрель (9</w:t>
            </w:r>
            <w:r w:rsidR="00FD4838" w:rsidRPr="004A76E8">
              <w:rPr>
                <w:rFonts w:ascii="Times New Roman" w:hAnsi="Times New Roman" w:cs="Times New Roman"/>
                <w:b/>
                <w:bCs/>
              </w:rPr>
              <w:t xml:space="preserve"> занятий)</w:t>
            </w:r>
          </w:p>
        </w:tc>
        <w:tc>
          <w:tcPr>
            <w:tcW w:w="425" w:type="dxa"/>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«Природа – чудесница!»</w:t>
            </w:r>
          </w:p>
        </w:tc>
        <w:tc>
          <w:tcPr>
            <w:tcW w:w="4394" w:type="dxa"/>
            <w:gridSpan w:val="2"/>
          </w:tcPr>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Продолжить знакомить с музыкой известных композиторов, приобщать к мировой музыкальной культуре.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развивать умение детей менять движения в соответствии со сменой частей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 Совершенствовать умение определять характер музыки, средства музыкальной выразительности, изобразительные средства. Передавать игровые образы в соответствии с текстом песни. Совершенствовать приемы игры на музыкальных инструментах, в том числе на металлофоне, проигрывать знакомые попевки.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творческие способности детей, ладотональный слух.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Закреплять умение петь легко, весело, оживленно, развивать вокально – хоровые навыки, упражнять в чистом пропевании отдельных мелодических ходов.</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развивать ритмический и мелодический слух. Развивать тембровый, ритмический слух.</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выразительность речи, мимики, активизировать артикуляционную моторику.</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Воспитывать чувство уважения друг к другу, дружеские чувства.</w:t>
            </w: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«Колыбельная» Моцарта, «Про лягушек и комара»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«Веселый музыкант»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«Неаполитанская песенка» Чайковского, «Камаринская» Чайковского, «Болезнь куклы», «Новая кукла», «Мужик на гармонике играет»,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Упражнение «Упражнение с цветком» польск. н. м., «Полянка» р. н. м., «Бег с лентами» Жилинского, «Шаг с притопом» р. н. п.</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Музыкально-дидактическая игра «Повтори и придумай свой ритм», «Ученый кузнечик», «Ритмическое эхо», «Ритмическая эстафета», «Музыкальное лото»</w:t>
            </w: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Распевание «Труба» Тиличеевой, «Ай да березка» р. н. м., «Как  у наших у ворот» р. н. м., «По малину в сад пойдем»  Филиппенко, Труба» Тиличеевой, «Вечный огонь» Филиппенко, «Наша Армия» Филиппенко, «Бравые солдаты» Филиппенко</w:t>
            </w:r>
            <w:r w:rsidRPr="004A76E8">
              <w:rPr>
                <w:rFonts w:ascii="Times New Roman" w:hAnsi="Times New Roman" w:cs="Times New Roman"/>
              </w:rPr>
              <w:tab/>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Песенное творчество «Сверчок» Ломовой</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Хоровод «Веснянка» укр. н. м, «Во поле береза» р. н. м.</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Танцевальная импровизация «Бабочки», «Танец с цветами» «Вальс»</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на музыкальных инструментах «Светит солнышко» р. н. м, «Гори, гори ясно» р. н. м</w:t>
            </w:r>
          </w:p>
          <w:p w:rsidR="00FD4838" w:rsidRPr="004A76E8" w:rsidRDefault="00FD4838" w:rsidP="00FD6954">
            <w:pPr>
              <w:tabs>
                <w:tab w:val="left" w:pos="851"/>
              </w:tabs>
              <w:spacing w:after="0"/>
              <w:ind w:firstLine="233"/>
              <w:jc w:val="both"/>
              <w:rPr>
                <w:rFonts w:ascii="Times New Roman" w:hAnsi="Times New Roman" w:cs="Times New Roman"/>
              </w:rPr>
            </w:pPr>
            <w:r w:rsidRPr="004A76E8">
              <w:rPr>
                <w:rFonts w:ascii="Times New Roman" w:hAnsi="Times New Roman" w:cs="Times New Roman"/>
              </w:rPr>
              <w:t>Танец «Круговая пляска» р. н. м«Украинская пляска» укр. н. м. Игра «У медведя во бору» р. н. м., «У</w:t>
            </w:r>
            <w:r w:rsidR="00FD6954" w:rsidRPr="004A76E8">
              <w:rPr>
                <w:rFonts w:ascii="Times New Roman" w:hAnsi="Times New Roman" w:cs="Times New Roman"/>
              </w:rPr>
              <w:t>знай голос», «Ловушка» р. н. м.</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r w:rsidR="00FD4838" w:rsidRPr="004A76E8" w:rsidTr="004A76E8">
        <w:trPr>
          <w:gridBefore w:val="2"/>
          <w:gridAfter w:val="1"/>
          <w:wBefore w:w="178" w:type="dxa"/>
          <w:wAfter w:w="142" w:type="dxa"/>
          <w:cantSplit/>
          <w:trHeight w:val="1134"/>
        </w:trPr>
        <w:tc>
          <w:tcPr>
            <w:tcW w:w="532" w:type="dxa"/>
            <w:gridSpan w:val="3"/>
            <w:textDirection w:val="btLr"/>
            <w:vAlign w:val="center"/>
          </w:tcPr>
          <w:p w:rsidR="00FD4838" w:rsidRPr="004A76E8" w:rsidRDefault="00FD4838" w:rsidP="004A76E8">
            <w:pPr>
              <w:tabs>
                <w:tab w:val="left" w:pos="316"/>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Май (8 занятий)</w:t>
            </w:r>
          </w:p>
        </w:tc>
        <w:tc>
          <w:tcPr>
            <w:tcW w:w="425" w:type="dxa"/>
            <w:textDirection w:val="btLr"/>
            <w:vAlign w:val="center"/>
          </w:tcPr>
          <w:p w:rsidR="00FD4838" w:rsidRPr="004A76E8" w:rsidRDefault="00FD4838" w:rsidP="004A76E8">
            <w:pPr>
              <w:tabs>
                <w:tab w:val="left" w:pos="316"/>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«Любим петь, плясать, веселиться и играть!»</w:t>
            </w:r>
          </w:p>
        </w:tc>
        <w:tc>
          <w:tcPr>
            <w:tcW w:w="4394" w:type="dxa"/>
            <w:gridSpan w:val="2"/>
          </w:tcPr>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Формировать певческие навыки, умение петь легким звуком. Работать</w:t>
            </w:r>
          </w:p>
          <w:p w:rsidR="00FD4838" w:rsidRPr="004A76E8" w:rsidRDefault="00FD4838" w:rsidP="00ED29E8">
            <w:pPr>
              <w:tabs>
                <w:tab w:val="left" w:pos="851"/>
              </w:tabs>
              <w:spacing w:after="0" w:line="240" w:lineRule="auto"/>
              <w:ind w:firstLine="288"/>
              <w:jc w:val="both"/>
              <w:rPr>
                <w:rFonts w:ascii="Times New Roman" w:hAnsi="Times New Roman" w:cs="Times New Roman"/>
                <w:color w:val="000000"/>
              </w:rPr>
            </w:pPr>
            <w:r w:rsidRPr="004A76E8">
              <w:rPr>
                <w:rFonts w:ascii="Times New Roman" w:hAnsi="Times New Roman" w:cs="Times New Roman"/>
                <w:color w:val="000000"/>
              </w:rPr>
              <w:t xml:space="preserve"> над формированием правильного певческого дыхания.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Продолжать формировать умение узнавать песню по вступлению, развивать умение высказываться об эмоционально-образном содержании музыкального произведения.</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Передавать задорный, энергичный плясовой характер музыки в движениях, самостоятельно применять знакомые танцевальные движения в пляске.</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 xml:space="preserve">Работать над выразительностью исполнения хоровода. Продолжать работу по активизации двигательной активности, развитию физических качеств: ловкости, быстроты, смелости, координации движений. </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Самостоятельно выполнять музыкально – ритмические упражнения, менять движения в соответствии с 2хчастным строением музыки.</w:t>
            </w:r>
          </w:p>
          <w:p w:rsidR="00FD4838" w:rsidRPr="004A76E8" w:rsidRDefault="00FD4838" w:rsidP="00ED29E8">
            <w:pPr>
              <w:tabs>
                <w:tab w:val="left" w:pos="851"/>
              </w:tabs>
              <w:spacing w:after="0"/>
              <w:ind w:firstLine="288"/>
              <w:jc w:val="both"/>
              <w:rPr>
                <w:rFonts w:ascii="Times New Roman" w:hAnsi="Times New Roman" w:cs="Times New Roman"/>
              </w:rPr>
            </w:pPr>
            <w:r w:rsidRPr="004A76E8">
              <w:rPr>
                <w:rFonts w:ascii="Times New Roman" w:hAnsi="Times New Roman" w:cs="Times New Roman"/>
              </w:rPr>
              <w:t>Развивать навыки инсценирования песен, сценического движения. Развивать координацию музыка-слово-движение. Развивать творчество детей, побуждать их к активным самостоятельным действиям. Воспитывать взаимопомощь, доброжелательное отношение друг к другу.</w:t>
            </w:r>
          </w:p>
        </w:tc>
        <w:tc>
          <w:tcPr>
            <w:tcW w:w="3260" w:type="dxa"/>
            <w:gridSpan w:val="2"/>
          </w:tcPr>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«Старинная французская песня», «Немецкая песенка» «Неаполитанская песенка» Чайковского.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Упражнение «Мячики» укр. н. м, «Кружение под руку» укр. н. м</w:t>
            </w:r>
            <w:r w:rsidRPr="004A76E8">
              <w:rPr>
                <w:rFonts w:ascii="Times New Roman" w:hAnsi="Times New Roman" w:cs="Times New Roman"/>
              </w:rPr>
              <w:tab/>
              <w:t>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«Мячики» укр. н. м.  «После дождя» венг. н. м.,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Распевание «Эхо» Тиличеевой, «По малину в сад пойдем» Филиппенко, «Веселый музыкант»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«Вечный огонь», «Наша Армия» Филиппенко, «Солнышко-ведрышко» Карасевой,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Музыкально-дидактическая игра «Звенящие колокольчики»</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«Две машины», Творчество «Зеркало» р. н. м.</w:t>
            </w:r>
          </w:p>
          <w:p w:rsidR="00FD4838" w:rsidRPr="004A76E8" w:rsidRDefault="00FD4838" w:rsidP="00ED29E8">
            <w:pPr>
              <w:tabs>
                <w:tab w:val="left" w:pos="851"/>
              </w:tabs>
              <w:spacing w:after="0"/>
              <w:ind w:firstLine="233"/>
              <w:jc w:val="both"/>
              <w:rPr>
                <w:rFonts w:ascii="Times New Roman" w:hAnsi="Times New Roman" w:cs="Times New Roman"/>
              </w:rPr>
            </w:pP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Песенное творчество «Полька», «Колыбельная»</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Инсценирование песни «Как у наших у ворот» р. н. м., «Про лягушек и комара» Филиппенко</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Хоровод «По малину в сад пойдем» Филиппенко </w:t>
            </w:r>
          </w:p>
          <w:p w:rsidR="00FD4838" w:rsidRPr="004A76E8" w:rsidRDefault="00FD4838" w:rsidP="00ED29E8">
            <w:pPr>
              <w:tabs>
                <w:tab w:val="left" w:pos="851"/>
              </w:tabs>
              <w:spacing w:after="0"/>
              <w:ind w:firstLine="233"/>
              <w:jc w:val="both"/>
              <w:rPr>
                <w:rFonts w:ascii="Times New Roman" w:hAnsi="Times New Roman" w:cs="Times New Roman"/>
              </w:rPr>
            </w:pPr>
            <w:r w:rsidRPr="004A76E8">
              <w:rPr>
                <w:rFonts w:ascii="Times New Roman" w:hAnsi="Times New Roman" w:cs="Times New Roman"/>
              </w:rPr>
              <w:t xml:space="preserve">Танец «Военная пляска» Блантера (повторение), «Украинская пляска» укр. н. м. </w:t>
            </w:r>
          </w:p>
          <w:p w:rsidR="00FD4838" w:rsidRPr="004A76E8" w:rsidRDefault="00FD4838" w:rsidP="00FD6954">
            <w:pPr>
              <w:tabs>
                <w:tab w:val="left" w:pos="851"/>
              </w:tabs>
              <w:spacing w:after="0"/>
              <w:ind w:firstLine="233"/>
              <w:jc w:val="both"/>
              <w:rPr>
                <w:rFonts w:ascii="Times New Roman" w:hAnsi="Times New Roman" w:cs="Times New Roman"/>
              </w:rPr>
            </w:pPr>
            <w:r w:rsidRPr="004A76E8">
              <w:rPr>
                <w:rFonts w:ascii="Times New Roman" w:hAnsi="Times New Roman" w:cs="Times New Roman"/>
              </w:rPr>
              <w:t>Игра «Мы военные» Сидельникова (повторение), «Ловушка» р</w:t>
            </w:r>
            <w:r w:rsidR="00FD6954" w:rsidRPr="004A76E8">
              <w:rPr>
                <w:rFonts w:ascii="Times New Roman" w:hAnsi="Times New Roman" w:cs="Times New Roman"/>
              </w:rPr>
              <w:t xml:space="preserve">. н. м., «Пешеходы и водители» </w:t>
            </w:r>
          </w:p>
        </w:tc>
        <w:tc>
          <w:tcPr>
            <w:tcW w:w="1418" w:type="dxa"/>
            <w:gridSpan w:val="2"/>
          </w:tcPr>
          <w:p w:rsidR="00FD4838" w:rsidRPr="004A76E8" w:rsidRDefault="00FD4838" w:rsidP="00ED29E8">
            <w:pPr>
              <w:tabs>
                <w:tab w:val="left" w:pos="851"/>
                <w:tab w:val="center" w:pos="4629"/>
                <w:tab w:val="right" w:pos="9259"/>
              </w:tabs>
              <w:spacing w:after="0" w:line="480" w:lineRule="atLeast"/>
              <w:ind w:left="-142" w:right="-144" w:firstLine="709"/>
              <w:rPr>
                <w:rFonts w:ascii="Times New Roman" w:hAnsi="Times New Roman" w:cs="Times New Roman"/>
              </w:rPr>
            </w:pPr>
          </w:p>
        </w:tc>
      </w:tr>
    </w:tbl>
    <w:p w:rsidR="00FD4838" w:rsidRPr="00ED29E8" w:rsidRDefault="001B2EDC" w:rsidP="00ED29E8">
      <w:pPr>
        <w:pStyle w:val="3"/>
        <w:spacing w:after="0"/>
        <w:jc w:val="center"/>
      </w:pPr>
      <w:bookmarkStart w:id="108" w:name="_Toc150332168"/>
      <w:bookmarkStart w:id="109" w:name="_Toc150332406"/>
      <w:bookmarkStart w:id="110" w:name="_Toc150333341"/>
      <w:r w:rsidRPr="00ED29E8">
        <w:t xml:space="preserve">4.9.1. </w:t>
      </w:r>
      <w:r w:rsidR="00FD4838" w:rsidRPr="00ED29E8">
        <w:t xml:space="preserve">Индивидуальная работа с детьми старшей группы </w:t>
      </w:r>
      <w:r w:rsidR="0012653A">
        <w:t>компенсирующей</w:t>
      </w:r>
      <w:r w:rsidR="00FD4838" w:rsidRPr="00ED29E8">
        <w:t xml:space="preserve"> направленности (дети 5-6 лет)</w:t>
      </w:r>
      <w:bookmarkEnd w:id="108"/>
      <w:bookmarkEnd w:id="109"/>
      <w:bookmarkEnd w:id="110"/>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8733"/>
      </w:tblGrid>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left="-142" w:right="-144"/>
              <w:jc w:val="center"/>
              <w:rPr>
                <w:b/>
                <w:bCs/>
              </w:rPr>
            </w:pPr>
            <w:r w:rsidRPr="00AD6C21">
              <w:rPr>
                <w:b/>
                <w:bCs/>
              </w:rPr>
              <w:t>Сентябрь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-помогать ребенку разбираться в образах, раскрываемых музыкой</w:t>
            </w:r>
          </w:p>
          <w:p w:rsidR="00FD4838" w:rsidRPr="00AD6C21" w:rsidRDefault="00FD4838" w:rsidP="00FD6954">
            <w:pPr>
              <w:pStyle w:val="a3"/>
              <w:tabs>
                <w:tab w:val="left" w:pos="851"/>
              </w:tabs>
              <w:spacing w:before="0" w:beforeAutospacing="0" w:after="0" w:afterAutospacing="0"/>
              <w:ind w:left="-24" w:right="36" w:firstLine="709"/>
            </w:pPr>
            <w:r w:rsidRPr="00AD6C21">
              <w:t>-побуждать анализировать музыкальное произведение и эмоционально на него реагировать</w:t>
            </w:r>
          </w:p>
          <w:p w:rsidR="00FD4838" w:rsidRPr="00AD6C21" w:rsidRDefault="00FD4838" w:rsidP="00FD6954">
            <w:pPr>
              <w:pStyle w:val="a3"/>
              <w:tabs>
                <w:tab w:val="left" w:pos="851"/>
              </w:tabs>
              <w:spacing w:before="0" w:beforeAutospacing="0" w:after="0" w:afterAutospacing="0"/>
              <w:ind w:left="-24" w:right="36" w:firstLine="709"/>
            </w:pPr>
            <w:r w:rsidRPr="00AD6C21">
              <w:t>-развивать вокально – хоровые навыки ребенка</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left="-142" w:right="-144"/>
              <w:jc w:val="center"/>
              <w:rPr>
                <w:b/>
                <w:bCs/>
              </w:rPr>
            </w:pPr>
            <w:r w:rsidRPr="00AD6C21">
              <w:rPr>
                <w:b/>
                <w:bCs/>
              </w:rPr>
              <w:t>Октябрь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-формировать навык пения без напряжения и крика</w:t>
            </w:r>
          </w:p>
          <w:p w:rsidR="00FD4838" w:rsidRPr="00AD6C21" w:rsidRDefault="00FD4838" w:rsidP="00FD6954">
            <w:pPr>
              <w:pStyle w:val="a3"/>
              <w:tabs>
                <w:tab w:val="left" w:pos="851"/>
              </w:tabs>
              <w:spacing w:before="0" w:beforeAutospacing="0" w:after="0" w:afterAutospacing="0"/>
              <w:ind w:left="-24" w:right="36" w:firstLine="709"/>
            </w:pPr>
            <w:r w:rsidRPr="00AD6C21">
              <w:t>-работать с отдельными детьми над правильной передачей мелодии, сохраняя интонацию</w:t>
            </w:r>
          </w:p>
          <w:p w:rsidR="00FD4838" w:rsidRPr="00AD6C21" w:rsidRDefault="00FD4838" w:rsidP="00FD6954">
            <w:pPr>
              <w:pStyle w:val="a3"/>
              <w:tabs>
                <w:tab w:val="left" w:pos="851"/>
              </w:tabs>
              <w:spacing w:before="0" w:beforeAutospacing="0" w:after="0" w:afterAutospacing="0"/>
              <w:ind w:left="-24" w:right="36" w:firstLine="709"/>
            </w:pPr>
            <w:r w:rsidRPr="00AD6C21">
              <w:t>-формировать умение петь на одном звуке</w:t>
            </w:r>
          </w:p>
          <w:p w:rsidR="00FD4838" w:rsidRPr="00AD6C21" w:rsidRDefault="00FD4838" w:rsidP="00FD6954">
            <w:pPr>
              <w:pStyle w:val="a3"/>
              <w:tabs>
                <w:tab w:val="left" w:pos="851"/>
              </w:tabs>
              <w:spacing w:before="0" w:beforeAutospacing="0" w:after="0" w:afterAutospacing="0"/>
              <w:ind w:left="-24" w:right="36" w:firstLine="709"/>
            </w:pPr>
            <w:r w:rsidRPr="00AD6C21">
              <w:t>-развивать артистичность</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right="-144"/>
              <w:jc w:val="center"/>
              <w:rPr>
                <w:b/>
                <w:bCs/>
              </w:rPr>
            </w:pPr>
            <w:r w:rsidRPr="00AD6C21">
              <w:rPr>
                <w:b/>
                <w:bCs/>
              </w:rPr>
              <w:t>Ноябрь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 xml:space="preserve">-способствовать приобретению навыков подыгрывания на детских </w:t>
            </w:r>
            <w:r w:rsidRPr="00AD6C21">
              <w:lastRenderedPageBreak/>
              <w:t>музыкальных инструментах</w:t>
            </w:r>
          </w:p>
          <w:p w:rsidR="00FD4838" w:rsidRPr="00AD6C21" w:rsidRDefault="00FD4838" w:rsidP="00FD6954">
            <w:pPr>
              <w:pStyle w:val="a3"/>
              <w:tabs>
                <w:tab w:val="left" w:pos="851"/>
              </w:tabs>
              <w:spacing w:before="0" w:beforeAutospacing="0" w:after="0" w:afterAutospacing="0"/>
              <w:ind w:left="-24" w:right="36" w:firstLine="709"/>
            </w:pPr>
            <w:r w:rsidRPr="00AD6C21">
              <w:t>-развивать чувство ритма, умение играть в ансамбле</w:t>
            </w:r>
          </w:p>
          <w:p w:rsidR="00FD4838" w:rsidRPr="00AD6C21" w:rsidRDefault="00FD4838" w:rsidP="00FD6954">
            <w:pPr>
              <w:pStyle w:val="a3"/>
              <w:tabs>
                <w:tab w:val="left" w:pos="851"/>
              </w:tabs>
              <w:spacing w:before="0" w:beforeAutospacing="0" w:after="0" w:afterAutospacing="0"/>
              <w:ind w:left="-24" w:right="36" w:firstLine="709"/>
            </w:pPr>
            <w:r w:rsidRPr="00AD6C21">
              <w:t>-разучивание с отдельными детьми танцевальных движений</w:t>
            </w:r>
          </w:p>
          <w:p w:rsidR="00FD4838" w:rsidRPr="00AD6C21" w:rsidRDefault="00FD4838" w:rsidP="00FD6954">
            <w:pPr>
              <w:pStyle w:val="a3"/>
              <w:tabs>
                <w:tab w:val="left" w:pos="851"/>
              </w:tabs>
              <w:spacing w:before="0" w:beforeAutospacing="0" w:after="0" w:afterAutospacing="0"/>
              <w:ind w:left="-24" w:right="36" w:firstLine="709"/>
            </w:pPr>
            <w:r w:rsidRPr="00AD6C21">
              <w:t>-побуждать выступать артистично и эмоционально</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left="-142" w:right="-144"/>
              <w:jc w:val="center"/>
              <w:rPr>
                <w:b/>
                <w:bCs/>
              </w:rPr>
            </w:pPr>
            <w:r w:rsidRPr="00AD6C21">
              <w:rPr>
                <w:b/>
                <w:bCs/>
              </w:rPr>
              <w:lastRenderedPageBreak/>
              <w:t>Декабрь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-работать с отдельными детьми по расширению диапазона пения</w:t>
            </w:r>
          </w:p>
          <w:p w:rsidR="00FD4838" w:rsidRPr="00AD6C21" w:rsidRDefault="00FD4838" w:rsidP="00FD6954">
            <w:pPr>
              <w:pStyle w:val="a3"/>
              <w:tabs>
                <w:tab w:val="left" w:pos="851"/>
              </w:tabs>
              <w:spacing w:before="0" w:beforeAutospacing="0" w:after="0" w:afterAutospacing="0"/>
              <w:ind w:left="-24" w:right="36" w:firstLine="709"/>
            </w:pPr>
            <w:r w:rsidRPr="00AD6C21">
              <w:t>-побуждать синхронно и выразительно выполнять танцевальные движения</w:t>
            </w:r>
          </w:p>
          <w:p w:rsidR="00FD4838" w:rsidRPr="00AD6C21" w:rsidRDefault="00FD4838" w:rsidP="00FD6954">
            <w:pPr>
              <w:pStyle w:val="a3"/>
              <w:tabs>
                <w:tab w:val="left" w:pos="851"/>
              </w:tabs>
              <w:spacing w:before="0" w:beforeAutospacing="0" w:after="0" w:afterAutospacing="0"/>
              <w:ind w:left="-24" w:right="36" w:firstLine="709"/>
            </w:pPr>
            <w:r w:rsidRPr="00AD6C21">
              <w:t>-разучивание хороводов к празднику</w:t>
            </w:r>
          </w:p>
          <w:p w:rsidR="00FD4838" w:rsidRPr="00AD6C21" w:rsidRDefault="00FD4838" w:rsidP="00FD6954">
            <w:pPr>
              <w:pStyle w:val="a3"/>
              <w:tabs>
                <w:tab w:val="left" w:pos="851"/>
              </w:tabs>
              <w:spacing w:before="0" w:beforeAutospacing="0" w:after="0" w:afterAutospacing="0"/>
              <w:ind w:left="-24" w:right="36" w:firstLine="709"/>
            </w:pPr>
            <w:r w:rsidRPr="00AD6C21">
              <w:t xml:space="preserve"> -подготовка к новогоднему празднику</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right="-144"/>
              <w:jc w:val="center"/>
              <w:rPr>
                <w:b/>
                <w:bCs/>
              </w:rPr>
            </w:pPr>
            <w:r w:rsidRPr="00AD6C21">
              <w:rPr>
                <w:b/>
                <w:bCs/>
              </w:rPr>
              <w:t>Январь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-учить анализировать и рассказывать о музыке, передавая свои впечатления</w:t>
            </w:r>
          </w:p>
          <w:p w:rsidR="00FD4838" w:rsidRPr="00AD6C21" w:rsidRDefault="00FD4838" w:rsidP="00FD6954">
            <w:pPr>
              <w:pStyle w:val="a3"/>
              <w:tabs>
                <w:tab w:val="left" w:pos="851"/>
              </w:tabs>
              <w:spacing w:before="0" w:beforeAutospacing="0" w:after="0" w:afterAutospacing="0"/>
              <w:ind w:left="-24" w:right="36" w:firstLine="709"/>
            </w:pPr>
            <w:r w:rsidRPr="00AD6C21">
              <w:t>-побуждать детей к музыкально – игровому творчеству</w:t>
            </w:r>
          </w:p>
          <w:p w:rsidR="00FD4838" w:rsidRPr="00AD6C21" w:rsidRDefault="00FD4838" w:rsidP="00FD6954">
            <w:pPr>
              <w:pStyle w:val="a3"/>
              <w:tabs>
                <w:tab w:val="left" w:pos="851"/>
              </w:tabs>
              <w:spacing w:before="0" w:beforeAutospacing="0" w:after="0" w:afterAutospacing="0"/>
              <w:ind w:left="-24" w:right="36" w:firstLine="709"/>
            </w:pPr>
            <w:r w:rsidRPr="00AD6C21">
              <w:t>-музыкально – дидактические игры</w:t>
            </w:r>
          </w:p>
          <w:p w:rsidR="00FD4838" w:rsidRPr="00AD6C21" w:rsidRDefault="00FD4838" w:rsidP="00FD6954">
            <w:pPr>
              <w:pStyle w:val="a3"/>
              <w:tabs>
                <w:tab w:val="left" w:pos="851"/>
              </w:tabs>
              <w:spacing w:before="0" w:beforeAutospacing="0" w:after="0" w:afterAutospacing="0"/>
              <w:ind w:left="-24" w:right="36" w:firstLine="709"/>
            </w:pPr>
            <w:r w:rsidRPr="00AD6C21">
              <w:t>-учить слышать и определять форму музыкального произведения</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left="-142" w:right="-144"/>
              <w:jc w:val="center"/>
              <w:rPr>
                <w:b/>
                <w:bCs/>
              </w:rPr>
            </w:pPr>
            <w:r w:rsidRPr="00AD6C21">
              <w:rPr>
                <w:b/>
                <w:bCs/>
              </w:rPr>
              <w:t>Февраль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-упражнения для развития слуха</w:t>
            </w:r>
          </w:p>
          <w:p w:rsidR="00FD4838" w:rsidRPr="00AD6C21" w:rsidRDefault="00FD4838" w:rsidP="00FD6954">
            <w:pPr>
              <w:pStyle w:val="a3"/>
              <w:tabs>
                <w:tab w:val="left" w:pos="851"/>
              </w:tabs>
              <w:spacing w:before="0" w:beforeAutospacing="0" w:after="0" w:afterAutospacing="0"/>
              <w:ind w:left="-24" w:right="36" w:firstLine="709"/>
            </w:pPr>
            <w:r w:rsidRPr="00AD6C21">
              <w:t>-побуждать самостоятельно искать выразительные движения для передачи отдельных образов</w:t>
            </w:r>
          </w:p>
          <w:p w:rsidR="00FD4838" w:rsidRPr="00AD6C21" w:rsidRDefault="00FD4838" w:rsidP="00FD6954">
            <w:pPr>
              <w:pStyle w:val="a3"/>
              <w:tabs>
                <w:tab w:val="left" w:pos="851"/>
              </w:tabs>
              <w:spacing w:before="0" w:beforeAutospacing="0" w:after="0" w:afterAutospacing="0"/>
              <w:ind w:left="-24" w:right="36" w:firstLine="709"/>
            </w:pPr>
            <w:r w:rsidRPr="00AD6C21">
              <w:t>-отработка отдельных элементов танца</w:t>
            </w:r>
          </w:p>
          <w:p w:rsidR="00FD4838" w:rsidRPr="00AD6C21" w:rsidRDefault="00FD4838" w:rsidP="00FD6954">
            <w:pPr>
              <w:pStyle w:val="a3"/>
              <w:tabs>
                <w:tab w:val="left" w:pos="851"/>
              </w:tabs>
              <w:spacing w:before="0" w:beforeAutospacing="0" w:after="0" w:afterAutospacing="0"/>
              <w:ind w:left="-24" w:right="36" w:firstLine="709"/>
            </w:pPr>
            <w:r w:rsidRPr="00AD6C21">
              <w:t>-развивать вокально – хоровые навыки пения по одному и в ансамбле</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right="-144"/>
              <w:jc w:val="center"/>
              <w:rPr>
                <w:b/>
                <w:bCs/>
              </w:rPr>
            </w:pPr>
            <w:r w:rsidRPr="00AD6C21">
              <w:rPr>
                <w:b/>
                <w:bCs/>
              </w:rPr>
              <w:t>Март</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-дидактические игры на развитие голоса и слуха</w:t>
            </w:r>
          </w:p>
          <w:p w:rsidR="00FD4838" w:rsidRPr="00AD6C21" w:rsidRDefault="00FD4838" w:rsidP="00FD6954">
            <w:pPr>
              <w:pStyle w:val="a3"/>
              <w:tabs>
                <w:tab w:val="left" w:pos="851"/>
              </w:tabs>
              <w:spacing w:before="0" w:beforeAutospacing="0" w:after="0" w:afterAutospacing="0"/>
              <w:ind w:left="-24" w:right="36" w:firstLine="709"/>
            </w:pPr>
            <w:r w:rsidRPr="00AD6C21">
              <w:t>-добиваться согласованности своих движений с музыкой и движениями других детей</w:t>
            </w:r>
          </w:p>
          <w:p w:rsidR="00FD4838" w:rsidRPr="00AD6C21" w:rsidRDefault="00FD4838" w:rsidP="00FD6954">
            <w:pPr>
              <w:pStyle w:val="a3"/>
              <w:tabs>
                <w:tab w:val="left" w:pos="851"/>
              </w:tabs>
              <w:spacing w:before="0" w:beforeAutospacing="0" w:after="0" w:afterAutospacing="0"/>
              <w:ind w:left="-24" w:right="36" w:firstLine="709"/>
            </w:pPr>
            <w:r w:rsidRPr="00AD6C21">
              <w:t>-подготовка к праздникам</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right="-144"/>
              <w:jc w:val="center"/>
              <w:rPr>
                <w:b/>
                <w:bCs/>
              </w:rPr>
            </w:pPr>
            <w:r w:rsidRPr="00AD6C21">
              <w:rPr>
                <w:b/>
                <w:bCs/>
              </w:rPr>
              <w:t>Апрель</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-импровизация простейших движений</w:t>
            </w:r>
          </w:p>
          <w:p w:rsidR="00FD4838" w:rsidRPr="00AD6C21" w:rsidRDefault="00FD4838" w:rsidP="00FD6954">
            <w:pPr>
              <w:pStyle w:val="a3"/>
              <w:tabs>
                <w:tab w:val="left" w:pos="851"/>
              </w:tabs>
              <w:spacing w:before="0" w:beforeAutospacing="0" w:after="0" w:afterAutospacing="0"/>
              <w:ind w:left="-24" w:right="36" w:firstLine="709"/>
            </w:pPr>
            <w:r w:rsidRPr="00AD6C21">
              <w:t>- способствовать приобретению навыков подыгрывания на детских музыкальных инструментах</w:t>
            </w:r>
          </w:p>
          <w:p w:rsidR="00FD4838" w:rsidRPr="00AD6C21" w:rsidRDefault="00FD4838" w:rsidP="00FD6954">
            <w:pPr>
              <w:pStyle w:val="a3"/>
              <w:tabs>
                <w:tab w:val="left" w:pos="851"/>
              </w:tabs>
              <w:spacing w:before="0" w:beforeAutospacing="0" w:after="0" w:afterAutospacing="0"/>
              <w:ind w:left="-24" w:right="36" w:firstLine="709"/>
            </w:pPr>
            <w:r w:rsidRPr="00AD6C21">
              <w:t>- музыкально – дидактические игры на развитие дыхания и звукообразования</w:t>
            </w:r>
          </w:p>
          <w:p w:rsidR="00FD4838" w:rsidRPr="00AD6C21" w:rsidRDefault="00FD4838" w:rsidP="00FD6954">
            <w:pPr>
              <w:pStyle w:val="a3"/>
              <w:tabs>
                <w:tab w:val="left" w:pos="851"/>
              </w:tabs>
              <w:spacing w:before="0" w:beforeAutospacing="0" w:after="0" w:afterAutospacing="0"/>
              <w:ind w:left="-24" w:right="36" w:firstLine="709"/>
            </w:pPr>
            <w:r w:rsidRPr="00AD6C21">
              <w:t>-учить петь без сопровождения</w:t>
            </w:r>
          </w:p>
        </w:tc>
      </w:tr>
      <w:tr w:rsidR="00FD4838" w:rsidRPr="00ED29E8" w:rsidTr="001B2EDC">
        <w:tc>
          <w:tcPr>
            <w:tcW w:w="1440" w:type="dxa"/>
            <w:vAlign w:val="center"/>
          </w:tcPr>
          <w:p w:rsidR="00FD4838" w:rsidRPr="00AD6C21" w:rsidRDefault="00FD4838" w:rsidP="00ED29E8">
            <w:pPr>
              <w:pStyle w:val="a3"/>
              <w:tabs>
                <w:tab w:val="left" w:pos="851"/>
                <w:tab w:val="left" w:pos="1224"/>
              </w:tabs>
              <w:spacing w:before="0" w:beforeAutospacing="0" w:after="0" w:afterAutospacing="0"/>
              <w:ind w:right="-144"/>
              <w:jc w:val="center"/>
              <w:rPr>
                <w:b/>
                <w:bCs/>
              </w:rPr>
            </w:pPr>
            <w:r w:rsidRPr="00AD6C21">
              <w:rPr>
                <w:b/>
                <w:bCs/>
              </w:rPr>
              <w:t>Май</w:t>
            </w:r>
          </w:p>
        </w:tc>
        <w:tc>
          <w:tcPr>
            <w:tcW w:w="8733" w:type="dxa"/>
          </w:tcPr>
          <w:p w:rsidR="00FD4838" w:rsidRPr="00AD6C21" w:rsidRDefault="00FD4838" w:rsidP="00FD6954">
            <w:pPr>
              <w:pStyle w:val="a3"/>
              <w:tabs>
                <w:tab w:val="left" w:pos="851"/>
              </w:tabs>
              <w:spacing w:before="0" w:beforeAutospacing="0" w:after="0" w:afterAutospacing="0"/>
              <w:ind w:left="-24" w:right="36" w:firstLine="709"/>
            </w:pPr>
            <w:r w:rsidRPr="00AD6C21">
              <w:t>-побуждать петь выразительно в заданном темпе</w:t>
            </w:r>
          </w:p>
          <w:p w:rsidR="00FD4838" w:rsidRPr="00AD6C21" w:rsidRDefault="00FD4838" w:rsidP="00FD6954">
            <w:pPr>
              <w:pStyle w:val="a3"/>
              <w:tabs>
                <w:tab w:val="left" w:pos="851"/>
              </w:tabs>
              <w:spacing w:before="0" w:beforeAutospacing="0" w:after="0" w:afterAutospacing="0"/>
              <w:ind w:left="-24" w:right="36" w:firstLine="709"/>
            </w:pPr>
            <w:r w:rsidRPr="00AD6C21">
              <w:t>-творческие задания с одаренными детьми</w:t>
            </w:r>
          </w:p>
          <w:p w:rsidR="00FD4838" w:rsidRPr="00AD6C21" w:rsidRDefault="00FD4838" w:rsidP="00FD6954">
            <w:pPr>
              <w:pStyle w:val="a3"/>
              <w:tabs>
                <w:tab w:val="left" w:pos="851"/>
              </w:tabs>
              <w:spacing w:before="0" w:beforeAutospacing="0" w:after="0" w:afterAutospacing="0"/>
              <w:ind w:left="-24" w:right="36" w:firstLine="709"/>
            </w:pPr>
            <w:r w:rsidRPr="00AD6C21">
              <w:t>-разучивание сольных песен с отдельными детьми</w:t>
            </w:r>
          </w:p>
          <w:p w:rsidR="00FD4838" w:rsidRPr="00AD6C21" w:rsidRDefault="00FD4838" w:rsidP="00FD6954">
            <w:pPr>
              <w:pStyle w:val="a3"/>
              <w:tabs>
                <w:tab w:val="left" w:pos="851"/>
              </w:tabs>
              <w:spacing w:before="0" w:beforeAutospacing="0" w:after="0" w:afterAutospacing="0"/>
              <w:ind w:left="-24" w:right="36" w:firstLine="709"/>
            </w:pPr>
            <w:r w:rsidRPr="00AD6C21">
              <w:t>-работа с карточками лэпбука по развитию динамического и ладового слуха</w:t>
            </w:r>
          </w:p>
        </w:tc>
      </w:tr>
    </w:tbl>
    <w:p w:rsidR="00FD4838" w:rsidRPr="00ED29E8" w:rsidRDefault="001B2EDC" w:rsidP="00ED29E8">
      <w:pPr>
        <w:pStyle w:val="2"/>
        <w:spacing w:after="0"/>
        <w:jc w:val="center"/>
      </w:pPr>
      <w:bookmarkStart w:id="111" w:name="_Toc150332169"/>
      <w:bookmarkStart w:id="112" w:name="_Toc150332407"/>
      <w:bookmarkStart w:id="113" w:name="_Toc150333342"/>
      <w:r w:rsidRPr="00ED29E8">
        <w:t xml:space="preserve">4.10. </w:t>
      </w:r>
      <w:r w:rsidR="00FD4838" w:rsidRPr="00ED29E8">
        <w:t xml:space="preserve"> Перспективно-тематическое планирование</w:t>
      </w:r>
      <w:r w:rsidRPr="00ED29E8">
        <w:t xml:space="preserve"> </w:t>
      </w:r>
      <w:r w:rsidR="00FD4838" w:rsidRPr="00ED29E8">
        <w:t xml:space="preserve">образовательной деятельности в подготовительной к школе группе </w:t>
      </w:r>
      <w:r w:rsidR="0012653A">
        <w:t>компенсирующей</w:t>
      </w:r>
      <w:r w:rsidR="00FD4838" w:rsidRPr="00ED29E8">
        <w:t xml:space="preserve"> направленности (дети 6-8 лет)</w:t>
      </w:r>
      <w:bookmarkEnd w:id="111"/>
      <w:bookmarkEnd w:id="112"/>
      <w:bookmarkEnd w:id="113"/>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567"/>
        <w:gridCol w:w="4252"/>
        <w:gridCol w:w="3562"/>
        <w:gridCol w:w="1116"/>
      </w:tblGrid>
      <w:tr w:rsidR="00FD4838" w:rsidRPr="004A76E8" w:rsidTr="00FD6954">
        <w:trPr>
          <w:cantSplit/>
          <w:trHeight w:val="1134"/>
        </w:trPr>
        <w:tc>
          <w:tcPr>
            <w:tcW w:w="532" w:type="dxa"/>
            <w:textDirection w:val="btLr"/>
            <w:vAlign w:val="center"/>
          </w:tcPr>
          <w:p w:rsidR="00FD4838" w:rsidRPr="004A76E8" w:rsidRDefault="00FD4838" w:rsidP="00ED29E8">
            <w:pPr>
              <w:tabs>
                <w:tab w:val="left" w:pos="851"/>
                <w:tab w:val="center" w:pos="4629"/>
                <w:tab w:val="right" w:pos="9259"/>
              </w:tabs>
              <w:spacing w:after="0" w:line="480" w:lineRule="atLeast"/>
              <w:ind w:left="113" w:right="-144"/>
              <w:jc w:val="center"/>
              <w:rPr>
                <w:rFonts w:ascii="Times New Roman" w:hAnsi="Times New Roman" w:cs="Times New Roman"/>
                <w:b/>
                <w:bCs/>
              </w:rPr>
            </w:pPr>
            <w:r w:rsidRPr="004A76E8">
              <w:rPr>
                <w:rFonts w:ascii="Times New Roman" w:hAnsi="Times New Roman" w:cs="Times New Roman"/>
                <w:b/>
                <w:bCs/>
              </w:rPr>
              <w:t>Месяц</w:t>
            </w:r>
          </w:p>
        </w:tc>
        <w:tc>
          <w:tcPr>
            <w:tcW w:w="567" w:type="dxa"/>
            <w:textDirection w:val="btLr"/>
            <w:vAlign w:val="center"/>
          </w:tcPr>
          <w:p w:rsidR="00FD4838" w:rsidRPr="004A76E8" w:rsidRDefault="00FD4838" w:rsidP="00ED29E8">
            <w:pPr>
              <w:tabs>
                <w:tab w:val="left" w:pos="851"/>
                <w:tab w:val="center" w:pos="4629"/>
                <w:tab w:val="right" w:pos="9259"/>
              </w:tabs>
              <w:spacing w:after="0" w:line="480" w:lineRule="atLeast"/>
              <w:ind w:left="113" w:right="-144"/>
              <w:jc w:val="center"/>
              <w:rPr>
                <w:rFonts w:ascii="Times New Roman" w:hAnsi="Times New Roman" w:cs="Times New Roman"/>
                <w:b/>
                <w:bCs/>
              </w:rPr>
            </w:pPr>
            <w:r w:rsidRPr="004A76E8">
              <w:rPr>
                <w:rFonts w:ascii="Times New Roman" w:hAnsi="Times New Roman" w:cs="Times New Roman"/>
                <w:b/>
                <w:bCs/>
              </w:rPr>
              <w:t>Тема</w:t>
            </w:r>
          </w:p>
        </w:tc>
        <w:tc>
          <w:tcPr>
            <w:tcW w:w="4252" w:type="dxa"/>
            <w:vAlign w:val="center"/>
          </w:tcPr>
          <w:p w:rsidR="00FD4838" w:rsidRPr="004A76E8" w:rsidRDefault="00FD4838" w:rsidP="00ED29E8">
            <w:pPr>
              <w:tabs>
                <w:tab w:val="left" w:pos="851"/>
                <w:tab w:val="center" w:pos="4629"/>
                <w:tab w:val="right" w:pos="9259"/>
              </w:tabs>
              <w:spacing w:after="0" w:line="240" w:lineRule="auto"/>
              <w:ind w:right="-144"/>
              <w:jc w:val="center"/>
              <w:rPr>
                <w:rFonts w:ascii="Times New Roman" w:hAnsi="Times New Roman" w:cs="Times New Roman"/>
                <w:b/>
                <w:bCs/>
              </w:rPr>
            </w:pPr>
            <w:r w:rsidRPr="004A76E8">
              <w:rPr>
                <w:rFonts w:ascii="Times New Roman" w:hAnsi="Times New Roman" w:cs="Times New Roman"/>
                <w:b/>
                <w:bCs/>
              </w:rPr>
              <w:t>Программные задачи</w:t>
            </w:r>
          </w:p>
        </w:tc>
        <w:tc>
          <w:tcPr>
            <w:tcW w:w="3562" w:type="dxa"/>
            <w:vAlign w:val="center"/>
          </w:tcPr>
          <w:p w:rsidR="00FD4838" w:rsidRPr="004A76E8" w:rsidRDefault="00FD4838" w:rsidP="00ED29E8">
            <w:pPr>
              <w:tabs>
                <w:tab w:val="left" w:pos="851"/>
                <w:tab w:val="center" w:pos="4629"/>
                <w:tab w:val="right" w:pos="9259"/>
              </w:tabs>
              <w:spacing w:after="0" w:line="240" w:lineRule="auto"/>
              <w:ind w:right="-144"/>
              <w:jc w:val="center"/>
              <w:rPr>
                <w:rFonts w:ascii="Times New Roman" w:hAnsi="Times New Roman" w:cs="Times New Roman"/>
                <w:b/>
                <w:bCs/>
              </w:rPr>
            </w:pPr>
            <w:r w:rsidRPr="004A76E8">
              <w:rPr>
                <w:rFonts w:ascii="Times New Roman" w:hAnsi="Times New Roman" w:cs="Times New Roman"/>
                <w:b/>
                <w:bCs/>
              </w:rPr>
              <w:t>Репертуар</w:t>
            </w:r>
          </w:p>
        </w:tc>
        <w:tc>
          <w:tcPr>
            <w:tcW w:w="1116" w:type="dxa"/>
            <w:vAlign w:val="center"/>
          </w:tcPr>
          <w:p w:rsidR="00FD4838" w:rsidRPr="004A76E8" w:rsidRDefault="00FD4838" w:rsidP="00ED29E8">
            <w:pPr>
              <w:tabs>
                <w:tab w:val="left" w:pos="851"/>
                <w:tab w:val="center" w:pos="4629"/>
                <w:tab w:val="right" w:pos="9259"/>
              </w:tabs>
              <w:spacing w:after="0" w:line="240" w:lineRule="auto"/>
              <w:ind w:left="-142" w:right="-144"/>
              <w:jc w:val="center"/>
              <w:rPr>
                <w:rFonts w:ascii="Times New Roman" w:hAnsi="Times New Roman" w:cs="Times New Roman"/>
                <w:b/>
                <w:bCs/>
              </w:rPr>
            </w:pPr>
            <w:r w:rsidRPr="004A76E8">
              <w:rPr>
                <w:rFonts w:ascii="Times New Roman" w:hAnsi="Times New Roman" w:cs="Times New Roman"/>
                <w:b/>
                <w:bCs/>
              </w:rPr>
              <w:t>Примечание</w:t>
            </w:r>
          </w:p>
        </w:tc>
      </w:tr>
      <w:tr w:rsidR="00FD4838" w:rsidRPr="004A76E8" w:rsidTr="004A76E8">
        <w:trPr>
          <w:cantSplit/>
          <w:trHeight w:val="1134"/>
        </w:trPr>
        <w:tc>
          <w:tcPr>
            <w:tcW w:w="532" w:type="dxa"/>
            <w:textDirection w:val="btLr"/>
            <w:vAlign w:val="center"/>
          </w:tcPr>
          <w:p w:rsidR="00FD4838" w:rsidRPr="004A76E8" w:rsidRDefault="00347C7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Сентябрь (9</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«Мой дом, город, моя страна»</w:t>
            </w:r>
          </w:p>
        </w:tc>
        <w:tc>
          <w:tcPr>
            <w:tcW w:w="4252" w:type="dxa"/>
          </w:tcPr>
          <w:p w:rsidR="00FD4838" w:rsidRPr="00AD6C21" w:rsidRDefault="00FD4838" w:rsidP="00ED29E8">
            <w:pPr>
              <w:pStyle w:val="a3"/>
              <w:tabs>
                <w:tab w:val="left" w:pos="851"/>
              </w:tabs>
              <w:spacing w:before="0" w:beforeAutospacing="0" w:after="0" w:afterAutospacing="0"/>
              <w:ind w:left="12" w:firstLine="295"/>
              <w:jc w:val="both"/>
              <w:rPr>
                <w:sz w:val="22"/>
                <w:szCs w:val="22"/>
              </w:rPr>
            </w:pPr>
            <w:r w:rsidRPr="00AD6C21">
              <w:rPr>
                <w:sz w:val="22"/>
                <w:szCs w:val="22"/>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FD4838" w:rsidRPr="00AD6C21" w:rsidRDefault="00FD4838" w:rsidP="00ED29E8">
            <w:pPr>
              <w:pStyle w:val="a3"/>
              <w:tabs>
                <w:tab w:val="left" w:pos="851"/>
              </w:tabs>
              <w:spacing w:before="0" w:beforeAutospacing="0" w:after="0" w:afterAutospacing="0"/>
              <w:ind w:left="12" w:firstLine="295"/>
              <w:jc w:val="both"/>
              <w:rPr>
                <w:sz w:val="22"/>
                <w:szCs w:val="22"/>
              </w:rPr>
            </w:pPr>
            <w:r w:rsidRPr="00AD6C21">
              <w:rPr>
                <w:sz w:val="22"/>
                <w:szCs w:val="22"/>
              </w:rPr>
              <w:t>Закреплять у детей представление о характере музыки, создавать бодрое и радостное настроение у детей.</w:t>
            </w:r>
          </w:p>
          <w:p w:rsidR="00FD4838" w:rsidRPr="00AD6C21" w:rsidRDefault="00FD4838" w:rsidP="00ED29E8">
            <w:pPr>
              <w:pStyle w:val="a3"/>
              <w:tabs>
                <w:tab w:val="left" w:pos="851"/>
              </w:tabs>
              <w:spacing w:before="0" w:beforeAutospacing="0" w:after="0" w:afterAutospacing="0"/>
              <w:ind w:left="12" w:firstLine="295"/>
              <w:jc w:val="both"/>
              <w:rPr>
                <w:sz w:val="22"/>
                <w:szCs w:val="22"/>
              </w:rPr>
            </w:pPr>
            <w:r w:rsidRPr="00AD6C21">
              <w:rPr>
                <w:sz w:val="22"/>
                <w:szCs w:val="22"/>
              </w:rPr>
              <w:t xml:space="preserve">Закрепить умение выполнять ритмичный шаг. </w:t>
            </w:r>
          </w:p>
          <w:p w:rsidR="00FD4838" w:rsidRPr="00AD6C21" w:rsidRDefault="00FD4838" w:rsidP="00ED29E8">
            <w:pPr>
              <w:pStyle w:val="a3"/>
              <w:tabs>
                <w:tab w:val="left" w:pos="851"/>
              </w:tabs>
              <w:spacing w:before="0" w:beforeAutospacing="0" w:after="0" w:afterAutospacing="0"/>
              <w:ind w:left="12" w:firstLine="295"/>
              <w:jc w:val="both"/>
              <w:rPr>
                <w:color w:val="000000"/>
                <w:sz w:val="22"/>
                <w:szCs w:val="22"/>
              </w:rPr>
            </w:pPr>
            <w:r w:rsidRPr="00AD6C21">
              <w:rPr>
                <w:color w:val="000000"/>
                <w:sz w:val="22"/>
                <w:szCs w:val="22"/>
              </w:rPr>
              <w:t>Знакомить детей с разными музыкальными инструментами. Совершенствовать приемы игры на них.</w:t>
            </w:r>
            <w:r w:rsidRPr="00AD6C21">
              <w:rPr>
                <w:sz w:val="22"/>
                <w:szCs w:val="22"/>
              </w:rPr>
              <w:t xml:space="preserve"> </w:t>
            </w:r>
            <w:r w:rsidRPr="00AD6C21">
              <w:rPr>
                <w:color w:val="000000"/>
                <w:sz w:val="22"/>
                <w:szCs w:val="22"/>
              </w:rPr>
              <w:t>Разучивать простейшие ритмические рисунки и выполнять их в соответствии с музыкой.</w:t>
            </w:r>
          </w:p>
          <w:p w:rsidR="002862F1" w:rsidRPr="00AD6C21" w:rsidRDefault="00FD4838" w:rsidP="00ED29E8">
            <w:pPr>
              <w:pStyle w:val="a3"/>
              <w:tabs>
                <w:tab w:val="left" w:pos="851"/>
              </w:tabs>
              <w:spacing w:before="0" w:beforeAutospacing="0" w:after="0" w:afterAutospacing="0"/>
              <w:ind w:left="12" w:firstLine="295"/>
              <w:jc w:val="both"/>
              <w:rPr>
                <w:color w:val="000000"/>
                <w:sz w:val="22"/>
                <w:szCs w:val="22"/>
              </w:rPr>
            </w:pPr>
            <w:r w:rsidRPr="00AD6C21">
              <w:rPr>
                <w:color w:val="000000"/>
                <w:sz w:val="22"/>
                <w:szCs w:val="22"/>
              </w:rPr>
              <w:t>Совершенствовать певческий голос и в</w:t>
            </w:r>
            <w:r w:rsidR="002862F1" w:rsidRPr="00AD6C21">
              <w:rPr>
                <w:color w:val="000000"/>
                <w:sz w:val="22"/>
                <w:szCs w:val="22"/>
              </w:rPr>
              <w:t xml:space="preserve">окально-слуховую координацию. </w:t>
            </w:r>
          </w:p>
          <w:p w:rsidR="00FD4838" w:rsidRPr="00AD6C21" w:rsidRDefault="00FD4838" w:rsidP="00ED29E8">
            <w:pPr>
              <w:pStyle w:val="a3"/>
              <w:tabs>
                <w:tab w:val="left" w:pos="851"/>
              </w:tabs>
              <w:spacing w:before="0" w:beforeAutospacing="0" w:after="0" w:afterAutospacing="0"/>
              <w:ind w:left="12" w:firstLine="295"/>
              <w:jc w:val="both"/>
              <w:rPr>
                <w:color w:val="000000"/>
                <w:sz w:val="22"/>
                <w:szCs w:val="22"/>
              </w:rPr>
            </w:pPr>
            <w:r w:rsidRPr="00AD6C21">
              <w:rPr>
                <w:color w:val="000000"/>
                <w:sz w:val="22"/>
                <w:szCs w:val="22"/>
              </w:rPr>
              <w:t xml:space="preserve">Закреплять умение петь легко, не форсируя звук, с четкой дикцией; петь хором, небольшими ансамблями, по одному, с музыкальным сопровождением и без него. Закреплять умение различать высокий и низкий звук, чисто интонировать, пропевая мелодию. Развивать четкость движений, необходимую при исполнении плясовых и танцевальных движений </w:t>
            </w:r>
          </w:p>
          <w:p w:rsidR="00FD4838" w:rsidRPr="00AD6C21" w:rsidRDefault="00FD4838" w:rsidP="00ED29E8">
            <w:pPr>
              <w:pStyle w:val="a3"/>
              <w:tabs>
                <w:tab w:val="left" w:pos="851"/>
              </w:tabs>
              <w:spacing w:before="0" w:beforeAutospacing="0" w:after="0" w:afterAutospacing="0"/>
              <w:ind w:left="12" w:firstLine="295"/>
              <w:jc w:val="both"/>
              <w:rPr>
                <w:color w:val="000000"/>
                <w:sz w:val="22"/>
                <w:szCs w:val="22"/>
              </w:rPr>
            </w:pPr>
            <w:r w:rsidRPr="00AD6C21">
              <w:rPr>
                <w:color w:val="000000"/>
                <w:sz w:val="22"/>
                <w:szCs w:val="22"/>
              </w:rPr>
              <w:t>Развивать активность и дружеские отношения между детьми.</w:t>
            </w:r>
          </w:p>
          <w:p w:rsidR="00FD4838" w:rsidRPr="00AD6C21" w:rsidRDefault="00FD4838" w:rsidP="00ED29E8">
            <w:pPr>
              <w:pStyle w:val="a3"/>
              <w:tabs>
                <w:tab w:val="left" w:pos="851"/>
              </w:tabs>
              <w:spacing w:before="0" w:beforeAutospacing="0" w:after="0" w:afterAutospacing="0"/>
              <w:ind w:left="12" w:firstLine="295"/>
              <w:jc w:val="both"/>
              <w:rPr>
                <w:color w:val="000000"/>
                <w:sz w:val="22"/>
                <w:szCs w:val="22"/>
              </w:rPr>
            </w:pPr>
            <w:r w:rsidRPr="00AD6C21">
              <w:rPr>
                <w:sz w:val="22"/>
                <w:szCs w:val="22"/>
              </w:rPr>
              <w:t xml:space="preserve">Формировать нравственные ценности подрастающего поколения, гордость за свой родной край, за свою Родину; воспитывать в детях патриотические чувства. </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«Звени, звонок» З. Компанейца, «Чему учат в школе» В. Шаинского «Октябрь» П.Чайковский«Осенний сон» Джойса, «Скворушка прощается» Т. Попатенко</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«Галоп» В. Витлина, «Дробный шаг» р. н. м, «Поскоки» англ. н. м.</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Упражнение: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«Марш» В. Чичкова, «Бубенцы» В. Витлина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«Легкий бег» Макапара, «Топающий шаг» р. н. м</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Попевка «Лиса по лесу ходила»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Песня «Детство», «Моя Россия» Г. Струве,«С нами друг» Г. Струве</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«Осень» Александрова, «Ах, какая осень» З. Роот</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Хороводная игра «За грибами»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«Листопад» Березняк</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Муз. -дид. игра «Выполни задание», «Где я нахожусь?», «Качели», «Лесенка»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Песенное творчество: «Плясовая», «Колыбельная»</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Танцевальная зарядка «Солнышко лучистое»</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Танец: «Полька» Ю. Чичкова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Ритмическая игра «Мы шагаем по дорожке»</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 Игра «Плетень» р. н. м.</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«Колобок» р. н.п, «Полянка» Игра "Погода осенью.</w:t>
            </w:r>
          </w:p>
          <w:p w:rsidR="00FD4838" w:rsidRPr="004A76E8" w:rsidRDefault="00FD4838" w:rsidP="00FD6954">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w:t>
            </w:r>
            <w:r w:rsidR="00FD6954" w:rsidRPr="004A76E8">
              <w:rPr>
                <w:rFonts w:ascii="Times New Roman" w:hAnsi="Times New Roman" w:cs="Times New Roman"/>
              </w:rPr>
              <w:t>струментах: «Плясовая» р. н. м.</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FD6954">
        <w:trPr>
          <w:cantSplit/>
          <w:trHeight w:val="1134"/>
        </w:trPr>
        <w:tc>
          <w:tcPr>
            <w:tcW w:w="532" w:type="dxa"/>
            <w:textDirection w:val="btLr"/>
            <w:vAlign w:val="center"/>
          </w:tcPr>
          <w:p w:rsidR="00FD4838" w:rsidRPr="004A76E8" w:rsidRDefault="00347C7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Октябрь (8</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«В гостях у Осени»</w:t>
            </w:r>
          </w:p>
        </w:tc>
        <w:tc>
          <w:tcPr>
            <w:tcW w:w="4252" w:type="dxa"/>
          </w:tcPr>
          <w:p w:rsidR="00FD4838" w:rsidRPr="00AD6C21" w:rsidRDefault="00FD4838" w:rsidP="00ED29E8">
            <w:pPr>
              <w:pStyle w:val="a3"/>
              <w:tabs>
                <w:tab w:val="left" w:pos="851"/>
              </w:tabs>
              <w:spacing w:before="0" w:beforeAutospacing="0" w:after="0" w:afterAutospacing="0"/>
              <w:ind w:left="12" w:firstLine="295"/>
              <w:jc w:val="both"/>
              <w:rPr>
                <w:sz w:val="22"/>
                <w:szCs w:val="22"/>
              </w:rPr>
            </w:pPr>
            <w:r w:rsidRPr="00AD6C21">
              <w:rPr>
                <w:sz w:val="22"/>
                <w:szCs w:val="22"/>
              </w:rPr>
              <w:t>Обогащать музыкальные впечатления детей. При анализе музыкальных произведений учить ясно излагать свои мысли, эмоциональное восприятие и ощущения. Расширять      у      детей певческий диапазон с учетом их индивидуальных       возможностей.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 Закреплять умение детей слышать поступенное движение мелодии вверх и вниз,петь, чисто интонируя, сопровождая пение движением руки вверх и вниз. Совершенствовать умение играть знакомую мелодию индивидуально и в ансамбле на металлофоне, шумовых инструментах.</w:t>
            </w:r>
          </w:p>
          <w:p w:rsidR="00FD4838" w:rsidRPr="00AD6C21" w:rsidRDefault="00FD4838" w:rsidP="00ED29E8">
            <w:pPr>
              <w:pStyle w:val="a3"/>
              <w:tabs>
                <w:tab w:val="left" w:pos="851"/>
              </w:tabs>
              <w:spacing w:before="0" w:beforeAutospacing="0" w:after="0" w:afterAutospacing="0"/>
              <w:ind w:left="12" w:firstLine="295"/>
              <w:jc w:val="both"/>
              <w:rPr>
                <w:sz w:val="22"/>
                <w:szCs w:val="22"/>
              </w:rPr>
            </w:pPr>
            <w:r w:rsidRPr="00AD6C21">
              <w:rPr>
                <w:sz w:val="22"/>
                <w:szCs w:val="22"/>
              </w:rPr>
              <w:t>Углублять и совершенствовать навыки танцевальных движений, самостоятельно реагировать на начало и окончание звучание частей и всего музыкального произведения. Пробуждать интерес, любовь к музыке народной, классической и современной, способствуя тем самым формированию музыкальной культуры. Развивать умение выразительно передавать в танце эмоционально-образное содержание.</w:t>
            </w:r>
          </w:p>
          <w:p w:rsidR="00FD4838" w:rsidRPr="00AD6C21" w:rsidRDefault="00FD4838" w:rsidP="00FD6954">
            <w:pPr>
              <w:pStyle w:val="a3"/>
              <w:tabs>
                <w:tab w:val="left" w:pos="851"/>
              </w:tabs>
              <w:spacing w:before="0" w:beforeAutospacing="0" w:after="0" w:afterAutospacing="0"/>
              <w:ind w:left="12" w:firstLine="295"/>
              <w:jc w:val="both"/>
              <w:rPr>
                <w:sz w:val="22"/>
                <w:szCs w:val="22"/>
              </w:rPr>
            </w:pPr>
            <w:r w:rsidRPr="00AD6C21">
              <w:rPr>
                <w:sz w:val="22"/>
                <w:szCs w:val="22"/>
              </w:rPr>
              <w:t>Воспитывать инте</w:t>
            </w:r>
            <w:r w:rsidR="00FD6954" w:rsidRPr="00AD6C21">
              <w:rPr>
                <w:sz w:val="22"/>
                <w:szCs w:val="22"/>
              </w:rPr>
              <w:t>рес к музыкальной деятельности.</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«Вальс» Чайковского,</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 «Осенний сон» Джойса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«Осенняя песнь» Чайковского, «Осень» А. Вивальди («Времена года»).,  «Листопад»  Попатенко, «На тройке» Чайковского, «На горе то, калина» р. н. п.</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Упражнение «Хороводный шаг» р. н. м., «Боковой галоп» фр. н.м., «Смелый наездник» Р. Шумана, «Спокойная ходьба» Т. Ломовой</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Распевание «Танюшенька, ау» р. н. п., Вокальное упражнение «Ветер»</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«Листопад» Березняк, «Скворушка прощается» Попатенко, «Ах, какая осень» Роот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Хоровод «Осенний» муз. Морозовой, </w:t>
            </w:r>
          </w:p>
          <w:p w:rsidR="00FD4838" w:rsidRPr="004A76E8" w:rsidRDefault="00FD4838" w:rsidP="00ED29E8">
            <w:pPr>
              <w:tabs>
                <w:tab w:val="left" w:pos="851"/>
              </w:tabs>
              <w:spacing w:after="0"/>
              <w:ind w:firstLine="318"/>
              <w:jc w:val="both"/>
              <w:rPr>
                <w:rFonts w:ascii="Times New Roman" w:hAnsi="Times New Roman" w:cs="Times New Roman"/>
                <w:b/>
                <w:bCs/>
              </w:rPr>
            </w:pPr>
            <w:r w:rsidRPr="004A76E8">
              <w:rPr>
                <w:rFonts w:ascii="Times New Roman" w:hAnsi="Times New Roman" w:cs="Times New Roman"/>
              </w:rPr>
              <w:t>Хороводная игра «Утица» р. н. м., пошла млада» р. н. п.,</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«Песня о витаминах» Филиппенко, «Музыкальное эхо» Андреевой</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Танец «Парная пляска» к.н.м</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Музыкально-дидактическая игра «Ветерок в осеннем лесу», «Грустно-весело», «Я гуляю во дворе», «Где кукует кукушка?»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«Какой дождик»</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«Спрячемся от дождя»</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«Песенки дятла», «Грибы», «Найди грибок», «Найди клавишу»</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Игровое творчество «Медведи», «Кошки – мышки»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инструментах «Петушок» р. н. м., «Дождик»</w:t>
            </w:r>
          </w:p>
          <w:p w:rsidR="00FD4838" w:rsidRPr="004A76E8" w:rsidRDefault="00FD4838" w:rsidP="00FD6954">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Музы</w:t>
            </w:r>
            <w:r w:rsidR="00FD6954" w:rsidRPr="004A76E8">
              <w:rPr>
                <w:rFonts w:ascii="Times New Roman" w:hAnsi="Times New Roman" w:cs="Times New Roman"/>
              </w:rPr>
              <w:t>кальная игра «Колобок» р. н. м.</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4A76E8">
        <w:trPr>
          <w:cantSplit/>
          <w:trHeight w:val="1134"/>
        </w:trPr>
        <w:tc>
          <w:tcPr>
            <w:tcW w:w="532" w:type="dxa"/>
            <w:textDirection w:val="btLr"/>
            <w:vAlign w:val="center"/>
          </w:tcPr>
          <w:p w:rsidR="00FD4838" w:rsidRPr="004A76E8" w:rsidRDefault="00347C7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Ноябрь (7</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«Мое здоровье», «Все для тебя, мамочка»</w:t>
            </w:r>
          </w:p>
        </w:tc>
        <w:tc>
          <w:tcPr>
            <w:tcW w:w="4252" w:type="dxa"/>
          </w:tcPr>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Формировать умение воспринимать и чувствовать печаль, грусть, вызываемые нежными, лирическими интонациями пьесы; сопоставить характер музыки этих пьес.</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b/>
                <w:bCs/>
                <w:color w:val="000000"/>
              </w:rPr>
            </w:pPr>
            <w:r w:rsidRPr="004A76E8">
              <w:rPr>
                <w:rFonts w:ascii="Times New Roman" w:hAnsi="Times New Roman" w:cs="Times New Roman"/>
                <w:color w:val="000000"/>
              </w:rPr>
              <w:t>Совершенствовать плавность движений у детей, умение выражать в движении радостное, праздничное настроение, двигаться легкими поскоками, соревноваться в быстроте и точности выполнения движений.</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Продолжать формировать умение определять динамичный, весёлый, плясовой характер пьесы.</w:t>
            </w:r>
            <w:r w:rsidRPr="004A76E8">
              <w:rPr>
                <w:rFonts w:ascii="Times New Roman" w:hAnsi="Times New Roman" w:cs="Times New Roman"/>
              </w:rPr>
              <w:t xml:space="preserve"> </w:t>
            </w:r>
            <w:r w:rsidRPr="004A76E8">
              <w:rPr>
                <w:rFonts w:ascii="Times New Roman" w:hAnsi="Times New Roman" w:cs="Times New Roman"/>
                <w:color w:val="000000"/>
              </w:rPr>
              <w:t>Закреплять умение детей петь с сопровождением и без него, умение исполнять песни с вдохновением, передавая свои чувства: любовь к маме. Упражнять детей в чистом интонировании малой терции вниз и чистой кварты вверх, исполнять попевку сольно и в ансамбле слаженно по мелодии и ритму. Развивать чувство ритма, продолжать использовать музыкальные инструменты в других видах деятельности. Содействовать укреплению взаимоотношений в семье, приобщать детей к празднованию Дня Матери. Воспитывать любовь к матери.</w:t>
            </w:r>
          </w:p>
          <w:p w:rsidR="00FD4838" w:rsidRPr="004A76E8" w:rsidRDefault="00FD4838" w:rsidP="00ED29E8">
            <w:pPr>
              <w:tabs>
                <w:tab w:val="left" w:pos="851"/>
                <w:tab w:val="center" w:pos="4629"/>
                <w:tab w:val="right" w:pos="9259"/>
              </w:tabs>
              <w:spacing w:after="0" w:line="480" w:lineRule="atLeast"/>
              <w:ind w:left="12" w:firstLine="709"/>
              <w:jc w:val="both"/>
              <w:rPr>
                <w:rFonts w:ascii="Times New Roman" w:hAnsi="Times New Roman" w:cs="Times New Roman"/>
                <w:b/>
                <w:bCs/>
              </w:rPr>
            </w:pP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«На тройке» Чайковского, «Две плаксы» Гнесиной, «Полька» Рахманинова, «Аве Мария» Шуберт, «Мама» Чайковского, «Хорошо рядом с мамой» сл. Т. Волгиной, муз. А. Филиппенко, «Танца Феи Драже». П. Чайковский, «Дедушка мороз» Шаинского</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«Марш» Люлли, «Смелый наездник» Шумана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Коммуникативная игра «Здравствуй», «Доброе утро!» сл. и музыка Арсеневской., Упражнение «Просыпайся глазок»</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Дыхательное упражнение «Аромат цветов», Речевая игра-диалог "Тра-та-та", Распевка «Танюшенька, ау», упражнение на дыхание «Пых-пых», «Песенка-лесенка»</w:t>
            </w:r>
          </w:p>
          <w:p w:rsidR="00FD4838" w:rsidRPr="004A76E8" w:rsidRDefault="00FD4838" w:rsidP="00ED29E8">
            <w:pPr>
              <w:widowControl w:val="0"/>
              <w:tabs>
                <w:tab w:val="left" w:pos="851"/>
                <w:tab w:val="left" w:pos="1080"/>
              </w:tabs>
              <w:spacing w:after="0"/>
              <w:ind w:firstLine="318"/>
              <w:jc w:val="both"/>
              <w:rPr>
                <w:rFonts w:ascii="Times New Roman" w:hAnsi="Times New Roman" w:cs="Times New Roman"/>
              </w:rPr>
            </w:pPr>
            <w:r w:rsidRPr="004A76E8">
              <w:rPr>
                <w:rFonts w:ascii="Times New Roman" w:hAnsi="Times New Roman" w:cs="Times New Roman"/>
              </w:rPr>
              <w:t>«Песня о маме» Филиппенко, «Самая хорошая» Иванникова</w:t>
            </w:r>
          </w:p>
          <w:p w:rsidR="00FD4838" w:rsidRPr="004A76E8" w:rsidRDefault="00FD4838" w:rsidP="00ED29E8">
            <w:pPr>
              <w:widowControl w:val="0"/>
              <w:tabs>
                <w:tab w:val="left" w:pos="851"/>
                <w:tab w:val="left" w:pos="1080"/>
              </w:tabs>
              <w:spacing w:after="0"/>
              <w:ind w:firstLine="318"/>
              <w:jc w:val="both"/>
              <w:rPr>
                <w:rFonts w:ascii="Times New Roman" w:hAnsi="Times New Roman" w:cs="Times New Roman"/>
              </w:rPr>
            </w:pPr>
            <w:r w:rsidRPr="004A76E8">
              <w:rPr>
                <w:rFonts w:ascii="Times New Roman" w:hAnsi="Times New Roman" w:cs="Times New Roman"/>
              </w:rPr>
              <w:t xml:space="preserve"> «Витамины» Филиппенко, «Музыкальное эхо» Андреевой</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Хоровод: «На горе то» р. н. п.</w:t>
            </w:r>
            <w:r w:rsidRPr="004A76E8">
              <w:rPr>
                <w:rFonts w:ascii="Times New Roman" w:hAnsi="Times New Roman" w:cs="Times New Roman"/>
              </w:rPr>
              <w:br/>
              <w:t>«К нам приходит новый год»  В. Герчик, «Пошла млада» р. н. п. Музыкально-дидактическая игра «Звездное небо», «Перемешанные картинки», «Пальчики», «Качели», «Звук короткий и долгий», игры «Разноцветные лепестки», «Собери цветок», «Найди музыку», «Узнай композитора», «Назови инструмент»</w:t>
            </w:r>
          </w:p>
          <w:p w:rsidR="00FD4838" w:rsidRPr="004A76E8" w:rsidRDefault="00FD4838" w:rsidP="00ED29E8">
            <w:pPr>
              <w:tabs>
                <w:tab w:val="left" w:pos="851"/>
                <w:tab w:val="left" w:pos="1080"/>
              </w:tabs>
              <w:spacing w:after="0"/>
              <w:ind w:firstLine="318"/>
              <w:jc w:val="both"/>
              <w:rPr>
                <w:rFonts w:ascii="Times New Roman" w:hAnsi="Times New Roman" w:cs="Times New Roman"/>
              </w:rPr>
            </w:pPr>
            <w:r w:rsidRPr="004A76E8">
              <w:rPr>
                <w:rFonts w:ascii="Times New Roman" w:hAnsi="Times New Roman" w:cs="Times New Roman"/>
              </w:rPr>
              <w:t>Упражнение: «Спокойная ходьба» Ломовой, «Смелый наездник» Шумана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«Танец с колокольчиками»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инструментах «Петушок» р. н. п., «Мама», «Латвийская полька»</w:t>
            </w:r>
          </w:p>
          <w:p w:rsidR="00FD4838" w:rsidRPr="004A76E8" w:rsidRDefault="00FD4838" w:rsidP="00FD6954">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«Шел козел по</w:t>
            </w:r>
            <w:r w:rsidR="00FD6954" w:rsidRPr="004A76E8">
              <w:rPr>
                <w:rFonts w:ascii="Times New Roman" w:hAnsi="Times New Roman" w:cs="Times New Roman"/>
              </w:rPr>
              <w:t xml:space="preserve"> лесу» р. н. м., «Гуси и волк»,</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4A76E8">
        <w:trPr>
          <w:cantSplit/>
          <w:trHeight w:val="1134"/>
        </w:trPr>
        <w:tc>
          <w:tcPr>
            <w:tcW w:w="532" w:type="dxa"/>
            <w:textDirection w:val="btLr"/>
            <w:vAlign w:val="center"/>
          </w:tcPr>
          <w:p w:rsidR="00FD4838" w:rsidRPr="004A76E8" w:rsidRDefault="00347C7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Декабрь (9</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«Зимняя сказка»</w:t>
            </w:r>
          </w:p>
        </w:tc>
        <w:tc>
          <w:tcPr>
            <w:tcW w:w="4252" w:type="dxa"/>
          </w:tcPr>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Продолжать формировать умение воспринимать лирический характер музыки; отмечать изобразительный момент – подражание звучанию колокольчиков, постепенно затихающему («сани уехали»).</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Совершенствовать плавность движений, передавая напевный характер музыки, содействовать проявлению активности и самостоятельности в выборе танцевальных движений. Совершенствовать умение исполнять произведение на разных музыкальных инструментах в ансамбле и оркестре.</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Развивать вокально – хоровые навыки, умение петь весело, легко, подвижно, точно передавая ритм, выдерживая паузы; начинать пение после музыкального вступления.  Развивать дыхание и муз. слух, добиваться легкости звучания, развивать подвижность языка, используя работу со слогом «лё-лё», работать над звукопроизношением. Привлекать детей к активному участию в подготовке к празднику. Пробуждать у детей чувство веселья и радости от участия в празднике.</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Соблюдать правила игры, воспитывать выдержку.</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“Зима”, музыка А. Вивальди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 «В пещере горного короля» м. Грига «Баба –Яга» П. Чайковского.</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пьесы П. Чайковского Январь «У камелька»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«Марш» М. Дунаевского,  </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«Марш» Люлли, «Лошадки» Красева, «Приставной шаг в сторону» нем. н. м.</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Музыкальное приветствие “Здравствуй, ёлочка!”, распевка «Наступили холода» М.Картушиной</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Упражнение на развитие речевого дыхания и звуковысотного слуха “Метель”, «Лучик», Фонопедическое упражнение «Что случилось?» (по методу В. Емельянова</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 «Елочный хоровод» Михайленко, «К нам приходит новый год» В. Герчик, «Дедушка Мороз» Шаинского, «Пестрый колпачок» Струве</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Муз. – дид. игра «Гармошка – говорушка»,  «Колокольчик», «Угадай ступеньку», «Музыкальный домик»</w:t>
            </w:r>
            <w:r w:rsidRPr="004A76E8">
              <w:rPr>
                <w:rFonts w:ascii="Times New Roman" w:hAnsi="Times New Roman" w:cs="Times New Roman"/>
              </w:rPr>
              <w:tab/>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этюд «Снежинки».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«Танец бусинок»</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«Елочные игрушки оживают» «Метелица» Варламова, «Танец снежных хлопьев» с лентами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инструментах: «Латвийская полька»</w:t>
            </w:r>
          </w:p>
          <w:p w:rsidR="00FD4838" w:rsidRPr="004A76E8" w:rsidRDefault="002862F1"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«Ищи» Ломовой, «Море волнуется»</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4A76E8">
        <w:trPr>
          <w:cantSplit/>
          <w:trHeight w:val="1134"/>
        </w:trPr>
        <w:tc>
          <w:tcPr>
            <w:tcW w:w="532" w:type="dxa"/>
            <w:textDirection w:val="btLr"/>
            <w:vAlign w:val="center"/>
          </w:tcPr>
          <w:p w:rsidR="00FD4838" w:rsidRPr="004A76E8" w:rsidRDefault="00347C7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Январь (7</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4A76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«Мы любим, Зимушка, тебя»</w:t>
            </w:r>
          </w:p>
        </w:tc>
        <w:tc>
          <w:tcPr>
            <w:tcW w:w="4252" w:type="dxa"/>
          </w:tcPr>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Формировать музыкальный вкус детей. Закреплять умение слушать и понимать музыкальные произведения изобразительного характера. Совершенствовать умение различать и определять направление мелодии, чисто интонировать, петь выразительно, передавая игровой, шутливый характер песни,</w:t>
            </w:r>
            <w:r w:rsidRPr="004A76E8">
              <w:rPr>
                <w:rFonts w:ascii="Times New Roman" w:hAnsi="Times New Roman" w:cs="Times New Roman"/>
              </w:rPr>
              <w:t xml:space="preserve"> </w:t>
            </w:r>
            <w:r w:rsidRPr="004A76E8">
              <w:rPr>
                <w:rFonts w:ascii="Times New Roman" w:hAnsi="Times New Roman" w:cs="Times New Roman"/>
                <w:color w:val="000000"/>
              </w:rPr>
              <w:t>различать части песни. Совершенствовать   игру в ансамбле и оркестре в сопровождении баяна.</w:t>
            </w:r>
            <w:r w:rsidRPr="004A76E8">
              <w:rPr>
                <w:rFonts w:ascii="Times New Roman" w:hAnsi="Times New Roman" w:cs="Times New Roman"/>
              </w:rPr>
              <w:t xml:space="preserve"> </w:t>
            </w:r>
            <w:r w:rsidRPr="004A76E8">
              <w:rPr>
                <w:rFonts w:ascii="Times New Roman" w:hAnsi="Times New Roman" w:cs="Times New Roman"/>
                <w:color w:val="000000"/>
              </w:rPr>
              <w:t>Продолжать формировать умение исполнять танец весело, задорно, отмечая ритмический рисунок музыки, развивать согласованность движения рук. Закреплять умение петь, сохраняя правильное положение корпуса, относительно свободно артикулируя, правильно распределяя дыхание, чисто интонируя мелодию. Развивать двигательную активность детей, стремление быть активным участником развлечения, развивать наблюдательность и воображение.</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Воспитывать интерес к музыкальной деятельности.</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«Марш» М. Дунаевского, «Поскоки» укр. н. м.</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«Баба-яга» Чайковского, «Будем в армии служить» Чичкова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«Вальс» Свиридова, «Январь» П.Чайковский.</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Упражнение «Переменный шаг» р. н. м., «Катание на коньках», «Качание рук» англ. н. м.</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Упражнение на дыхание «Снежинка», фонопедическое упражнения «Мороз»</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«Веселый командир» Витлина, зимние песни и хороводы по желанию детей.</w:t>
            </w:r>
          </w:p>
          <w:p w:rsidR="00FD4838" w:rsidRPr="00AD6C21" w:rsidRDefault="00FD4838" w:rsidP="00ED29E8">
            <w:pPr>
              <w:pStyle w:val="a3"/>
              <w:tabs>
                <w:tab w:val="left" w:pos="851"/>
              </w:tabs>
              <w:spacing w:after="0" w:afterAutospacing="0"/>
              <w:ind w:firstLine="318"/>
              <w:jc w:val="both"/>
              <w:rPr>
                <w:sz w:val="22"/>
                <w:szCs w:val="22"/>
              </w:rPr>
            </w:pPr>
            <w:r w:rsidRPr="00AD6C21">
              <w:rPr>
                <w:sz w:val="22"/>
                <w:szCs w:val="22"/>
              </w:rPr>
              <w:t>Музыкально-дидактическая игра «Украсим елочку», игра «Имена», «Времена года»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Новогодние хороводы, «Веселый командир» Витлина</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«Полька» Спадавеккиа</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Игра на муз. инструментах «Зимняя метель», «Ледяной оркестр», «Я на горку шла» р. н. п. </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«Ищи» Ломовой, «Снежный ком», «Снежная песенка», «Снежные узоры», «Баба-Яга» р. н. м., Игра «Знатоки сказок», «Карусель»</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Творчество «Зимние забавы», танцевальное творчество «Снежные бабочки» , «Зеленый танец» Полька Рах</w:t>
            </w:r>
            <w:r w:rsidR="002862F1" w:rsidRPr="004A76E8">
              <w:rPr>
                <w:rFonts w:ascii="Times New Roman" w:hAnsi="Times New Roman" w:cs="Times New Roman"/>
              </w:rPr>
              <w:t>манинова, «Что мы делаем зимой»</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E91C23">
        <w:trPr>
          <w:cantSplit/>
          <w:trHeight w:val="1134"/>
        </w:trPr>
        <w:tc>
          <w:tcPr>
            <w:tcW w:w="532" w:type="dxa"/>
            <w:textDirection w:val="btLr"/>
            <w:vAlign w:val="center"/>
          </w:tcPr>
          <w:p w:rsidR="00FD4838" w:rsidRPr="004A76E8" w:rsidRDefault="00347C78" w:rsidP="00E91C23">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Февраль (7</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E91C23">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«Наши защитники», «8 Марта»</w:t>
            </w:r>
          </w:p>
        </w:tc>
        <w:tc>
          <w:tcPr>
            <w:tcW w:w="4252" w:type="dxa"/>
          </w:tcPr>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Развивать ритмичность движений, учить передавать движениями акценты в музыке, исполнять перестроения, требующие активного внимания всех участвующих.</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Совершенствовать основные элементы танца, добиваясь выразительного исполнения, побуждать детей к поиску различных выразительных движений для передачи игровых образов.</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Продолжать развивать певческие способности детей: петь выразительно, правильно передавая мелодию, ускоряя, замедляя, усиливая и ослабляя звучание. Упражнять детей в чистом интонировании поступенного движения мелодии вниз, пении естественным звуком. Совершенствовать умение передавать ритмический рисунок попевки на металлофоне по одному и небольшими группами.</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Способствовать укреплению взаимоотношений отцов и детей. Воспитывать патриотические чувства.</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«Военный марш» Г. Свиридова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«Вальс» Свиридова, «Нежная песенка» Вихаревой</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Упражнение: «Переменный шаг» р. н. м., «Качание рук» англ. н. м., «Кто лучше пляшет?» р. н. п, «Легкие прыжки» Шитте</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Распевание «Самолет» Картушина, «Лошадки» м. Лещинской</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«Веселый командир» Витлина, «Будем в армии служить» Чичкова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«Песню о мире» Филиппенко</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«Мамина песенка» муз. Парцхаладзе</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Музыкально-дидактическая игра «Сыграй, как я», «Какой дождик», «Придумай рассказ», «На что похожа ваша мама?», «Мамина профессия»</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Песенное творчество: «Придумай песенку для веселого морячка», «Грустная песенка», «Сочини колыбельную маме»</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Танец «Полька» Спадавеккиа, «Танец с ложками» р. н. м., Свободная пляска «Яблочко»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инструментах: «Я на горку шла» р. н. п., «Сорока – сорока» р. н. п.</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«Танцуем "Яблочко"», «Гори ясно» р. н. м., «Подводная лодка» (туннель), «Самолеты», «Кто скорее» Ло</w:t>
            </w:r>
            <w:r w:rsidR="002862F1" w:rsidRPr="004A76E8">
              <w:rPr>
                <w:rFonts w:ascii="Times New Roman" w:hAnsi="Times New Roman" w:cs="Times New Roman"/>
              </w:rPr>
              <w:t>мовой, эстафета «Победим Кощея»</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FD6954">
        <w:trPr>
          <w:cantSplit/>
          <w:trHeight w:val="1134"/>
        </w:trPr>
        <w:tc>
          <w:tcPr>
            <w:tcW w:w="532" w:type="dxa"/>
            <w:textDirection w:val="btLr"/>
            <w:vAlign w:val="center"/>
          </w:tcPr>
          <w:p w:rsidR="00FD4838" w:rsidRPr="004A76E8" w:rsidRDefault="00347C7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Март (7</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«Наша русская сторонка»</w:t>
            </w:r>
          </w:p>
        </w:tc>
        <w:tc>
          <w:tcPr>
            <w:tcW w:w="4252" w:type="dxa"/>
          </w:tcPr>
          <w:p w:rsidR="00FD4838" w:rsidRPr="00AD6C21" w:rsidRDefault="00FD4838" w:rsidP="00ED29E8">
            <w:pPr>
              <w:pStyle w:val="a3"/>
              <w:tabs>
                <w:tab w:val="left" w:pos="851"/>
              </w:tabs>
              <w:spacing w:after="0" w:afterAutospacing="0"/>
              <w:ind w:left="12" w:firstLine="709"/>
              <w:jc w:val="both"/>
              <w:rPr>
                <w:color w:val="000000"/>
                <w:sz w:val="22"/>
                <w:szCs w:val="22"/>
              </w:rPr>
            </w:pPr>
            <w:r w:rsidRPr="00AD6C21">
              <w:rPr>
                <w:color w:val="000000"/>
                <w:sz w:val="22"/>
                <w:szCs w:val="22"/>
              </w:rPr>
              <w:t>Совершенствовать умение передавать в движениях плясовой характер, закреплять основные элементы русской пляски. Закреплять у детей умение согласовывать свои действия со строением муз. произведения, вовремя включаться в действие игры. Улучшать качество поскока и стремительного бега. Продолжать формировать умение воспринимать пьесу веселого, шутливого характера, отмечать четкий, скачкообразный ритм, обращать внимание на динамические изменения. Побуждать петь эмоционально, точно соблюдая динамические оттенки, смягчая концы фраз, самостоятельно вступать после музыкального вступления, правильно произносить гласные «о», «у», «а», петь легко, без крика, стремиться петь выразительно и эмоционально. Упражнять в чистом интонировании большой терции вниз. Развивать звуковысотный слух, чувство ансамбля, навыки игры на металлофоне. Создать праздничное настроение, вызывать желание активно участвовать в празднике. Воспитывать любовь и уважение к своей маме, к родной стороне, к родному городу, к русским народным промыслам, к русским традициям, своим предкам.</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«Во поле береза» р. н. п.</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«Калинка» р. н. п. в записи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«Песни о России» Айдоницкого</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Упражнение: «Шаг с притопом» р. н. м., «Танцуй, как я» р. н. м., «Ходьба змейкой» Щербачева «Танцуй как я» р. н. м., «Дождик» Любарского</w:t>
            </w:r>
          </w:p>
          <w:p w:rsidR="00FD4838" w:rsidRPr="00AD6C21" w:rsidRDefault="00FD4838" w:rsidP="00ED29E8">
            <w:pPr>
              <w:pStyle w:val="a3"/>
              <w:tabs>
                <w:tab w:val="left" w:pos="851"/>
              </w:tabs>
              <w:spacing w:after="0" w:afterAutospacing="0"/>
              <w:ind w:firstLine="318"/>
              <w:jc w:val="both"/>
              <w:rPr>
                <w:sz w:val="22"/>
                <w:szCs w:val="22"/>
              </w:rPr>
            </w:pPr>
            <w:r w:rsidRPr="00AD6C21">
              <w:rPr>
                <w:sz w:val="22"/>
                <w:szCs w:val="22"/>
              </w:rPr>
              <w:t>Распевка «Весёлый колокольчик» Анисимовой</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«Мамина песенка» Парцхаладзе , «Нежная песенка» Вихаревой, «Я на горку шла» р. н. м., «Журавель» р. н. п., «Танюшенька», «На горе-то» р. н. п., «Моя Россия» муз. Г. Струве</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Песенное творчество: «Сочини плясовую», «Колыбельную»</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Дидактическая игра «Чьи детки?» (Игра с мячом), «Подари маме радость», «Колокольчики», «Сочини колыбельную и плясовую Ванечке и Манечке» (в стиле р.н.м.), "Собери игрушку", «Грустно-весело», «Ниточки»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Танец «Утушка луговая» р. н. м.</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Танцевальное творчество «Танец колокольчиков», Свободная пляска с платочками р. н. п.</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инструментах «Сорока-сорока» р. н., «Оркестр» р.н.п.</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«Кто скорее» Ломовой, «Кувшин доброты», «Веночек» р. н. м., «Найди свою игрушку», «Шел козел по лесу» р. н</w:t>
            </w:r>
            <w:r w:rsidR="002862F1" w:rsidRPr="004A76E8">
              <w:rPr>
                <w:rFonts w:ascii="Times New Roman" w:hAnsi="Times New Roman" w:cs="Times New Roman"/>
              </w:rPr>
              <w:t>. м.</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FD6954">
        <w:trPr>
          <w:cantSplit/>
          <w:trHeight w:val="1134"/>
        </w:trPr>
        <w:tc>
          <w:tcPr>
            <w:tcW w:w="532" w:type="dxa"/>
            <w:textDirection w:val="btLr"/>
            <w:vAlign w:val="center"/>
          </w:tcPr>
          <w:p w:rsidR="00FD4838" w:rsidRPr="004A76E8" w:rsidRDefault="00FD483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Апрель (8 занятий)</w:t>
            </w:r>
          </w:p>
        </w:tc>
        <w:tc>
          <w:tcPr>
            <w:tcW w:w="567" w:type="dxa"/>
            <w:textDirection w:val="btLr"/>
            <w:vAlign w:val="center"/>
          </w:tcPr>
          <w:p w:rsidR="00FD4838" w:rsidRPr="004A76E8" w:rsidRDefault="00FD483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«Весенняя радость»</w:t>
            </w:r>
          </w:p>
        </w:tc>
        <w:tc>
          <w:tcPr>
            <w:tcW w:w="4252" w:type="dxa"/>
          </w:tcPr>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Познакомить детей с элементами народной пляски, совершенствовать движение спокойной ходьбы, развивать чувство музыкальной формы.</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Побуждать отмечать движением разный характер музыки двух музыкальных частей. Закреплять умение внимательно следить за развитием музыкального предложения, вовремя вступать на свою фразу, передавая несложный ритмический рисунок. Закреплять умение детей бесшумно брать дыхание и удерживать его до конца фразы, обращать внимание на правильную артикуляцию. Развивать вокально – хоровые навыки, умение петь эмоционально, открыто, пропевая все музыкальные фразы ровно, до конца. Вызывать у детей эмоциональную отзывчивость на народную прибаутку шуточного характера. Упражнять в чистом интонировании песни напевного, спокойного характера. Побуждать исполнять музыкальное произведение сольно и в ансамбле.</w:t>
            </w:r>
          </w:p>
          <w:p w:rsidR="00FD4838" w:rsidRPr="004A76E8" w:rsidRDefault="00FD4838" w:rsidP="00ED29E8">
            <w:pPr>
              <w:shd w:val="clear" w:color="auto" w:fill="FFFFFF"/>
              <w:tabs>
                <w:tab w:val="left" w:pos="851"/>
              </w:tabs>
              <w:spacing w:after="0"/>
              <w:ind w:left="12" w:firstLine="709"/>
              <w:jc w:val="both"/>
              <w:rPr>
                <w:rFonts w:ascii="Times New Roman" w:hAnsi="Times New Roman" w:cs="Times New Roman"/>
                <w:color w:val="000000"/>
              </w:rPr>
            </w:pPr>
            <w:r w:rsidRPr="004A76E8">
              <w:rPr>
                <w:rFonts w:ascii="Times New Roman" w:hAnsi="Times New Roman" w:cs="Times New Roman"/>
                <w:color w:val="000000"/>
              </w:rPr>
              <w:t>Воспитывать у детей чувство ответственности за окружающую природу.</w:t>
            </w:r>
            <w:r w:rsidRPr="004A76E8">
              <w:rPr>
                <w:rFonts w:ascii="Times New Roman" w:hAnsi="Times New Roman" w:cs="Times New Roman"/>
              </w:rPr>
              <w:t xml:space="preserve"> </w:t>
            </w:r>
            <w:r w:rsidRPr="004A76E8">
              <w:rPr>
                <w:rFonts w:ascii="Times New Roman" w:hAnsi="Times New Roman" w:cs="Times New Roman"/>
                <w:color w:val="000000"/>
              </w:rPr>
              <w:t>Воспитывать выдержку, коллективизм, взаимовыручку</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«Подснежник» Чайковского</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«Всем нужны друзья» м. Компанейца. "Утро" Э.Грига., «Песня о мире» Филиппенко, «Земля –наш дом» Васильева.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Упражнение: «Ходьба змейкой» Щербачева, «Дождик» Любарского,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«Делай так, как я играю» р. н. м., «Ходьба различного характера» р.н.м, «Бег с остановками» венг. н. м., «Ой, лопнув обруч» укр. н. м. Распевание «Ветер» р. н. п., «Во поле береза стояла» р. н. п., «Журавель» р. н. п., «Ой, пришла Весна!», заклички «Весна - красна»,  «Жаворонушки, перепелушки»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Вокальное упражнение «Кукушка». Упражнение на дыхание «Ворона» Пение «Журавель» р.н.п., попевка «Эхо» Андреевой, «Ветер» р. н. п., “Музыкальное эхо” Андреевой, Песня "Веснянка» укр. н. м., «Прадедушка» А. Ермолова Муз.-дид. игра «В лесу», «Кто быстрее найдет птичий домик?», «Повтори ритм», «Ну-ка, повтори!», «Бабочки на лугу», «Повтори и придумай свой ритм» </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Хоровод  «Во поле береза» р. н. п.  «Танцевальная импровизация с шарфами., танец «Утушка луговая» р. н. м., Творчество этюд «Птички», "Бабочки и жуки" Жилина, «Полька» Глинки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«Задорный танец» Золотарева</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Оркестрование пьесы «Подснежник», игра на муз. инструм. «Сорока-сорока» р. н.п., «Андрей-воробей» р.н.п, «Гармошка» Тиличеевой</w:t>
            </w:r>
            <w:r w:rsidRPr="004A76E8">
              <w:rPr>
                <w:rFonts w:ascii="Times New Roman" w:hAnsi="Times New Roman" w:cs="Times New Roman"/>
              </w:rPr>
              <w:tab/>
            </w:r>
          </w:p>
          <w:p w:rsidR="00FD4838" w:rsidRPr="004A76E8" w:rsidRDefault="00FD4838" w:rsidP="00FD6954">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«Барашеньки» р. н. м., «Бездомная кукушка» «Помоги птице собрать яйца», «Отгадайт</w:t>
            </w:r>
            <w:r w:rsidR="00FD6954" w:rsidRPr="004A76E8">
              <w:rPr>
                <w:rFonts w:ascii="Times New Roman" w:hAnsi="Times New Roman" w:cs="Times New Roman"/>
              </w:rPr>
              <w:t>е, кто мы», «Узнай свою музыку»</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r w:rsidR="00FD4838" w:rsidRPr="004A76E8" w:rsidTr="00FD6954">
        <w:trPr>
          <w:cantSplit/>
          <w:trHeight w:val="1134"/>
        </w:trPr>
        <w:tc>
          <w:tcPr>
            <w:tcW w:w="532" w:type="dxa"/>
            <w:textDirection w:val="btLr"/>
            <w:vAlign w:val="center"/>
          </w:tcPr>
          <w:p w:rsidR="00FD4838" w:rsidRPr="004A76E8" w:rsidRDefault="00347C7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lastRenderedPageBreak/>
              <w:t>Май (8</w:t>
            </w:r>
            <w:r w:rsidR="00FD4838" w:rsidRPr="004A76E8">
              <w:rPr>
                <w:rFonts w:ascii="Times New Roman" w:hAnsi="Times New Roman" w:cs="Times New Roman"/>
                <w:b/>
                <w:bCs/>
              </w:rPr>
              <w:t xml:space="preserve"> занятий)</w:t>
            </w:r>
          </w:p>
        </w:tc>
        <w:tc>
          <w:tcPr>
            <w:tcW w:w="567" w:type="dxa"/>
            <w:textDirection w:val="btLr"/>
            <w:vAlign w:val="center"/>
          </w:tcPr>
          <w:p w:rsidR="00FD4838" w:rsidRPr="004A76E8" w:rsidRDefault="00FD4838" w:rsidP="00FD6954">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r w:rsidRPr="004A76E8">
              <w:rPr>
                <w:rFonts w:ascii="Times New Roman" w:hAnsi="Times New Roman" w:cs="Times New Roman"/>
                <w:b/>
                <w:bCs/>
              </w:rPr>
              <w:t>«День Победы», «Мы теперь ученики!»</w:t>
            </w:r>
          </w:p>
        </w:tc>
        <w:tc>
          <w:tcPr>
            <w:tcW w:w="4252" w:type="dxa"/>
          </w:tcPr>
          <w:p w:rsidR="00FD4838" w:rsidRPr="00AD6C21" w:rsidRDefault="00FD4838" w:rsidP="00ED29E8">
            <w:pPr>
              <w:pStyle w:val="a3"/>
              <w:tabs>
                <w:tab w:val="left" w:pos="851"/>
              </w:tabs>
              <w:spacing w:after="0" w:afterAutospacing="0"/>
              <w:ind w:left="12" w:firstLine="709"/>
              <w:jc w:val="both"/>
              <w:rPr>
                <w:color w:val="000000"/>
                <w:sz w:val="22"/>
                <w:szCs w:val="22"/>
              </w:rPr>
            </w:pPr>
            <w:r w:rsidRPr="00AD6C21">
              <w:rPr>
                <w:color w:val="000000"/>
                <w:sz w:val="22"/>
                <w:szCs w:val="22"/>
              </w:rPr>
              <w:t>Формировать умение различать темы персонажей, слышать и различать тембры музыкальных инструментов симфонического оркестра. Побуждать исполнять движения изящно и красиво, способствовать развитию согласованности движений. Учить свободно ориентироваться в игровой ситуации, самостоятельно придумывать образные движения животных. Совершенствовать умение исполнять знакомые песни. 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 Закреплять умение петь напевно, естественным звуком, точно интонируя. Развивать музыкально-сенсорные способности детей. Создавать душевную праздничную обстановку, вызывать желание активно участвовать в празднике.</w:t>
            </w:r>
            <w:r w:rsidRPr="00AD6C21">
              <w:rPr>
                <w:sz w:val="22"/>
                <w:szCs w:val="22"/>
              </w:rPr>
              <w:t xml:space="preserve"> </w:t>
            </w:r>
            <w:r w:rsidRPr="00AD6C21">
              <w:rPr>
                <w:color w:val="000000"/>
                <w:sz w:val="22"/>
                <w:szCs w:val="22"/>
              </w:rPr>
              <w:t>Воспитывать у детей эмоциональную отзывчивость к поэтическому тексту и мелодии.</w:t>
            </w:r>
          </w:p>
        </w:tc>
        <w:tc>
          <w:tcPr>
            <w:tcW w:w="3562" w:type="dxa"/>
          </w:tcPr>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Песня «Священная война» А. Александрова, «Катюша», песни Тухманова «День Победы», Шаинский «Вместе весело шагать»  </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Упражнение: «Ой, лопнув обруч» укр. н. м., «Янка» бел. н. м.,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«Марш»,  Люлли, «Поскоки» укр. н. м, «Кто лучше пляшет» р. н. м.</w:t>
            </w:r>
            <w:r w:rsidRPr="004A76E8">
              <w:rPr>
                <w:rFonts w:ascii="Times New Roman" w:hAnsi="Times New Roman" w:cs="Times New Roman"/>
              </w:rPr>
              <w:tab/>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Распевки "Вот иду я вверх", "Горошина", "Петрушка", закличка «Солнышко-ведрышко» р. н.  м.</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«Песня о мире» Филиппенко, «Прадедушка» Ермолова, «Земля – наш дом» Васильева, «Мы теперь ученики» Струве, «До свиданья детский сад» Филиппенко,</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Вокальное упражнение «Дорожки»</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Музыкально-дидактическая игра «Вовремя вступай», «Ритмическая эстафета», «Летела кукушка», «Сигналы светофоров»,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 «Угадай-ка», «Ожившие картины», «Узнай настроение», «Угадай, что звучит?", "Мое настроение"</w:t>
            </w:r>
          </w:p>
          <w:p w:rsidR="00FD4838" w:rsidRPr="004A76E8" w:rsidRDefault="00FD4838" w:rsidP="00ED29E8">
            <w:pPr>
              <w:tabs>
                <w:tab w:val="left" w:pos="851"/>
              </w:tabs>
              <w:spacing w:after="0"/>
              <w:ind w:firstLine="318"/>
              <w:jc w:val="both"/>
              <w:rPr>
                <w:rFonts w:ascii="Times New Roman" w:hAnsi="Times New Roman" w:cs="Times New Roman"/>
              </w:rPr>
            </w:pP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Танцевальная импровизация «Гусеница и бабочки», «Улыбка» Шаинского, творчество «Танец бабочек и мотыльков»</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 xml:space="preserve">Танец «Русская пляска» р. н. м., </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Танец «Барбарики»,</w:t>
            </w:r>
          </w:p>
          <w:p w:rsidR="00FF03C5"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Свободная пляска «Солнечная»</w:t>
            </w:r>
          </w:p>
          <w:p w:rsidR="00FD4838" w:rsidRPr="004A76E8" w:rsidRDefault="00FD4838" w:rsidP="00ED29E8">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на музыкальных инструментах «Гармошка» Тиличеевой, «Во поле береза» р. н. п., «Запрещается-разрешается», «Полька» Штрауса</w:t>
            </w:r>
          </w:p>
          <w:p w:rsidR="00FD4838" w:rsidRPr="004A76E8" w:rsidRDefault="00FD4838" w:rsidP="00FD6954">
            <w:pPr>
              <w:tabs>
                <w:tab w:val="left" w:pos="851"/>
              </w:tabs>
              <w:spacing w:after="0"/>
              <w:ind w:firstLine="318"/>
              <w:jc w:val="both"/>
              <w:rPr>
                <w:rFonts w:ascii="Times New Roman" w:hAnsi="Times New Roman" w:cs="Times New Roman"/>
              </w:rPr>
            </w:pPr>
            <w:r w:rsidRPr="004A76E8">
              <w:rPr>
                <w:rFonts w:ascii="Times New Roman" w:hAnsi="Times New Roman" w:cs="Times New Roman"/>
              </w:rPr>
              <w:t>Игра "Музыкальное</w:t>
            </w:r>
            <w:r w:rsidR="00FD6954" w:rsidRPr="004A76E8">
              <w:rPr>
                <w:rFonts w:ascii="Times New Roman" w:hAnsi="Times New Roman" w:cs="Times New Roman"/>
              </w:rPr>
              <w:t xml:space="preserve"> лото" </w:t>
            </w:r>
          </w:p>
        </w:tc>
        <w:tc>
          <w:tcPr>
            <w:tcW w:w="1116" w:type="dxa"/>
          </w:tcPr>
          <w:p w:rsidR="00FD4838" w:rsidRPr="004A76E8" w:rsidRDefault="00FD4838" w:rsidP="00ED29E8">
            <w:pPr>
              <w:tabs>
                <w:tab w:val="left" w:pos="851"/>
                <w:tab w:val="center" w:pos="4629"/>
                <w:tab w:val="right" w:pos="9259"/>
              </w:tabs>
              <w:spacing w:after="0" w:line="480" w:lineRule="atLeast"/>
              <w:ind w:left="-142" w:right="-144" w:firstLine="709"/>
              <w:jc w:val="center"/>
              <w:rPr>
                <w:rFonts w:ascii="Times New Roman" w:hAnsi="Times New Roman" w:cs="Times New Roman"/>
                <w:b/>
                <w:bCs/>
              </w:rPr>
            </w:pPr>
          </w:p>
        </w:tc>
      </w:tr>
    </w:tbl>
    <w:p w:rsidR="00FD6954" w:rsidRDefault="00FD6954" w:rsidP="00ED29E8">
      <w:pPr>
        <w:tabs>
          <w:tab w:val="left" w:pos="851"/>
        </w:tabs>
        <w:spacing w:after="0"/>
        <w:ind w:left="-142" w:right="-144" w:firstLine="709"/>
        <w:jc w:val="center"/>
        <w:rPr>
          <w:rStyle w:val="30"/>
        </w:rPr>
      </w:pPr>
    </w:p>
    <w:p w:rsidR="00FD4838" w:rsidRPr="00ED29E8" w:rsidRDefault="00687F0E" w:rsidP="00ED29E8">
      <w:pPr>
        <w:tabs>
          <w:tab w:val="left" w:pos="851"/>
        </w:tabs>
        <w:spacing w:after="0"/>
        <w:ind w:left="-142" w:right="-144" w:firstLine="709"/>
        <w:jc w:val="center"/>
        <w:rPr>
          <w:rFonts w:ascii="Times New Roman" w:hAnsi="Times New Roman" w:cs="Times New Roman"/>
          <w:b/>
          <w:bCs/>
          <w:sz w:val="24"/>
          <w:szCs w:val="24"/>
        </w:rPr>
      </w:pPr>
      <w:bookmarkStart w:id="114" w:name="_Toc150332170"/>
      <w:bookmarkStart w:id="115" w:name="_Toc150332408"/>
      <w:bookmarkStart w:id="116" w:name="_Toc150333343"/>
      <w:r w:rsidRPr="00ED29E8">
        <w:rPr>
          <w:rStyle w:val="30"/>
        </w:rPr>
        <w:t>4.10.1.</w:t>
      </w:r>
      <w:r w:rsidR="00FD4838" w:rsidRPr="00ED29E8">
        <w:rPr>
          <w:rStyle w:val="30"/>
        </w:rPr>
        <w:t xml:space="preserve">. Индивидуальная работа с детьми подготовительной к школе группы </w:t>
      </w:r>
      <w:r w:rsidR="0012653A" w:rsidRPr="0012653A">
        <w:rPr>
          <w:rFonts w:ascii="Times New Roman" w:hAnsi="Times New Roman" w:cs="Times New Roman"/>
          <w:b/>
        </w:rPr>
        <w:t>компенсирующей</w:t>
      </w:r>
      <w:r w:rsidR="00FD4838" w:rsidRPr="00ED29E8">
        <w:rPr>
          <w:rStyle w:val="30"/>
        </w:rPr>
        <w:t xml:space="preserve"> направленности (дети 6-8 лет</w:t>
      </w:r>
      <w:bookmarkEnd w:id="114"/>
      <w:bookmarkEnd w:id="115"/>
      <w:bookmarkEnd w:id="116"/>
      <w:r w:rsidR="00FD4838" w:rsidRPr="00ED29E8">
        <w:rPr>
          <w:rFonts w:ascii="Times New Roman" w:hAnsi="Times New Roman" w:cs="Times New Roman"/>
          <w:b/>
          <w:bCs/>
          <w:sz w:val="24"/>
          <w:szCs w:val="24"/>
        </w:rPr>
        <w:t>)</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913"/>
      </w:tblGrid>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Сентябрь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-приучать ребенка вслушиваться в звучание мелодии и аккомпанемента, </w:t>
            </w:r>
            <w:r w:rsidRPr="00AD6C21">
              <w:lastRenderedPageBreak/>
              <w:t>создающих музыкальный образ, и эмоционально реагировать на него</w:t>
            </w:r>
          </w:p>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 -побуждать к игровому творчеству, развивать умение импровизировать</w:t>
            </w:r>
          </w:p>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 -развивать вокальные задатки отдельного ребенка</w:t>
            </w:r>
          </w:p>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 -упражнять в чистом интонировании мелодию, пении без напряжения в голосе</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hanging="2"/>
              <w:jc w:val="center"/>
              <w:rPr>
                <w:b/>
                <w:bCs/>
              </w:rPr>
            </w:pPr>
            <w:r w:rsidRPr="00AD6C21">
              <w:rPr>
                <w:b/>
                <w:bCs/>
              </w:rPr>
              <w:lastRenderedPageBreak/>
              <w:t>Октябрь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-закрепить умение различать средства музыкальной выразительности, создающие образ и характер музыки</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-работать над красотой и синхронностью движений в танце</w:t>
            </w:r>
          </w:p>
          <w:p w:rsidR="00FD4838" w:rsidRPr="00AD6C21" w:rsidRDefault="00FD4838" w:rsidP="00FD6954">
            <w:pPr>
              <w:pStyle w:val="a3"/>
              <w:tabs>
                <w:tab w:val="left" w:pos="851"/>
                <w:tab w:val="left" w:pos="8517"/>
              </w:tabs>
              <w:spacing w:before="0" w:beforeAutospacing="0" w:after="0" w:afterAutospacing="0"/>
              <w:ind w:right="36" w:firstLine="709"/>
            </w:pPr>
            <w:r w:rsidRPr="00AD6C21">
              <w:t>-музыкально – дидактические игры на развитие нотной грамотности</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-развивать артистичность</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hanging="2"/>
              <w:jc w:val="center"/>
              <w:rPr>
                <w:b/>
                <w:bCs/>
              </w:rPr>
            </w:pPr>
            <w:r w:rsidRPr="00AD6C21">
              <w:rPr>
                <w:b/>
                <w:bCs/>
              </w:rPr>
              <w:t>Ноябрь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-способствовать приобретению навыков подыгрывания на детских музыкальных инструментах</w:t>
            </w:r>
          </w:p>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 -развивать чувство ритма, умение играть в ансамбле</w:t>
            </w:r>
          </w:p>
          <w:p w:rsidR="00FD4838" w:rsidRPr="00AD6C21" w:rsidRDefault="00FD4838" w:rsidP="00FD6954">
            <w:pPr>
              <w:pStyle w:val="a3"/>
              <w:tabs>
                <w:tab w:val="left" w:pos="851"/>
                <w:tab w:val="left" w:pos="8517"/>
              </w:tabs>
              <w:spacing w:before="0" w:beforeAutospacing="0" w:after="0" w:afterAutospacing="0"/>
              <w:ind w:right="36" w:firstLine="709"/>
            </w:pPr>
            <w:r w:rsidRPr="00AD6C21">
              <w:t>-упражнять в пении сольно и без сопровождения, сохраняя интонацию и темп пения</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-разучивание пальчиковых игр с отдельными детьми</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hanging="2"/>
              <w:jc w:val="center"/>
              <w:rPr>
                <w:b/>
                <w:bCs/>
              </w:rPr>
            </w:pPr>
            <w:r w:rsidRPr="00AD6C21">
              <w:rPr>
                <w:b/>
                <w:bCs/>
              </w:rPr>
              <w:t>Декабрь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-работать с отдельными детьми по расширению диапазона пения</w:t>
            </w:r>
          </w:p>
          <w:p w:rsidR="00FD4838" w:rsidRPr="00AD6C21" w:rsidRDefault="00FD4838" w:rsidP="00FD6954">
            <w:pPr>
              <w:pStyle w:val="a3"/>
              <w:tabs>
                <w:tab w:val="left" w:pos="851"/>
                <w:tab w:val="left" w:pos="8517"/>
              </w:tabs>
              <w:spacing w:before="0" w:beforeAutospacing="0" w:after="0" w:afterAutospacing="0"/>
              <w:ind w:right="36" w:firstLine="709"/>
            </w:pPr>
            <w:r w:rsidRPr="00AD6C21">
              <w:t>-добиваться передачи особенности музыки через движения</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-работа с отдельными детьми над дикцией и звукообразованием определенных звуков</w:t>
            </w:r>
          </w:p>
          <w:p w:rsidR="00FD4838" w:rsidRPr="00AD6C21" w:rsidRDefault="00FD4838" w:rsidP="00FD6954">
            <w:pPr>
              <w:pStyle w:val="a3"/>
              <w:tabs>
                <w:tab w:val="left" w:pos="851"/>
                <w:tab w:val="left" w:pos="8517"/>
              </w:tabs>
              <w:spacing w:before="0" w:beforeAutospacing="0" w:after="0" w:afterAutospacing="0"/>
              <w:ind w:right="36" w:firstLine="709"/>
            </w:pPr>
            <w:r w:rsidRPr="00AD6C21">
              <w:t>- работа с заданиями лэпбука по творчеству П.И.Чайковского</w:t>
            </w:r>
          </w:p>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 -подготовка к новогоднему празднику</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hanging="2"/>
              <w:jc w:val="center"/>
              <w:rPr>
                <w:b/>
                <w:bCs/>
              </w:rPr>
            </w:pPr>
            <w:r w:rsidRPr="00AD6C21">
              <w:rPr>
                <w:b/>
                <w:bCs/>
              </w:rPr>
              <w:t>Январь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-побуждать полно и развернуто рассказывать о музыке, передавая свои впечатления</w:t>
            </w:r>
          </w:p>
          <w:p w:rsidR="00FD4838" w:rsidRPr="00AD6C21" w:rsidRDefault="00FD4838" w:rsidP="00FD6954">
            <w:pPr>
              <w:pStyle w:val="a3"/>
              <w:tabs>
                <w:tab w:val="left" w:pos="851"/>
                <w:tab w:val="left" w:pos="8517"/>
              </w:tabs>
              <w:spacing w:before="0" w:beforeAutospacing="0" w:after="0" w:afterAutospacing="0"/>
              <w:ind w:right="36" w:firstLine="709"/>
            </w:pPr>
            <w:r w:rsidRPr="00AD6C21">
              <w:t>-побуждать детей к музыкально – игровому творчеству, работать над раскрепощением отдельных детей во время танца</w:t>
            </w:r>
          </w:p>
          <w:p w:rsidR="00FD4838" w:rsidRPr="00AD6C21" w:rsidRDefault="00FD4838" w:rsidP="00FD6954">
            <w:pPr>
              <w:pStyle w:val="a3"/>
              <w:tabs>
                <w:tab w:val="left" w:pos="851"/>
                <w:tab w:val="left" w:pos="8517"/>
              </w:tabs>
              <w:spacing w:before="0" w:beforeAutospacing="0" w:after="0" w:afterAutospacing="0"/>
              <w:ind w:right="36" w:firstLine="709"/>
            </w:pPr>
            <w:r w:rsidRPr="00AD6C21">
              <w:t xml:space="preserve"> -музыкально – дидактические игры на развитие тембрового и ладового слуха</w:t>
            </w:r>
          </w:p>
          <w:p w:rsidR="00FD4838" w:rsidRPr="00AD6C21" w:rsidRDefault="00FD4838" w:rsidP="00FD6954">
            <w:pPr>
              <w:pStyle w:val="a3"/>
              <w:tabs>
                <w:tab w:val="left" w:pos="851"/>
                <w:tab w:val="left" w:pos="8517"/>
              </w:tabs>
              <w:spacing w:before="0" w:beforeAutospacing="0" w:after="0" w:afterAutospacing="0"/>
              <w:ind w:right="36" w:firstLine="709"/>
            </w:pPr>
            <w:r w:rsidRPr="00AD6C21">
              <w:t>- слышать и определять форму музыкального произведения</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Февраль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-упражнения на развитие гармонического слуха «Сколько нас поет?»</w:t>
            </w:r>
          </w:p>
          <w:p w:rsidR="00FD4838" w:rsidRPr="00AD6C21" w:rsidRDefault="00FD4838" w:rsidP="00FD6954">
            <w:pPr>
              <w:pStyle w:val="a3"/>
              <w:tabs>
                <w:tab w:val="left" w:pos="851"/>
                <w:tab w:val="left" w:pos="8517"/>
              </w:tabs>
              <w:spacing w:before="0" w:beforeAutospacing="0" w:after="0" w:afterAutospacing="0"/>
              <w:ind w:right="36" w:firstLine="709"/>
            </w:pPr>
            <w:r w:rsidRPr="00AD6C21">
              <w:t>- побуждать самостоятельно искать выразительные движения для передачи отдельных образов</w:t>
            </w:r>
          </w:p>
          <w:p w:rsidR="00FD4838" w:rsidRPr="00AD6C21" w:rsidRDefault="00FD4838" w:rsidP="00FD6954">
            <w:pPr>
              <w:pStyle w:val="a3"/>
              <w:tabs>
                <w:tab w:val="left" w:pos="851"/>
                <w:tab w:val="left" w:pos="8517"/>
              </w:tabs>
              <w:spacing w:before="0" w:beforeAutospacing="0" w:after="0" w:afterAutospacing="0"/>
              <w:ind w:right="36" w:firstLine="709"/>
            </w:pPr>
            <w:r w:rsidRPr="00AD6C21">
              <w:t>-отработка отдельных элементов танца</w:t>
            </w:r>
          </w:p>
          <w:p w:rsidR="00FD4838" w:rsidRPr="00AD6C21" w:rsidRDefault="00FD4838" w:rsidP="00FD6954">
            <w:pPr>
              <w:pStyle w:val="a3"/>
              <w:tabs>
                <w:tab w:val="left" w:pos="851"/>
                <w:tab w:val="left" w:pos="8517"/>
              </w:tabs>
              <w:spacing w:before="0" w:beforeAutospacing="0" w:after="0" w:afterAutospacing="0"/>
              <w:ind w:right="36" w:firstLine="709"/>
            </w:pPr>
            <w:r w:rsidRPr="00AD6C21">
              <w:t>-музыкально – дидактические игры на развитие музыкального слуха «Угадай, что делают дети»</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right="-144"/>
              <w:jc w:val="center"/>
              <w:rPr>
                <w:b/>
                <w:bCs/>
              </w:rPr>
            </w:pPr>
            <w:r w:rsidRPr="00AD6C21">
              <w:rPr>
                <w:b/>
                <w:bCs/>
              </w:rPr>
              <w:t>Март</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-музыкально – дидактические игры на развитие нотной грамотности и ритма «Узнай попевку», «Выложи мелодию»</w:t>
            </w:r>
          </w:p>
          <w:p w:rsidR="00FD4838" w:rsidRPr="00AD6C21" w:rsidRDefault="00FD4838" w:rsidP="00FD6954">
            <w:pPr>
              <w:pStyle w:val="a3"/>
              <w:tabs>
                <w:tab w:val="left" w:pos="851"/>
                <w:tab w:val="left" w:pos="8517"/>
              </w:tabs>
              <w:spacing w:before="0" w:beforeAutospacing="0" w:after="0" w:afterAutospacing="0"/>
              <w:ind w:right="36" w:firstLine="709"/>
            </w:pPr>
            <w:r w:rsidRPr="00AD6C21">
              <w:t>-добиваться согласованности свои движения с музыкой и движениями других детей</w:t>
            </w:r>
          </w:p>
          <w:p w:rsidR="00FD4838" w:rsidRPr="00AD6C21" w:rsidRDefault="00FD4838" w:rsidP="00FD6954">
            <w:pPr>
              <w:pStyle w:val="a3"/>
              <w:tabs>
                <w:tab w:val="left" w:pos="851"/>
                <w:tab w:val="left" w:pos="8517"/>
              </w:tabs>
              <w:spacing w:before="0" w:beforeAutospacing="0" w:after="0" w:afterAutospacing="0"/>
              <w:ind w:right="36" w:firstLine="709"/>
            </w:pPr>
            <w:r w:rsidRPr="00AD6C21">
              <w:t>-подготовка к празднику, с отдельными детьми отработка того, что не получается</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left="-142" w:right="-144"/>
              <w:jc w:val="center"/>
              <w:rPr>
                <w:b/>
                <w:bCs/>
              </w:rPr>
            </w:pPr>
            <w:r w:rsidRPr="00AD6C21">
              <w:rPr>
                <w:b/>
                <w:bCs/>
              </w:rPr>
              <w:t>Апрель</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-импровизация простейших движений</w:t>
            </w:r>
          </w:p>
          <w:p w:rsidR="00FD4838" w:rsidRPr="00AD6C21" w:rsidRDefault="00FD4838" w:rsidP="00FD6954">
            <w:pPr>
              <w:pStyle w:val="a3"/>
              <w:tabs>
                <w:tab w:val="left" w:pos="851"/>
                <w:tab w:val="left" w:pos="8517"/>
              </w:tabs>
              <w:spacing w:before="0" w:beforeAutospacing="0" w:after="0" w:afterAutospacing="0"/>
              <w:ind w:right="36" w:firstLine="709"/>
            </w:pPr>
            <w:r w:rsidRPr="00AD6C21">
              <w:t>- способствовать приобретению навыков подыгрывания на детских музыкальных инструментах</w:t>
            </w:r>
          </w:p>
          <w:p w:rsidR="00FD4838" w:rsidRPr="00AD6C21" w:rsidRDefault="00FD4838" w:rsidP="00FD6954">
            <w:pPr>
              <w:pStyle w:val="a3"/>
              <w:tabs>
                <w:tab w:val="left" w:pos="851"/>
                <w:tab w:val="left" w:pos="8517"/>
              </w:tabs>
              <w:spacing w:before="0" w:beforeAutospacing="0" w:after="0" w:afterAutospacing="0"/>
              <w:ind w:right="36" w:firstLine="709"/>
            </w:pPr>
            <w:r w:rsidRPr="00AD6C21">
              <w:t>- музыкально – дидактические игры на развитие дыхания и звукообразования</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-работа с отдельными детьми над артикуляцией и звукообразованием</w:t>
            </w:r>
          </w:p>
        </w:tc>
      </w:tr>
      <w:tr w:rsidR="00FD4838" w:rsidRPr="00E91C23" w:rsidTr="00687F0E">
        <w:tc>
          <w:tcPr>
            <w:tcW w:w="1260" w:type="dxa"/>
            <w:vAlign w:val="center"/>
          </w:tcPr>
          <w:p w:rsidR="00FD4838" w:rsidRPr="00AD6C21" w:rsidRDefault="00FD4838" w:rsidP="00ED29E8">
            <w:pPr>
              <w:pStyle w:val="a3"/>
              <w:tabs>
                <w:tab w:val="left" w:pos="851"/>
              </w:tabs>
              <w:spacing w:before="0" w:beforeAutospacing="0" w:after="0" w:afterAutospacing="0"/>
              <w:ind w:right="-144"/>
              <w:jc w:val="center"/>
              <w:rPr>
                <w:b/>
                <w:bCs/>
              </w:rPr>
            </w:pPr>
            <w:r w:rsidRPr="00AD6C21">
              <w:rPr>
                <w:b/>
                <w:bCs/>
              </w:rPr>
              <w:t>Май</w:t>
            </w:r>
          </w:p>
        </w:tc>
        <w:tc>
          <w:tcPr>
            <w:tcW w:w="8913" w:type="dxa"/>
          </w:tcPr>
          <w:p w:rsidR="00FD4838" w:rsidRPr="00AD6C21" w:rsidRDefault="00FD4838" w:rsidP="00FD6954">
            <w:pPr>
              <w:pStyle w:val="a3"/>
              <w:tabs>
                <w:tab w:val="left" w:pos="851"/>
                <w:tab w:val="left" w:pos="8517"/>
              </w:tabs>
              <w:spacing w:before="0" w:beforeAutospacing="0" w:after="0" w:afterAutospacing="0"/>
              <w:ind w:right="36" w:firstLine="709"/>
            </w:pPr>
            <w:r w:rsidRPr="00AD6C21">
              <w:t>-побуждать петь выразительно в заданном темпе</w:t>
            </w:r>
          </w:p>
          <w:p w:rsidR="00FD4838" w:rsidRPr="00AD6C21" w:rsidRDefault="00FD4838" w:rsidP="00FD6954">
            <w:pPr>
              <w:pStyle w:val="a3"/>
              <w:tabs>
                <w:tab w:val="left" w:pos="851"/>
                <w:tab w:val="left" w:pos="8517"/>
              </w:tabs>
              <w:spacing w:before="0" w:beforeAutospacing="0" w:after="0" w:afterAutospacing="0"/>
              <w:ind w:right="36" w:firstLine="709"/>
            </w:pPr>
            <w:r w:rsidRPr="00AD6C21">
              <w:t>-формирование умения передавать характерные движения музыкальных образов, добиваться артистизма в исполнении ролей</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-разучивание сольных песен с отдельными детьми</w:t>
            </w:r>
          </w:p>
          <w:p w:rsidR="00FD4838" w:rsidRPr="00AD6C21" w:rsidRDefault="00FD4838" w:rsidP="00FD6954">
            <w:pPr>
              <w:pStyle w:val="a3"/>
              <w:tabs>
                <w:tab w:val="left" w:pos="851"/>
                <w:tab w:val="left" w:pos="8517"/>
              </w:tabs>
              <w:spacing w:before="0" w:beforeAutospacing="0" w:after="0" w:afterAutospacing="0"/>
              <w:ind w:right="36" w:firstLine="709"/>
            </w:pPr>
            <w:r w:rsidRPr="00AD6C21">
              <w:t>-работа с карточками лэпбука «Сундучок музыканта»</w:t>
            </w:r>
          </w:p>
        </w:tc>
      </w:tr>
    </w:tbl>
    <w:p w:rsidR="00FD4838" w:rsidRPr="00ED29E8" w:rsidRDefault="00FD4838" w:rsidP="00ED29E8">
      <w:pPr>
        <w:pStyle w:val="a3"/>
        <w:tabs>
          <w:tab w:val="left" w:pos="851"/>
        </w:tabs>
        <w:spacing w:before="0" w:beforeAutospacing="0" w:after="0" w:afterAutospacing="0"/>
        <w:ind w:left="-142" w:right="-144" w:firstLine="709"/>
        <w:rPr>
          <w:sz w:val="28"/>
          <w:szCs w:val="28"/>
        </w:rPr>
      </w:pPr>
    </w:p>
    <w:p w:rsidR="00FD4838" w:rsidRPr="00ED29E8" w:rsidRDefault="004A76E8" w:rsidP="004A76E8">
      <w:pPr>
        <w:pStyle w:val="2"/>
      </w:pPr>
      <w:bookmarkStart w:id="117" w:name="_Toc150332171"/>
      <w:bookmarkStart w:id="118" w:name="_Toc150332409"/>
      <w:bookmarkStart w:id="119" w:name="_Toc150333344"/>
      <w:r>
        <w:t>4</w:t>
      </w:r>
      <w:r w:rsidR="00FD4838" w:rsidRPr="00ED29E8">
        <w:t>.11. Взаимодействие с учителем - логопедом.</w:t>
      </w:r>
      <w:bookmarkEnd w:id="117"/>
      <w:bookmarkEnd w:id="118"/>
      <w:bookmarkEnd w:id="119"/>
    </w:p>
    <w:p w:rsidR="00FD4838" w:rsidRPr="00ED29E8" w:rsidRDefault="00FD4838" w:rsidP="00ED29E8">
      <w:pPr>
        <w:pStyle w:val="a3"/>
        <w:tabs>
          <w:tab w:val="left" w:pos="851"/>
        </w:tabs>
        <w:spacing w:before="0" w:beforeAutospacing="0" w:after="0" w:afterAutospacing="0"/>
        <w:ind w:left="-142" w:right="-144" w:firstLine="709"/>
        <w:jc w:val="center"/>
        <w:rPr>
          <w:b/>
          <w:bCs/>
        </w:rPr>
      </w:pPr>
      <w:r w:rsidRPr="00ED29E8">
        <w:rPr>
          <w:b/>
          <w:bCs/>
        </w:rPr>
        <w:t>Формы и виды взаимодействия</w:t>
      </w:r>
    </w:p>
    <w:p w:rsidR="00FD4838" w:rsidRPr="00ED29E8" w:rsidRDefault="00FD4838" w:rsidP="00ED29E8">
      <w:pPr>
        <w:pStyle w:val="a3"/>
        <w:tabs>
          <w:tab w:val="left" w:pos="851"/>
        </w:tabs>
        <w:spacing w:before="0" w:beforeAutospacing="0" w:after="0" w:afterAutospacing="0"/>
        <w:ind w:left="-142" w:right="-144" w:firstLine="709"/>
        <w:jc w:val="center"/>
        <w:rPr>
          <w:b/>
          <w:bCs/>
        </w:rPr>
      </w:pPr>
      <w:r w:rsidRPr="00ED29E8">
        <w:rPr>
          <w:b/>
          <w:bCs/>
        </w:rPr>
        <w:t>музыкального руководителя с учителем - логопедом:</w:t>
      </w:r>
    </w:p>
    <w:p w:rsidR="00FD4838" w:rsidRPr="00ED29E8" w:rsidRDefault="00FD4838" w:rsidP="00ED29E8">
      <w:pPr>
        <w:pStyle w:val="a3"/>
        <w:tabs>
          <w:tab w:val="left" w:pos="851"/>
        </w:tabs>
        <w:spacing w:before="0" w:beforeAutospacing="0" w:after="0" w:afterAutospacing="0"/>
        <w:ind w:left="-142" w:right="-144" w:firstLine="709"/>
      </w:pPr>
      <w:r w:rsidRPr="00ED29E8">
        <w:t>-журнал взаимодействия;</w:t>
      </w:r>
    </w:p>
    <w:p w:rsidR="00FD4838" w:rsidRPr="00ED29E8" w:rsidRDefault="00FD4838" w:rsidP="00ED29E8">
      <w:pPr>
        <w:pStyle w:val="a3"/>
        <w:tabs>
          <w:tab w:val="left" w:pos="851"/>
        </w:tabs>
        <w:spacing w:before="0" w:beforeAutospacing="0" w:after="0" w:afterAutospacing="0"/>
        <w:ind w:left="-142" w:right="-144" w:firstLine="709"/>
      </w:pPr>
      <w:r w:rsidRPr="00ED29E8">
        <w:t>-совместный подбор методической литературы, пособий и репертуара;</w:t>
      </w:r>
    </w:p>
    <w:p w:rsidR="00FD4838" w:rsidRPr="00ED29E8" w:rsidRDefault="00FD4838" w:rsidP="00ED29E8">
      <w:pPr>
        <w:pStyle w:val="a3"/>
        <w:tabs>
          <w:tab w:val="left" w:pos="851"/>
        </w:tabs>
        <w:spacing w:before="0" w:beforeAutospacing="0" w:after="0" w:afterAutospacing="0"/>
        <w:ind w:left="-142" w:right="-144" w:firstLine="709"/>
      </w:pPr>
      <w:r w:rsidRPr="00ED29E8">
        <w:t>-участие учителей-логопедов в подготовке и проведении тематических развлечений, праздников, открытых занятий;</w:t>
      </w:r>
    </w:p>
    <w:p w:rsidR="00FD4838" w:rsidRPr="00ED29E8" w:rsidRDefault="00FD4838" w:rsidP="00ED29E8">
      <w:pPr>
        <w:pStyle w:val="a3"/>
        <w:tabs>
          <w:tab w:val="left" w:pos="851"/>
        </w:tabs>
        <w:spacing w:before="0" w:beforeAutospacing="0" w:after="0" w:afterAutospacing="0"/>
        <w:ind w:left="-142" w:right="-144" w:firstLine="709"/>
      </w:pPr>
      <w:r w:rsidRPr="00ED29E8">
        <w:t>-составление речевых игр, игр со словом и т.д.;</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-выступление музыкального руководителя на педагогических советах на темы, касающиеся коррекционных упражнений, игр со словом, пения и т.д. для профилактики нарушений речи; </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-использование на музыкальных занятиях, праздниках и развлечениях логопедических распевок, речевых игр, логоритмических упражнений, игр со словом, пальчиковых игр, музыкально-ритмических движений с пением, поговорок, небылиц, считалок, подговорок, музыкально-дидактических игр со словом, потешек, частушек, загадок, стихов, скороговорок, инсценировок сказок и песен, вокально-хоровая работа. </w:t>
      </w:r>
    </w:p>
    <w:p w:rsidR="00FD4838" w:rsidRPr="00ED29E8" w:rsidRDefault="00FD4838" w:rsidP="00ED29E8">
      <w:pPr>
        <w:tabs>
          <w:tab w:val="left" w:pos="851"/>
        </w:tabs>
        <w:spacing w:after="0"/>
        <w:ind w:left="-142" w:right="-144" w:firstLine="709"/>
        <w:jc w:val="center"/>
        <w:rPr>
          <w:rFonts w:ascii="Times New Roman" w:hAnsi="Times New Roman" w:cs="Times New Roman"/>
          <w:b/>
          <w:bCs/>
          <w:sz w:val="24"/>
          <w:szCs w:val="24"/>
        </w:rPr>
      </w:pPr>
    </w:p>
    <w:p w:rsidR="00FD4838" w:rsidRPr="00ED29E8" w:rsidRDefault="004A76E8" w:rsidP="004A76E8">
      <w:pPr>
        <w:pStyle w:val="2"/>
      </w:pPr>
      <w:bookmarkStart w:id="120" w:name="_Toc150332172"/>
      <w:bookmarkStart w:id="121" w:name="_Toc150332410"/>
      <w:bookmarkStart w:id="122" w:name="_Toc150333345"/>
      <w:r>
        <w:t>4</w:t>
      </w:r>
      <w:r w:rsidR="00FD4838" w:rsidRPr="00ED29E8">
        <w:t>.12. Взаимодействие с семьями воспитанников</w:t>
      </w:r>
      <w:bookmarkEnd w:id="120"/>
      <w:bookmarkEnd w:id="121"/>
      <w:bookmarkEnd w:id="122"/>
    </w:p>
    <w:p w:rsidR="00FD4838" w:rsidRPr="00ED29E8" w:rsidRDefault="00FD4838" w:rsidP="00ED29E8">
      <w:pPr>
        <w:tabs>
          <w:tab w:val="left" w:pos="851"/>
        </w:tabs>
        <w:spacing w:after="0" w:line="240" w:lineRule="auto"/>
        <w:ind w:left="-142" w:right="-144" w:firstLine="709"/>
        <w:rPr>
          <w:rFonts w:ascii="Times New Roman" w:hAnsi="Times New Roman" w:cs="Times New Roman"/>
          <w:sz w:val="24"/>
          <w:szCs w:val="24"/>
        </w:rPr>
      </w:pPr>
      <w:r w:rsidRPr="00ED29E8">
        <w:rPr>
          <w:rFonts w:ascii="Times New Roman" w:hAnsi="Times New Roman" w:cs="Times New Roman"/>
          <w:sz w:val="24"/>
          <w:szCs w:val="24"/>
        </w:rPr>
        <w:t>Приобщение детей к музыкальному искусству может успешно осуществляться лишь в тесном контакте педагогов дошкольного учреждения и семьи. В соответствии с требованиями ФГОС, родители становятся непосредственными участниками образовательного процесса в ДОУ.</w:t>
      </w:r>
    </w:p>
    <w:p w:rsidR="00FD4838" w:rsidRPr="00ED29E8" w:rsidRDefault="00FD4838" w:rsidP="00ED29E8">
      <w:pPr>
        <w:tabs>
          <w:tab w:val="left" w:pos="851"/>
        </w:tabs>
        <w:spacing w:after="0" w:line="240" w:lineRule="auto"/>
        <w:ind w:left="-142" w:right="-144" w:firstLine="709"/>
        <w:rPr>
          <w:rFonts w:ascii="Times New Roman" w:hAnsi="Times New Roman" w:cs="Times New Roman"/>
          <w:sz w:val="24"/>
          <w:szCs w:val="24"/>
        </w:rPr>
      </w:pPr>
      <w:r w:rsidRPr="00ED29E8">
        <w:rPr>
          <w:rFonts w:ascii="Times New Roman" w:hAnsi="Times New Roman" w:cs="Times New Roman"/>
          <w:b/>
          <w:bCs/>
          <w:sz w:val="24"/>
          <w:szCs w:val="24"/>
        </w:rPr>
        <w:t>Цель:</w:t>
      </w:r>
      <w:r w:rsidRPr="00ED29E8">
        <w:rPr>
          <w:rFonts w:ascii="Times New Roman" w:hAnsi="Times New Roman" w:cs="Times New Roman"/>
          <w:sz w:val="24"/>
          <w:szCs w:val="24"/>
        </w:rPr>
        <w:t xml:space="preserve"> акцентировать внимание на сохранении преемственности между семьей и дошкольным учреждением в подходах к решению задач музыкального образования детей. </w:t>
      </w:r>
      <w:r w:rsidRPr="00ED29E8">
        <w:rPr>
          <w:rFonts w:ascii="Times New Roman" w:hAnsi="Times New Roman" w:cs="Times New Roman"/>
          <w:sz w:val="24"/>
          <w:szCs w:val="24"/>
        </w:rPr>
        <w:br/>
      </w:r>
      <w:r w:rsidRPr="00ED29E8">
        <w:rPr>
          <w:rFonts w:ascii="Times New Roman" w:hAnsi="Times New Roman" w:cs="Times New Roman"/>
          <w:b/>
          <w:bCs/>
          <w:sz w:val="24"/>
          <w:szCs w:val="24"/>
        </w:rPr>
        <w:t>Задача:</w:t>
      </w:r>
      <w:r w:rsidRPr="00ED29E8">
        <w:rPr>
          <w:rFonts w:ascii="Times New Roman" w:hAnsi="Times New Roman" w:cs="Times New Roman"/>
          <w:sz w:val="24"/>
          <w:szCs w:val="24"/>
        </w:rPr>
        <w:t xml:space="preserve"> 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эмоциональной восприимчивости.</w:t>
      </w:r>
    </w:p>
    <w:p w:rsidR="00FD4838" w:rsidRPr="00ED29E8" w:rsidRDefault="00FD4838" w:rsidP="00ED29E8">
      <w:pPr>
        <w:tabs>
          <w:tab w:val="left" w:pos="851"/>
        </w:tabs>
        <w:spacing w:after="0" w:line="240" w:lineRule="auto"/>
        <w:ind w:left="-142" w:right="-144" w:firstLine="709"/>
        <w:rPr>
          <w:rFonts w:ascii="Times New Roman" w:hAnsi="Times New Roman" w:cs="Times New Roman"/>
          <w:sz w:val="24"/>
          <w:szCs w:val="24"/>
        </w:rPr>
      </w:pPr>
    </w:p>
    <w:p w:rsidR="00FD4838" w:rsidRPr="00ED29E8" w:rsidRDefault="00FD4838" w:rsidP="00ED29E8">
      <w:pPr>
        <w:tabs>
          <w:tab w:val="left" w:pos="851"/>
        </w:tabs>
        <w:spacing w:after="0" w:line="240" w:lineRule="exact"/>
        <w:ind w:left="-142" w:right="-144" w:firstLine="709"/>
        <w:rPr>
          <w:rFonts w:ascii="Times New Roman" w:hAnsi="Times New Roman" w:cs="Times New Roman"/>
          <w:sz w:val="24"/>
          <w:szCs w:val="24"/>
        </w:rPr>
      </w:pPr>
      <w:r w:rsidRPr="00ED29E8">
        <w:rPr>
          <w:rFonts w:ascii="Times New Roman" w:hAnsi="Times New Roman" w:cs="Times New Roman"/>
          <w:sz w:val="24"/>
          <w:szCs w:val="24"/>
        </w:rPr>
        <w:t>Взаимодействие с семьей осуществляется в следующих формах:</w:t>
      </w:r>
    </w:p>
    <w:p w:rsidR="00FD4838" w:rsidRPr="00ED29E8" w:rsidRDefault="00FD4838" w:rsidP="00ED29E8">
      <w:pPr>
        <w:pStyle w:val="a3"/>
        <w:numPr>
          <w:ilvl w:val="0"/>
          <w:numId w:val="1"/>
        </w:numPr>
        <w:tabs>
          <w:tab w:val="left" w:pos="360"/>
          <w:tab w:val="left" w:pos="851"/>
        </w:tabs>
        <w:spacing w:before="0" w:beforeAutospacing="0" w:after="0" w:afterAutospacing="0"/>
        <w:ind w:left="-142" w:right="-144" w:firstLine="709"/>
      </w:pPr>
      <w:r w:rsidRPr="00ED29E8">
        <w:t>выступления на родительских собраниях;</w:t>
      </w:r>
    </w:p>
    <w:p w:rsidR="00FD4838" w:rsidRPr="00ED29E8" w:rsidRDefault="00FD4838" w:rsidP="00ED29E8">
      <w:pPr>
        <w:pStyle w:val="a3"/>
        <w:numPr>
          <w:ilvl w:val="0"/>
          <w:numId w:val="1"/>
        </w:numPr>
        <w:tabs>
          <w:tab w:val="left" w:pos="360"/>
          <w:tab w:val="left" w:pos="851"/>
        </w:tabs>
        <w:spacing w:before="0" w:beforeAutospacing="0" w:after="0" w:afterAutospacing="0"/>
        <w:ind w:left="-142" w:right="-144" w:firstLine="709"/>
      </w:pPr>
      <w:r w:rsidRPr="00ED29E8">
        <w:t xml:space="preserve">мастер-классы, занятия-практикумы; </w:t>
      </w:r>
    </w:p>
    <w:p w:rsidR="00FD4838" w:rsidRPr="00ED29E8" w:rsidRDefault="00FD4838" w:rsidP="00ED29E8">
      <w:pPr>
        <w:pStyle w:val="a5"/>
        <w:numPr>
          <w:ilvl w:val="0"/>
          <w:numId w:val="1"/>
        </w:numPr>
        <w:tabs>
          <w:tab w:val="left" w:pos="360"/>
          <w:tab w:val="left" w:pos="851"/>
        </w:tabs>
        <w:spacing w:before="5" w:beforeAutospacing="0" w:after="0" w:afterAutospacing="0"/>
        <w:ind w:left="-142" w:right="-144" w:firstLine="709"/>
        <w:rPr>
          <w:rFonts w:ascii="Times New Roman" w:hAnsi="Times New Roman" w:cs="Times New Roman"/>
        </w:rPr>
      </w:pPr>
      <w:r w:rsidRPr="00ED29E8">
        <w:rPr>
          <w:rFonts w:ascii="Times New Roman" w:hAnsi="Times New Roman" w:cs="Times New Roman"/>
        </w:rPr>
        <w:t>ознакомление с рабочей программой музыкального руководителя на сайте детского сада;</w:t>
      </w:r>
    </w:p>
    <w:p w:rsidR="00FD4838" w:rsidRPr="00ED29E8" w:rsidRDefault="00FD4838" w:rsidP="00ED29E8">
      <w:pPr>
        <w:pStyle w:val="a5"/>
        <w:numPr>
          <w:ilvl w:val="0"/>
          <w:numId w:val="1"/>
        </w:numPr>
        <w:tabs>
          <w:tab w:val="left" w:pos="360"/>
          <w:tab w:val="left" w:pos="851"/>
        </w:tabs>
        <w:spacing w:before="38" w:beforeAutospacing="0" w:after="0" w:afterAutospacing="0"/>
        <w:ind w:left="-142" w:right="-144" w:firstLine="709"/>
        <w:rPr>
          <w:rFonts w:ascii="Times New Roman" w:hAnsi="Times New Roman" w:cs="Times New Roman"/>
        </w:rPr>
      </w:pPr>
      <w:r w:rsidRPr="00ED29E8">
        <w:rPr>
          <w:rFonts w:ascii="Times New Roman" w:hAnsi="Times New Roman" w:cs="Times New Roman"/>
        </w:rPr>
        <w:t>проведение индивидуальных бесед, консультаций;</w:t>
      </w:r>
    </w:p>
    <w:p w:rsidR="00FD4838" w:rsidRPr="00ED29E8" w:rsidRDefault="00FD4838" w:rsidP="00ED29E8">
      <w:pPr>
        <w:pStyle w:val="a5"/>
        <w:numPr>
          <w:ilvl w:val="0"/>
          <w:numId w:val="1"/>
        </w:numPr>
        <w:tabs>
          <w:tab w:val="left" w:pos="360"/>
          <w:tab w:val="left" w:pos="851"/>
        </w:tabs>
        <w:spacing w:before="38" w:beforeAutospacing="0" w:after="0" w:afterAutospacing="0"/>
        <w:ind w:left="-142" w:right="-144" w:firstLine="709"/>
        <w:rPr>
          <w:rFonts w:ascii="Times New Roman" w:hAnsi="Times New Roman" w:cs="Times New Roman"/>
        </w:rPr>
      </w:pPr>
      <w:r w:rsidRPr="00ED29E8">
        <w:rPr>
          <w:rFonts w:ascii="Times New Roman" w:hAnsi="Times New Roman" w:cs="Times New Roman"/>
        </w:rPr>
        <w:t>папки – передвижки;</w:t>
      </w:r>
    </w:p>
    <w:p w:rsidR="00FD4838" w:rsidRPr="00ED29E8" w:rsidRDefault="00FD4838" w:rsidP="00ED29E8">
      <w:pPr>
        <w:pStyle w:val="a5"/>
        <w:numPr>
          <w:ilvl w:val="0"/>
          <w:numId w:val="1"/>
        </w:numPr>
        <w:tabs>
          <w:tab w:val="left" w:pos="360"/>
          <w:tab w:val="left" w:pos="851"/>
        </w:tabs>
        <w:spacing w:before="34" w:beforeAutospacing="0" w:after="0" w:afterAutospacing="0"/>
        <w:ind w:left="-142" w:right="-144" w:firstLine="709"/>
        <w:rPr>
          <w:rFonts w:ascii="Times New Roman" w:hAnsi="Times New Roman" w:cs="Times New Roman"/>
        </w:rPr>
      </w:pPr>
      <w:r w:rsidRPr="00ED29E8">
        <w:rPr>
          <w:rFonts w:ascii="Times New Roman" w:hAnsi="Times New Roman" w:cs="Times New Roman"/>
        </w:rPr>
        <w:t>привлечение родителей к выступлению на детских праздниках, развлечениях;</w:t>
      </w:r>
    </w:p>
    <w:p w:rsidR="00FD4838" w:rsidRPr="00ED29E8" w:rsidRDefault="00FD4838" w:rsidP="00ED29E8">
      <w:pPr>
        <w:pStyle w:val="a5"/>
        <w:numPr>
          <w:ilvl w:val="0"/>
          <w:numId w:val="1"/>
        </w:numPr>
        <w:tabs>
          <w:tab w:val="left" w:pos="360"/>
          <w:tab w:val="left" w:pos="851"/>
        </w:tabs>
        <w:spacing w:before="19" w:beforeAutospacing="0" w:after="0" w:afterAutospacing="0"/>
        <w:ind w:left="-142" w:right="-144" w:firstLine="709"/>
        <w:rPr>
          <w:rFonts w:ascii="Times New Roman" w:hAnsi="Times New Roman" w:cs="Times New Roman"/>
        </w:rPr>
      </w:pPr>
      <w:r w:rsidRPr="00ED29E8">
        <w:rPr>
          <w:rFonts w:ascii="Times New Roman" w:hAnsi="Times New Roman" w:cs="Times New Roman"/>
        </w:rPr>
        <w:t>использование наглядной информации в родительских уголках групп, на сайте детского сада на персональной странице;</w:t>
      </w:r>
    </w:p>
    <w:p w:rsidR="00FD4838" w:rsidRPr="00ED29E8" w:rsidRDefault="00FD4838" w:rsidP="00ED29E8">
      <w:pPr>
        <w:pStyle w:val="a5"/>
        <w:numPr>
          <w:ilvl w:val="0"/>
          <w:numId w:val="1"/>
        </w:numPr>
        <w:tabs>
          <w:tab w:val="left" w:pos="360"/>
          <w:tab w:val="left" w:pos="851"/>
        </w:tabs>
        <w:spacing w:before="53" w:beforeAutospacing="0" w:after="0" w:afterAutospacing="0"/>
        <w:ind w:left="-142" w:right="-144" w:firstLine="709"/>
        <w:rPr>
          <w:rFonts w:ascii="Times New Roman" w:hAnsi="Times New Roman" w:cs="Times New Roman"/>
        </w:rPr>
      </w:pPr>
      <w:r w:rsidRPr="00ED29E8">
        <w:rPr>
          <w:rFonts w:ascii="Times New Roman" w:hAnsi="Times New Roman" w:cs="Times New Roman"/>
        </w:rPr>
        <w:t>консультации по электронной почте.</w:t>
      </w:r>
    </w:p>
    <w:p w:rsidR="00FD4838" w:rsidRPr="00ED29E8" w:rsidRDefault="00FD4838" w:rsidP="00ED29E8">
      <w:pPr>
        <w:widowControl w:val="0"/>
        <w:shd w:val="clear" w:color="auto" w:fill="FFFFFF"/>
        <w:tabs>
          <w:tab w:val="left" w:pos="851"/>
        </w:tabs>
        <w:spacing w:before="180" w:after="0" w:line="317" w:lineRule="exact"/>
        <w:ind w:left="-142" w:right="-144" w:firstLine="709"/>
        <w:jc w:val="center"/>
        <w:rPr>
          <w:rFonts w:ascii="Times New Roman" w:hAnsi="Times New Roman" w:cs="Times New Roman"/>
          <w:b/>
          <w:bCs/>
          <w:sz w:val="24"/>
          <w:szCs w:val="24"/>
        </w:rPr>
      </w:pPr>
      <w:r w:rsidRPr="00ED29E8">
        <w:rPr>
          <w:rFonts w:ascii="Times New Roman" w:hAnsi="Times New Roman" w:cs="Times New Roman"/>
          <w:b/>
          <w:bCs/>
          <w:sz w:val="24"/>
          <w:szCs w:val="24"/>
        </w:rPr>
        <w:t>Работа с родителями детей 2-3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11"/>
      </w:tblGrid>
      <w:tr w:rsidR="00FD4838" w:rsidRPr="00ED29E8" w:rsidT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Месяц</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709"/>
              <w:jc w:val="center"/>
              <w:rPr>
                <w:rFonts w:ascii="Times New Roman" w:hAnsi="Times New Roman" w:cs="Times New Roman"/>
                <w:sz w:val="24"/>
                <w:szCs w:val="24"/>
              </w:rPr>
            </w:pPr>
            <w:r w:rsidRPr="00ED29E8">
              <w:rPr>
                <w:rFonts w:ascii="Times New Roman" w:hAnsi="Times New Roman" w:cs="Times New Roman"/>
                <w:sz w:val="24"/>
                <w:szCs w:val="24"/>
              </w:rPr>
              <w:t>Формы сотрудничества</w:t>
            </w:r>
          </w:p>
        </w:tc>
      </w:tr>
      <w:tr w:rsidR="00FD4838" w:rsidRPr="00ED29E8" w:rsidTr="004A76E8">
        <w:trPr>
          <w:trHeight w:val="271"/>
        </w:trPr>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Сентябрь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Информирование родителей о музыкально – оздоровительной работе в ДОУ.</w:t>
            </w:r>
          </w:p>
        </w:tc>
      </w:tr>
      <w:tr w:rsidR="00FD4838" w:rsidRPr="00ED29E8" w:rsidT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«Этот удивительный ранний возраст»</w:t>
            </w:r>
          </w:p>
        </w:tc>
      </w:tr>
      <w:tr w:rsidR="00FD4838" w:rsidRPr="00ED29E8" w:rsidT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в вечернее время с родителями индивидуальных бесед на темы: музыка в семье, попевки и потешки малышам.</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lastRenderedPageBreak/>
              <w:t>Октябрь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jc w:val="both"/>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ДОУ информации «Начните с колыбельной»</w:t>
            </w:r>
          </w:p>
        </w:tc>
      </w:tr>
      <w:tr w:rsidR="00FD4838" w:rsidRPr="00ED29E8" w:rsidT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Обмен опытом о проведении семейных праздников и досугов. Музыка в кругу семьи.</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Ноябрь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привлечение родителей к личному активному участию в творческой деятельности детского сада.</w:t>
            </w:r>
          </w:p>
        </w:tc>
      </w:tr>
      <w:tr w:rsidR="00FD4838" w:rsidRPr="00ED29E8" w:rsidT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Папка – передвижка «Музыкальные игры в детском саду»</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Декабрь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 xml:space="preserve">Консультация «Как организовать в семье праздник Новогодней елки». </w:t>
            </w:r>
          </w:p>
        </w:tc>
      </w:tr>
      <w:tr w:rsidR="00FD4838" w:rsidRPr="00ED29E8" w:rsidT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Сообщение на информационном стенде «Любимые потешки и прибаутки»</w:t>
            </w:r>
          </w:p>
        </w:tc>
      </w:tr>
      <w:tr w:rsidR="00FD4838" w:rsidRPr="00ED29E8" w:rsidT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Проведение новогоднего праздника для родителей</w:t>
            </w:r>
          </w:p>
        </w:tc>
      </w:tr>
      <w:tr w:rsidR="00FD4838" w:rsidRPr="00ED29E8" w:rsidTr="004A76E8">
        <w:trPr>
          <w:trHeight w:val="610"/>
        </w:trPr>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Январь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 xml:space="preserve">Оказание помощи родителям по созданию предметно-музыкальной среды в семье.                                                                           </w:t>
            </w:r>
          </w:p>
        </w:tc>
      </w:tr>
      <w:tr w:rsidR="00FD4838" w:rsidRPr="00ED29E8" w:rsidT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практикумы «Мастерим музыкальные инструменты всей семьей»</w:t>
            </w:r>
          </w:p>
        </w:tc>
      </w:tr>
      <w:tr w:rsidR="00FD4838" w:rsidRPr="00ED29E8" w:rsidT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 xml:space="preserve">ДОУ информации «Как приготовить </w:t>
            </w:r>
            <w:r w:rsidR="00464E41" w:rsidRPr="00ED29E8">
              <w:rPr>
                <w:rFonts w:ascii="Times New Roman" w:hAnsi="Times New Roman" w:cs="Times New Roman"/>
                <w:sz w:val="24"/>
                <w:szCs w:val="24"/>
              </w:rPr>
              <w:t>интересный</w:t>
            </w:r>
            <w:r w:rsidR="00FD4838" w:rsidRPr="00ED29E8">
              <w:rPr>
                <w:rFonts w:ascii="Times New Roman" w:hAnsi="Times New Roman" w:cs="Times New Roman"/>
                <w:sz w:val="24"/>
                <w:szCs w:val="24"/>
              </w:rPr>
              <w:t xml:space="preserve"> костюм на праздник»</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Февраль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«Раннее развитие музыкальных способностей»</w:t>
            </w:r>
          </w:p>
        </w:tc>
      </w:tr>
      <w:tr w:rsidR="00FD4838" w:rsidRPr="00ED29E8" w:rsidTr="004A76E8">
        <w:trPr>
          <w:trHeight w:val="513"/>
        </w:trPr>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Советы родителям «Пополнение медиатеки по музыкальному развитию ребенка»</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Март</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Привлечение родителей к организации и выступлению на празднике 8 Марта.</w:t>
            </w:r>
          </w:p>
        </w:tc>
      </w:tr>
      <w:tr w:rsidR="00FD4838" w:rsidRPr="00ED29E8" w:rsidT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Обучение родителей совместному музицированию с детьми.</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Апрель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C63517">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w:t>
            </w:r>
            <w:r w:rsidR="00411BD7">
              <w:rPr>
                <w:rFonts w:ascii="Times New Roman" w:hAnsi="Times New Roman" w:cs="Times New Roman"/>
                <w:sz w:val="24"/>
                <w:szCs w:val="24"/>
              </w:rPr>
              <w:t>А</w:t>
            </w:r>
            <w:r w:rsidRPr="00ED29E8">
              <w:rPr>
                <w:rFonts w:ascii="Times New Roman" w:hAnsi="Times New Roman" w:cs="Times New Roman"/>
                <w:sz w:val="24"/>
                <w:szCs w:val="24"/>
              </w:rPr>
              <w:t>ДОУ  «Музыка и развитие эмоциональной отзывчивости», «Пение в жизни ребенка»</w:t>
            </w:r>
          </w:p>
        </w:tc>
      </w:tr>
      <w:tr w:rsidR="00FD4838" w:rsidRPr="00ED29E8" w:rsidT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вопросам родителей</w:t>
            </w:r>
          </w:p>
        </w:tc>
      </w:tr>
      <w:tr w:rsidR="00FD4838" w:rsidRPr="00ED29E8" w:rsidT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4"/>
              <w:jc w:val="center"/>
              <w:rPr>
                <w:rFonts w:ascii="Times New Roman" w:hAnsi="Times New Roman" w:cs="Times New Roman"/>
                <w:sz w:val="24"/>
                <w:szCs w:val="24"/>
              </w:rPr>
            </w:pPr>
            <w:r w:rsidRPr="00ED29E8">
              <w:rPr>
                <w:rFonts w:ascii="Times New Roman" w:hAnsi="Times New Roman" w:cs="Times New Roman"/>
                <w:sz w:val="24"/>
                <w:szCs w:val="24"/>
              </w:rPr>
              <w:t>Май</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«Итоги работы за год»</w:t>
            </w:r>
          </w:p>
        </w:tc>
      </w:tr>
      <w:tr w:rsidR="00FD4838" w:rsidRPr="00ED29E8">
        <w:tc>
          <w:tcPr>
            <w:tcW w:w="1260" w:type="dxa"/>
            <w:vMerge/>
            <w:tcBorders>
              <w:left w:val="single" w:sz="4" w:space="0" w:color="000000"/>
              <w:bottom w:val="single" w:sz="4" w:space="0" w:color="000000"/>
              <w:right w:val="single" w:sz="4" w:space="0" w:color="000000"/>
            </w:tcBorders>
          </w:tcPr>
          <w:p w:rsidR="00FD4838" w:rsidRPr="00ED29E8" w:rsidRDefault="00FD4838" w:rsidP="00ED29E8">
            <w:pPr>
              <w:widowControl w:val="0"/>
              <w:tabs>
                <w:tab w:val="left" w:pos="851"/>
              </w:tabs>
              <w:spacing w:after="0" w:line="240" w:lineRule="auto"/>
              <w:ind w:left="-142" w:right="-144" w:firstLine="709"/>
              <w:jc w:val="center"/>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jc w:val="both"/>
              <w:rPr>
                <w:rFonts w:ascii="Times New Roman" w:hAnsi="Times New Roman" w:cs="Times New Roman"/>
                <w:sz w:val="24"/>
                <w:szCs w:val="24"/>
              </w:rPr>
            </w:pPr>
            <w:r w:rsidRPr="00ED29E8">
              <w:rPr>
                <w:rFonts w:ascii="Times New Roman" w:hAnsi="Times New Roman" w:cs="Times New Roman"/>
                <w:sz w:val="24"/>
                <w:szCs w:val="24"/>
              </w:rPr>
              <w:t>Весенний концерт для родителей</w:t>
            </w:r>
          </w:p>
        </w:tc>
      </w:tr>
    </w:tbl>
    <w:p w:rsidR="00FD4838" w:rsidRPr="00ED29E8" w:rsidRDefault="00FD4838" w:rsidP="00ED29E8">
      <w:pPr>
        <w:widowControl w:val="0"/>
        <w:shd w:val="clear" w:color="auto" w:fill="FFFFFF"/>
        <w:tabs>
          <w:tab w:val="left" w:pos="851"/>
        </w:tabs>
        <w:spacing w:before="180" w:after="0" w:line="317" w:lineRule="exact"/>
        <w:ind w:left="-142" w:right="-144" w:firstLine="709"/>
        <w:jc w:val="center"/>
        <w:rPr>
          <w:rFonts w:ascii="Times New Roman" w:hAnsi="Times New Roman" w:cs="Times New Roman"/>
          <w:b/>
          <w:bCs/>
          <w:sz w:val="24"/>
          <w:szCs w:val="24"/>
        </w:rPr>
      </w:pPr>
      <w:r w:rsidRPr="00ED29E8">
        <w:rPr>
          <w:rFonts w:ascii="Times New Roman" w:hAnsi="Times New Roman" w:cs="Times New Roman"/>
          <w:b/>
          <w:bCs/>
          <w:sz w:val="24"/>
          <w:szCs w:val="24"/>
        </w:rPr>
        <w:t>Работа с родителями детей 3-4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11"/>
      </w:tblGrid>
      <w:tr w:rsidR="00FD4838" w:rsidRP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Месяц</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Формы сотрудничества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Сентябрь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консультации с родителями (по желанию) об особенностях формирования музыкальности у ребенка.</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«Чем может помочь музыка вашему ребенку»</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Советы на стенде и на сайте ДОУ: «Здоровье и музыкальное воспитание ребенка»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Октябрь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C63517">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w:t>
            </w:r>
            <w:r w:rsidR="00C63517">
              <w:rPr>
                <w:rFonts w:ascii="Times New Roman" w:hAnsi="Times New Roman" w:cs="Times New Roman"/>
                <w:sz w:val="24"/>
                <w:szCs w:val="24"/>
              </w:rPr>
              <w:t>А</w:t>
            </w:r>
            <w:r w:rsidRPr="00ED29E8">
              <w:rPr>
                <w:rFonts w:ascii="Times New Roman" w:hAnsi="Times New Roman" w:cs="Times New Roman"/>
                <w:sz w:val="24"/>
                <w:szCs w:val="24"/>
              </w:rPr>
              <w:t>ДОУ информации «Начните с колыбельной»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 xml:space="preserve">Проведение осеннего праздника </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Ноябрь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«Итоги диагностического обследования»</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«Музыкальные игры в детском саду»</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Декабрь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 xml:space="preserve">Консультация «Как организовать в семье праздник Новогодней елки». </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Сообщение на информационном стенде «Любимые потешки и прибаутки»</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новогоднего праздника для родителей</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Январь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«Каждый ребенок талантлив от рождения»</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практикумы «Развитие творческих способностей дошкольников»</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ДОУ информации  «Как приготовить интересный костюм на праздник»</w:t>
            </w:r>
          </w:p>
        </w:tc>
      </w:tr>
      <w:tr w:rsidR="00FD4838" w:rsidRP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Февраль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«Музыка в оздоровительном процессе»</w:t>
            </w:r>
          </w:p>
        </w:tc>
      </w:tr>
      <w:tr w:rsidR="00FD4838" w:rsidRPr="004A76E8">
        <w:trPr>
          <w:trHeight w:val="359"/>
        </w:trPr>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Советы родителям «Развитие чувства ритма»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Март</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Привлечение родителей к организации и выступлению на празднике 8 Марта.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Организация тематической выставки « Разучите с детьми»</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lastRenderedPageBreak/>
              <w:t>Апрель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ДОУ  «Музыка и развитие эмоциональной отзывчивости»</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вопросам родителей</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Май</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«Итоги работы за год»</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Весенний праздник для родителей</w:t>
            </w:r>
          </w:p>
        </w:tc>
      </w:tr>
    </w:tbl>
    <w:p w:rsidR="00FD4838" w:rsidRPr="004A76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p w:rsidR="00FD4838" w:rsidRPr="004A76E8" w:rsidRDefault="00FD4838" w:rsidP="004A76E8">
      <w:pPr>
        <w:widowControl w:val="0"/>
        <w:tabs>
          <w:tab w:val="left" w:pos="851"/>
        </w:tabs>
        <w:spacing w:after="0" w:line="240" w:lineRule="auto"/>
        <w:ind w:right="143" w:firstLine="14"/>
        <w:jc w:val="center"/>
        <w:rPr>
          <w:rFonts w:ascii="Times New Roman" w:hAnsi="Times New Roman" w:cs="Times New Roman"/>
          <w:b/>
          <w:sz w:val="24"/>
          <w:szCs w:val="24"/>
        </w:rPr>
      </w:pPr>
      <w:r w:rsidRPr="004A76E8">
        <w:rPr>
          <w:rFonts w:ascii="Times New Roman" w:hAnsi="Times New Roman" w:cs="Times New Roman"/>
          <w:b/>
          <w:sz w:val="24"/>
          <w:szCs w:val="24"/>
        </w:rPr>
        <w:t>Работа с родителями детей 4-5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11"/>
      </w:tblGrid>
      <w:tr w:rsidR="00FD4838" w:rsidRP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Месяц</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Формы сотрудничества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Сентябрь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консультации с родителями (по желанию) об особенностях формирования музыкальности у ребенка.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«На год взрослее!»</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Октябрь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C63517">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w:t>
            </w:r>
            <w:r w:rsidR="00C63517">
              <w:rPr>
                <w:rFonts w:ascii="Times New Roman" w:hAnsi="Times New Roman" w:cs="Times New Roman"/>
                <w:sz w:val="24"/>
                <w:szCs w:val="24"/>
              </w:rPr>
              <w:t>А</w:t>
            </w:r>
            <w:r w:rsidRPr="00ED29E8">
              <w:rPr>
                <w:rFonts w:ascii="Times New Roman" w:hAnsi="Times New Roman" w:cs="Times New Roman"/>
                <w:sz w:val="24"/>
                <w:szCs w:val="24"/>
              </w:rPr>
              <w:t>ДОУ информации «Начните с колыбельной»</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осеннего праздника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«Итоги диагностического обследования»</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Ноябрь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Консультация «Особенности музыкального развития детей среднего возраста»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«Как определить талант у ребенка?»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Декабрь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подготовке, изготовлению костюмов к новогоднему празднику.</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новогоднего праздника для родителей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Полезные советы: «Как организовать в семье праздник Новогодней елки».</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Январь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«Каждый ребенок талантлив от рождения»</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практикумы «Учимся танцевать»</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C63517">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w:t>
            </w:r>
            <w:r w:rsidR="00C63517">
              <w:rPr>
                <w:rFonts w:ascii="Times New Roman" w:hAnsi="Times New Roman" w:cs="Times New Roman"/>
                <w:sz w:val="24"/>
                <w:szCs w:val="24"/>
              </w:rPr>
              <w:t>А</w:t>
            </w:r>
            <w:r w:rsidRPr="00ED29E8">
              <w:rPr>
                <w:rFonts w:ascii="Times New Roman" w:hAnsi="Times New Roman" w:cs="Times New Roman"/>
                <w:sz w:val="24"/>
                <w:szCs w:val="24"/>
              </w:rPr>
              <w:t>ДОУ информации  «Как приготовить интересный костюм на праздник»</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Февраль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«Музыка в оздоровительном процессе»</w:t>
            </w:r>
          </w:p>
        </w:tc>
      </w:tr>
      <w:tr w:rsidR="00FD4838" w:rsidRPr="004A76E8">
        <w:trPr>
          <w:trHeight w:val="274"/>
        </w:trPr>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Консультация «Слушаем музыку с ребенком»</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Март</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Привлечение родителей к организации и выступлению на празднике 8 Марта.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Организация тематической выставки «Разучите с детьми»</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Апрель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C63517">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w:t>
            </w:r>
            <w:r w:rsidR="00C63517">
              <w:rPr>
                <w:rFonts w:ascii="Times New Roman" w:hAnsi="Times New Roman" w:cs="Times New Roman"/>
                <w:sz w:val="24"/>
                <w:szCs w:val="24"/>
              </w:rPr>
              <w:t>А</w:t>
            </w:r>
            <w:r w:rsidRPr="00ED29E8">
              <w:rPr>
                <w:rFonts w:ascii="Times New Roman" w:hAnsi="Times New Roman" w:cs="Times New Roman"/>
                <w:sz w:val="24"/>
                <w:szCs w:val="24"/>
              </w:rPr>
              <w:t>ДОУ «Музыка и развитие эмоциональной отзывчивости»</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вопросам родителей</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Май</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«Итоги работы за год»</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Весенний праздник для родителей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Советы  и рекомендации отдельным родителям по музыкальному воспитанию их детей.</w:t>
            </w:r>
          </w:p>
        </w:tc>
      </w:tr>
    </w:tbl>
    <w:p w:rsidR="00FD4838" w:rsidRPr="004A76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p w:rsidR="00FD4838" w:rsidRPr="004A76E8" w:rsidRDefault="00FD4838" w:rsidP="004A76E8">
      <w:pPr>
        <w:widowControl w:val="0"/>
        <w:tabs>
          <w:tab w:val="left" w:pos="851"/>
        </w:tabs>
        <w:spacing w:after="0" w:line="240" w:lineRule="auto"/>
        <w:ind w:right="143" w:firstLine="14"/>
        <w:jc w:val="center"/>
        <w:rPr>
          <w:rFonts w:ascii="Times New Roman" w:hAnsi="Times New Roman" w:cs="Times New Roman"/>
          <w:b/>
          <w:sz w:val="24"/>
          <w:szCs w:val="24"/>
        </w:rPr>
      </w:pPr>
      <w:r w:rsidRPr="004A76E8">
        <w:rPr>
          <w:rFonts w:ascii="Times New Roman" w:hAnsi="Times New Roman" w:cs="Times New Roman"/>
          <w:b/>
          <w:sz w:val="24"/>
          <w:szCs w:val="24"/>
        </w:rPr>
        <w:t>Работа с родителями детей 5-6лет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11"/>
      </w:tblGrid>
      <w:tr w:rsidR="00FD4838" w:rsidRP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Месяц</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Формы сотрудничества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Сентябрь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консультации с родителями (по желанию) об особенностях формирования музыкальности у ребенка.</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«Танец. Все плюсы жанра»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«Итоги диагностического обследования»</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Октябрь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C63517">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ДОУ информации «Начните с колыбельной»</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осеннего праздника.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Рекомендации «Охрана детского голоса»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Ноябрь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Рекомендации для родителей: «Проводим время вместе с детьми. Музыкальные видео игры»</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«Для чего нужна артикуляционная гимнастика»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Видео выступление для мам на сайте сада «День Матери»</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lastRenderedPageBreak/>
              <w:t>Декабрь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подготовке, изготовлению костюмов к новогоднему празднику.</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новогоднего праздника для родителей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Консультация «Дополнительное образование в развитии детей»</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Январь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«Тематические музыкальные игры»</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практикумы «Учимся играть на музыкальных инструментах»</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ДОУ информации «Как приготовить интересный костюм на праздник»</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Февраль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«Условия для музыкального развития ребенка  в семье»</w:t>
            </w:r>
          </w:p>
        </w:tc>
      </w:tr>
      <w:tr w:rsidR="00FD4838" w:rsidRPr="004A76E8">
        <w:trPr>
          <w:trHeight w:val="359"/>
        </w:trPr>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Консультация «А может в музыкальную школу?»</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Март</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Привлечение родителей к организации и выступлению на празднике 8 Марта.</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Организация тематической выставки «Разучите с детьми»</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Анкетирование родителей «Какую музыку слушает ваш ребенок?»</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Апрель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МБДОУ «Музыка и развитие эмоциональной отзывчивости»</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вопросам родителей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Весенний праздник для родителей</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Май</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«Итоги работы за год»</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Выпуск в школу для отдельных детей.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Советы  и рекомендации отдельным родителям по музыкальному воспитанию их детей.</w:t>
            </w:r>
          </w:p>
        </w:tc>
      </w:tr>
    </w:tbl>
    <w:p w:rsidR="00FD4838" w:rsidRPr="004A76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p w:rsidR="00FD4838" w:rsidRPr="004A76E8" w:rsidRDefault="00FD4838" w:rsidP="004A76E8">
      <w:pPr>
        <w:widowControl w:val="0"/>
        <w:tabs>
          <w:tab w:val="left" w:pos="851"/>
        </w:tabs>
        <w:spacing w:after="0" w:line="240" w:lineRule="auto"/>
        <w:ind w:right="143" w:firstLine="14"/>
        <w:jc w:val="center"/>
        <w:rPr>
          <w:rFonts w:ascii="Times New Roman" w:hAnsi="Times New Roman" w:cs="Times New Roman"/>
          <w:b/>
          <w:sz w:val="24"/>
          <w:szCs w:val="24"/>
        </w:rPr>
      </w:pPr>
      <w:r w:rsidRPr="004A76E8">
        <w:rPr>
          <w:rFonts w:ascii="Times New Roman" w:hAnsi="Times New Roman" w:cs="Times New Roman"/>
          <w:b/>
          <w:sz w:val="24"/>
          <w:szCs w:val="24"/>
        </w:rPr>
        <w:t>Работа с родителями детей 6-</w:t>
      </w:r>
      <w:r w:rsidR="005728DF" w:rsidRPr="004A76E8">
        <w:rPr>
          <w:rFonts w:ascii="Times New Roman" w:hAnsi="Times New Roman" w:cs="Times New Roman"/>
          <w:b/>
          <w:sz w:val="24"/>
          <w:szCs w:val="24"/>
        </w:rPr>
        <w:t>7</w:t>
      </w:r>
      <w:r w:rsidRPr="004A76E8">
        <w:rPr>
          <w:rFonts w:ascii="Times New Roman" w:hAnsi="Times New Roman" w:cs="Times New Roman"/>
          <w:b/>
          <w:sz w:val="24"/>
          <w:szCs w:val="24"/>
        </w:rPr>
        <w:t xml:space="preserve">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8311"/>
      </w:tblGrid>
      <w:tr w:rsidR="00FD4838" w:rsidRP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Месяц</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Формы сотрудничества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Сентябрь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консультации с родителями (по желанию) об особенностях формирования музыкальности у ребенка.</w:t>
            </w:r>
          </w:p>
        </w:tc>
      </w:tr>
      <w:tr w:rsidR="00FD4838" w:rsidRPr="004A76E8">
        <w:trPr>
          <w:trHeight w:val="510"/>
        </w:trPr>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«Развитие хореографических навыков у детей старшего дошкольного возраста»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«Итоги диагностического обследования детей»</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Октябрь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ДОУ информации «Начните с колыбельной»</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осеннего праздника.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Консультация «Театр дома»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Ноябрь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Консультация «Пальчиковые игры как способ развития памяти»</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«Для чего нужна артикуляционная гимнастика»</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Видео выступление для мам на сайте сада «День Матери»</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Декабрь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подготовке, изготовлению костюмов к новогоднему празднику.</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Проведение новогоднего праздника для родителей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 xml:space="preserve">Советы – упражнения на межполушарные взаимодействия </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Январь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Папка – передвижка «Тематические музыкальные игры»</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практикумы «Варианты пальчиковых игр» (практикум для родителей)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C63517">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Размещение на сайте М</w:t>
            </w:r>
            <w:r w:rsidR="00C63517">
              <w:rPr>
                <w:rFonts w:ascii="Times New Roman" w:hAnsi="Times New Roman" w:cs="Times New Roman"/>
                <w:sz w:val="24"/>
                <w:szCs w:val="24"/>
              </w:rPr>
              <w:t>А</w:t>
            </w:r>
            <w:r w:rsidRPr="00ED29E8">
              <w:rPr>
                <w:rFonts w:ascii="Times New Roman" w:hAnsi="Times New Roman" w:cs="Times New Roman"/>
                <w:sz w:val="24"/>
                <w:szCs w:val="24"/>
              </w:rPr>
              <w:t>ДОУ информации «Как приготовить интересный костюм на праздник»</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Февраль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«Духовно – нравственное воспитание детей через музыку»</w:t>
            </w:r>
          </w:p>
        </w:tc>
      </w:tr>
      <w:tr w:rsidR="00FD4838" w:rsidRPr="004A76E8">
        <w:trPr>
          <w:trHeight w:val="513"/>
        </w:trPr>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Советы и рекомендации по дальнейшему музыкальному развитию «А может в музыкальную школу?»</w:t>
            </w:r>
          </w:p>
        </w:tc>
      </w:tr>
      <w:tr w:rsidR="00FD4838" w:rsidRPr="004A76E8">
        <w:trPr>
          <w:trHeight w:val="206"/>
        </w:trPr>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Видео для родителей к празднику «День Защитника Отечества»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Март</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Привлечение родителей к организации и выступлению на празднике 8 Марта.</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Организация тематической выставки «Фольклор в жизни детей»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Подбор для родителей домашней фонотеки.</w:t>
            </w:r>
          </w:p>
        </w:tc>
      </w:tr>
      <w:tr w:rsidR="00FD4838" w:rsidRPr="004A76E8">
        <w:trPr>
          <w:trHeight w:val="525"/>
        </w:trPr>
        <w:tc>
          <w:tcPr>
            <w:tcW w:w="1260" w:type="dxa"/>
            <w:vMerge w:val="restart"/>
            <w:tcBorders>
              <w:top w:val="single" w:sz="4" w:space="0" w:color="000000"/>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Апрель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C63517"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Размещение на сайте МА</w:t>
            </w:r>
            <w:r w:rsidR="00FD4838" w:rsidRPr="00ED29E8">
              <w:rPr>
                <w:rFonts w:ascii="Times New Roman" w:hAnsi="Times New Roman" w:cs="Times New Roman"/>
                <w:sz w:val="24"/>
                <w:szCs w:val="24"/>
              </w:rPr>
              <w:t xml:space="preserve">ДОУ «Музыка и развитие эмоциональной отзывчивости» </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вопросам родителей</w:t>
            </w:r>
          </w:p>
        </w:tc>
      </w:tr>
      <w:tr w:rsidR="00FD4838" w:rsidRPr="004A76E8">
        <w:tc>
          <w:tcPr>
            <w:tcW w:w="1260" w:type="dxa"/>
            <w:vMerge/>
            <w:tcBorders>
              <w:left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Индивидуальные беседы по результатам диагностики музыкального развития детей.</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Весенний праздник для родителей.</w:t>
            </w:r>
          </w:p>
        </w:tc>
      </w:tr>
      <w:tr w:rsidR="00FD4838" w:rsidRPr="004A76E8">
        <w:tc>
          <w:tcPr>
            <w:tcW w:w="1260"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Май</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Родительское собрание «Итоги работы за год и за период детского сада»</w:t>
            </w:r>
          </w:p>
        </w:tc>
      </w:tr>
      <w:tr w:rsidR="00FD4838" w:rsidRPr="004A76E8">
        <w:tc>
          <w:tcPr>
            <w:tcW w:w="1260" w:type="dxa"/>
            <w:vMerge w:val="restart"/>
            <w:tcBorders>
              <w:top w:val="single" w:sz="4" w:space="0" w:color="000000"/>
              <w:left w:val="single" w:sz="4" w:space="0" w:color="000000"/>
              <w:right w:val="single" w:sz="4" w:space="0" w:color="000000"/>
            </w:tcBorders>
          </w:tcPr>
          <w:p w:rsidR="00FD4838" w:rsidRPr="00ED29E8" w:rsidRDefault="004A76E8" w:rsidP="004A76E8">
            <w:pPr>
              <w:widowControl w:val="0"/>
              <w:tabs>
                <w:tab w:val="left" w:pos="851"/>
              </w:tabs>
              <w:spacing w:after="0" w:line="240" w:lineRule="auto"/>
              <w:ind w:right="143" w:firstLine="14"/>
              <w:rPr>
                <w:rFonts w:ascii="Times New Roman" w:hAnsi="Times New Roman" w:cs="Times New Roman"/>
                <w:sz w:val="24"/>
                <w:szCs w:val="24"/>
              </w:rPr>
            </w:pPr>
            <w:r>
              <w:rPr>
                <w:rFonts w:ascii="Times New Roman" w:hAnsi="Times New Roman" w:cs="Times New Roman"/>
                <w:sz w:val="24"/>
                <w:szCs w:val="24"/>
              </w:rPr>
              <w:t>Июнь</w:t>
            </w: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Праздник Выпуска детей в школу.</w:t>
            </w:r>
          </w:p>
        </w:tc>
      </w:tr>
      <w:tr w:rsidR="00FD4838" w:rsidRPr="004A76E8">
        <w:tc>
          <w:tcPr>
            <w:tcW w:w="1260" w:type="dxa"/>
            <w:vMerge/>
            <w:tcBorders>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p>
        </w:tc>
        <w:tc>
          <w:tcPr>
            <w:tcW w:w="8311" w:type="dxa"/>
            <w:tcBorders>
              <w:top w:val="single" w:sz="4" w:space="0" w:color="000000"/>
              <w:left w:val="single" w:sz="4" w:space="0" w:color="000000"/>
              <w:bottom w:val="single" w:sz="4" w:space="0" w:color="000000"/>
              <w:right w:val="single" w:sz="4" w:space="0" w:color="000000"/>
            </w:tcBorders>
          </w:tcPr>
          <w:p w:rsidR="00FD4838" w:rsidRPr="00ED29E8" w:rsidRDefault="00FD4838" w:rsidP="004A76E8">
            <w:pPr>
              <w:widowControl w:val="0"/>
              <w:tabs>
                <w:tab w:val="left" w:pos="851"/>
              </w:tabs>
              <w:spacing w:after="0" w:line="240" w:lineRule="auto"/>
              <w:ind w:right="143" w:firstLine="14"/>
              <w:rPr>
                <w:rFonts w:ascii="Times New Roman" w:hAnsi="Times New Roman" w:cs="Times New Roman"/>
                <w:sz w:val="24"/>
                <w:szCs w:val="24"/>
              </w:rPr>
            </w:pPr>
            <w:r w:rsidRPr="00ED29E8">
              <w:rPr>
                <w:rFonts w:ascii="Times New Roman" w:hAnsi="Times New Roman" w:cs="Times New Roman"/>
                <w:sz w:val="24"/>
                <w:szCs w:val="24"/>
              </w:rPr>
              <w:t>Советы  и рекомендации отдельным родителям по музыкальному воспитанию их детей, рекомендации по дальнейшему обучению детей в детской школе искусств.</w:t>
            </w:r>
          </w:p>
        </w:tc>
      </w:tr>
    </w:tbl>
    <w:p w:rsidR="00FD4838" w:rsidRPr="00ED29E8" w:rsidRDefault="00FD4838" w:rsidP="00ED29E8">
      <w:pPr>
        <w:tabs>
          <w:tab w:val="left" w:pos="851"/>
        </w:tabs>
        <w:spacing w:after="0" w:line="240" w:lineRule="auto"/>
        <w:ind w:left="-142" w:right="-144" w:firstLine="709"/>
        <w:rPr>
          <w:rFonts w:ascii="Times New Roman" w:hAnsi="Times New Roman" w:cs="Times New Roman"/>
        </w:rPr>
      </w:pPr>
    </w:p>
    <w:p w:rsidR="00FD4838" w:rsidRPr="00ED29E8" w:rsidRDefault="004A76E8" w:rsidP="004A76E8">
      <w:pPr>
        <w:pStyle w:val="1"/>
      </w:pPr>
      <w:r>
        <w:br w:type="page"/>
      </w:r>
      <w:bookmarkStart w:id="123" w:name="_Toc150332173"/>
      <w:bookmarkStart w:id="124" w:name="_Toc150332411"/>
      <w:bookmarkStart w:id="125" w:name="_Toc150333346"/>
      <w:r>
        <w:lastRenderedPageBreak/>
        <w:t>5. ОРГАНИЗАЦИОННЫЙ РАЗДЕЛ</w:t>
      </w:r>
      <w:bookmarkEnd w:id="123"/>
      <w:bookmarkEnd w:id="124"/>
      <w:bookmarkEnd w:id="125"/>
    </w:p>
    <w:p w:rsidR="00FD4838" w:rsidRPr="004A76E8" w:rsidRDefault="004A76E8" w:rsidP="004A76E8">
      <w:pPr>
        <w:pStyle w:val="2"/>
        <w:jc w:val="both"/>
        <w:rPr>
          <w:rStyle w:val="afe"/>
          <w:b/>
          <w:bCs/>
          <w:i w:val="0"/>
          <w:iCs/>
          <w:spacing w:val="0"/>
        </w:rPr>
      </w:pPr>
      <w:bookmarkStart w:id="126" w:name="_Toc150332174"/>
      <w:bookmarkStart w:id="127" w:name="_Toc150332412"/>
      <w:bookmarkStart w:id="128" w:name="_Toc150333347"/>
      <w:r w:rsidRPr="004A76E8">
        <w:rPr>
          <w:rStyle w:val="afe"/>
          <w:b/>
          <w:bCs/>
          <w:i w:val="0"/>
          <w:iCs/>
          <w:spacing w:val="0"/>
        </w:rPr>
        <w:t>5</w:t>
      </w:r>
      <w:r w:rsidR="00FD4838" w:rsidRPr="004A76E8">
        <w:rPr>
          <w:rStyle w:val="afe"/>
          <w:b/>
          <w:bCs/>
          <w:i w:val="0"/>
          <w:iCs/>
          <w:spacing w:val="0"/>
        </w:rPr>
        <w:t>.1. Материально-техническое обеспечение программы, обеспеченность методическими материалами и средствами обучения и воспитания</w:t>
      </w:r>
      <w:bookmarkEnd w:id="126"/>
      <w:bookmarkEnd w:id="127"/>
      <w:bookmarkEnd w:id="128"/>
    </w:p>
    <w:p w:rsidR="00FD4838" w:rsidRPr="00ED29E8" w:rsidRDefault="00347C78" w:rsidP="00ED29E8">
      <w:pPr>
        <w:pStyle w:val="a3"/>
        <w:numPr>
          <w:ilvl w:val="0"/>
          <w:numId w:val="2"/>
        </w:numPr>
        <w:tabs>
          <w:tab w:val="left" w:pos="360"/>
          <w:tab w:val="left" w:pos="851"/>
        </w:tabs>
        <w:spacing w:before="0" w:beforeAutospacing="0" w:after="0" w:afterAutospacing="0"/>
        <w:ind w:left="-142" w:right="-144" w:firstLine="709"/>
      </w:pPr>
      <w:r w:rsidRPr="00ED29E8">
        <w:t>фортепиано</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Музыкально – дидактические игры</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Портреты композиторов.</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Нотная и методическая литература.</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Лэпбук с информацией и заданиями по творчеству П.И. Чайковского</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Музыкальные инструменты</w:t>
      </w:r>
    </w:p>
    <w:p w:rsidR="00FD4838" w:rsidRPr="00ED29E8" w:rsidRDefault="00C63517" w:rsidP="00ED29E8">
      <w:pPr>
        <w:pStyle w:val="a3"/>
        <w:numPr>
          <w:ilvl w:val="0"/>
          <w:numId w:val="2"/>
        </w:numPr>
        <w:tabs>
          <w:tab w:val="left" w:pos="360"/>
          <w:tab w:val="left" w:pos="851"/>
        </w:tabs>
        <w:spacing w:before="0" w:beforeAutospacing="0" w:after="0" w:afterAutospacing="0"/>
        <w:ind w:left="-142" w:right="-144" w:firstLine="709"/>
      </w:pPr>
      <w:r>
        <w:t>Шкаф</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Стол</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Детские стулья</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pPr>
      <w:r w:rsidRPr="00ED29E8">
        <w:t>Аудиокассеты и диски с произведениями классической, инструментальной, современной, программной музыкой.</w:t>
      </w:r>
    </w:p>
    <w:p w:rsidR="00FD4838" w:rsidRPr="00ED29E8" w:rsidRDefault="00FD4838" w:rsidP="00ED29E8">
      <w:pPr>
        <w:pStyle w:val="a3"/>
        <w:numPr>
          <w:ilvl w:val="0"/>
          <w:numId w:val="2"/>
        </w:numPr>
        <w:tabs>
          <w:tab w:val="left" w:pos="360"/>
          <w:tab w:val="left" w:pos="851"/>
        </w:tabs>
        <w:spacing w:before="0" w:beforeAutospacing="0" w:after="0" w:afterAutospacing="0"/>
        <w:ind w:left="-142" w:right="-144" w:firstLine="709"/>
        <w:rPr>
          <w:b/>
          <w:bCs/>
        </w:rPr>
      </w:pPr>
      <w:r w:rsidRPr="00ED29E8">
        <w:t>Разнообразный тематический материал для украшения зала к праздникам.</w:t>
      </w:r>
    </w:p>
    <w:p w:rsidR="00FD4838" w:rsidRPr="00ED29E8" w:rsidRDefault="004A76E8" w:rsidP="004A76E8">
      <w:pPr>
        <w:pStyle w:val="a3"/>
        <w:tabs>
          <w:tab w:val="left" w:pos="360"/>
          <w:tab w:val="left" w:pos="851"/>
        </w:tabs>
        <w:spacing w:before="0" w:beforeAutospacing="0" w:after="0" w:afterAutospacing="0"/>
        <w:ind w:left="-142" w:right="-144" w:firstLine="709"/>
        <w:rPr>
          <w:b/>
          <w:bCs/>
        </w:rPr>
      </w:pPr>
      <w:r>
        <w:rPr>
          <w:b/>
          <w:bCs/>
        </w:rPr>
        <w:t xml:space="preserve"> </w:t>
      </w:r>
    </w:p>
    <w:p w:rsidR="00FD4838" w:rsidRPr="00ED29E8" w:rsidRDefault="004A76E8" w:rsidP="004A76E8">
      <w:pPr>
        <w:pStyle w:val="a3"/>
        <w:tabs>
          <w:tab w:val="left" w:pos="851"/>
        </w:tabs>
        <w:spacing w:before="0" w:beforeAutospacing="0" w:after="0" w:afterAutospacing="0"/>
        <w:ind w:left="-142" w:right="-144" w:firstLine="709"/>
        <w:jc w:val="center"/>
        <w:rPr>
          <w:b/>
          <w:bCs/>
        </w:rPr>
      </w:pPr>
      <w:r>
        <w:rPr>
          <w:b/>
          <w:bCs/>
        </w:rPr>
        <w:t>Список литературы</w:t>
      </w:r>
    </w:p>
    <w:p w:rsidR="00FD4838" w:rsidRPr="00ED29E8" w:rsidRDefault="00FD4838" w:rsidP="00ED29E8">
      <w:pPr>
        <w:pStyle w:val="a3"/>
        <w:tabs>
          <w:tab w:val="left" w:pos="851"/>
        </w:tabs>
        <w:spacing w:before="0" w:beforeAutospacing="0" w:after="0" w:afterAutospacing="0"/>
        <w:ind w:left="-142" w:right="-144" w:firstLine="709"/>
        <w:rPr>
          <w:b/>
          <w:bCs/>
        </w:rPr>
      </w:pPr>
    </w:p>
    <w:p w:rsidR="00FD4838" w:rsidRPr="00ED29E8" w:rsidRDefault="00FD4838" w:rsidP="00ED29E8">
      <w:pPr>
        <w:pStyle w:val="a3"/>
        <w:tabs>
          <w:tab w:val="left" w:pos="851"/>
        </w:tabs>
        <w:spacing w:before="0" w:beforeAutospacing="0" w:after="0" w:afterAutospacing="0"/>
        <w:ind w:left="-142" w:right="-144" w:firstLine="709"/>
      </w:pPr>
      <w:r w:rsidRPr="00ED29E8">
        <w:t>1</w:t>
      </w:r>
      <w:r w:rsidRPr="00491282">
        <w:t>. Веракса Н.Е., Комарова Т.С., Васильева М.А. «От рождения до школы» примерная основная общеобразовательная программа дошкольного образования,-М.:МОЗАИКА –СИНТЕЗ, 2010.-304 с</w:t>
      </w:r>
    </w:p>
    <w:p w:rsidR="00FD4838" w:rsidRPr="00ED29E8" w:rsidRDefault="00FD4838" w:rsidP="00ED29E8">
      <w:pPr>
        <w:pStyle w:val="a3"/>
        <w:tabs>
          <w:tab w:val="left" w:pos="851"/>
        </w:tabs>
        <w:spacing w:before="0" w:beforeAutospacing="0" w:after="0" w:afterAutospacing="0"/>
        <w:ind w:left="-142" w:right="-144" w:firstLine="709"/>
      </w:pPr>
      <w:r w:rsidRPr="00ED29E8">
        <w:t>2. Зацепина М.Б. «Музыкальное воспитание в детском саду», программа и методические рекомендации, Москва, мозаика-синтез 2005г.</w:t>
      </w:r>
    </w:p>
    <w:p w:rsidR="00FD4838" w:rsidRPr="00ED29E8" w:rsidRDefault="00FD4838" w:rsidP="00ED29E8">
      <w:pPr>
        <w:pStyle w:val="a3"/>
        <w:tabs>
          <w:tab w:val="left" w:pos="851"/>
        </w:tabs>
        <w:spacing w:before="0" w:beforeAutospacing="0" w:after="0" w:afterAutospacing="0"/>
        <w:ind w:left="-142" w:right="-144" w:firstLine="709"/>
      </w:pPr>
      <w:r w:rsidRPr="00ED29E8">
        <w:t>3.Радынова О.П.. Программа  «Музыкальные шедевры» М.: Изд. «Гном», 2000г.</w:t>
      </w:r>
    </w:p>
    <w:p w:rsidR="00FD4838" w:rsidRPr="00ED29E8" w:rsidRDefault="00FD4838" w:rsidP="00ED29E8">
      <w:pPr>
        <w:pStyle w:val="a3"/>
        <w:tabs>
          <w:tab w:val="left" w:pos="851"/>
        </w:tabs>
        <w:spacing w:before="0" w:beforeAutospacing="0" w:after="0" w:afterAutospacing="0"/>
        <w:ind w:left="-142" w:right="-144" w:firstLine="709"/>
      </w:pPr>
      <w:r w:rsidRPr="00ED29E8">
        <w:t>4. Боромыкова О. С. «Коррекция речи и движения». С.-П.: «Детство-Пресс»,1999.-64 с.</w:t>
      </w:r>
    </w:p>
    <w:p w:rsidR="00FD4838" w:rsidRPr="00ED29E8" w:rsidRDefault="00FD4838" w:rsidP="00ED29E8">
      <w:pPr>
        <w:pStyle w:val="a3"/>
        <w:tabs>
          <w:tab w:val="left" w:pos="851"/>
        </w:tabs>
        <w:spacing w:before="0" w:beforeAutospacing="0" w:after="0" w:afterAutospacing="0"/>
        <w:ind w:left="-142" w:right="-144" w:firstLine="709"/>
      </w:pPr>
      <w:r w:rsidRPr="00ED29E8">
        <w:t>5. Картушина М.Ю.  «Вокально-хоровая работа в детском саду».  Москва, «Сфера»., 2009г.</w:t>
      </w:r>
    </w:p>
    <w:p w:rsidR="00FD4838" w:rsidRPr="00ED29E8" w:rsidRDefault="00FD4838" w:rsidP="00ED29E8">
      <w:pPr>
        <w:pStyle w:val="a3"/>
        <w:tabs>
          <w:tab w:val="left" w:pos="851"/>
        </w:tabs>
        <w:spacing w:before="0" w:beforeAutospacing="0" w:after="0" w:afterAutospacing="0"/>
        <w:ind w:left="-142" w:right="-144" w:firstLine="709"/>
      </w:pPr>
      <w:r w:rsidRPr="00ED29E8">
        <w:t>6. Мерзлякова С. И. «Учим петь детей» (3-4; 4-5; 5-6 лет) Песни и упражнения для развития голоса.- М.: ТЦ Сфера, 2015.</w:t>
      </w:r>
    </w:p>
    <w:p w:rsidR="00FD4838" w:rsidRPr="00ED29E8" w:rsidRDefault="00FD4838" w:rsidP="00ED29E8">
      <w:pPr>
        <w:pStyle w:val="a3"/>
        <w:tabs>
          <w:tab w:val="left" w:pos="851"/>
        </w:tabs>
        <w:spacing w:before="0" w:beforeAutospacing="0" w:after="0" w:afterAutospacing="0"/>
        <w:ind w:left="-142" w:right="-144" w:firstLine="709"/>
      </w:pPr>
      <w:r w:rsidRPr="00ED29E8">
        <w:t>7. Барсукова Н. Г. «Музыка в детском саду: планирование, тематические и комплексные занятия.- Волгоград: Учитель, 2011.- 196 с.</w:t>
      </w:r>
    </w:p>
    <w:p w:rsidR="00FD4838" w:rsidRPr="00ED29E8" w:rsidRDefault="00FD4838" w:rsidP="00ED29E8">
      <w:pPr>
        <w:pStyle w:val="a3"/>
        <w:tabs>
          <w:tab w:val="left" w:pos="851"/>
        </w:tabs>
        <w:spacing w:before="0" w:beforeAutospacing="0" w:after="0" w:afterAutospacing="0"/>
        <w:ind w:left="-142" w:right="-144" w:firstLine="709"/>
      </w:pPr>
      <w:r w:rsidRPr="00ED29E8">
        <w:t>8. Арсенина Е. Н. Музыкальные занятия по программе «От рождения до школы». Вторая младшая группа.-Волгоград: Учитель, 2013.- 239с.</w:t>
      </w:r>
    </w:p>
    <w:p w:rsidR="00FD4838" w:rsidRPr="00ED29E8" w:rsidRDefault="00FD4838" w:rsidP="00ED29E8">
      <w:pPr>
        <w:pStyle w:val="a3"/>
        <w:tabs>
          <w:tab w:val="left" w:pos="851"/>
        </w:tabs>
        <w:spacing w:before="0" w:beforeAutospacing="0" w:after="0" w:afterAutospacing="0"/>
        <w:ind w:left="-142" w:right="-144" w:firstLine="709"/>
      </w:pPr>
      <w:r w:rsidRPr="00ED29E8">
        <w:t>9. Арсеневская О.Н. Тематические праздники и развлечения: комплексно-тематическое планирование, сценарии по программе «От рождения до школы». Старшая группа.-Волгоград: Учитель, 2013.- 214с.</w:t>
      </w:r>
    </w:p>
    <w:p w:rsidR="00FD4838" w:rsidRPr="00ED29E8" w:rsidRDefault="00FD4838" w:rsidP="00ED29E8">
      <w:pPr>
        <w:pStyle w:val="a3"/>
        <w:tabs>
          <w:tab w:val="left" w:pos="851"/>
        </w:tabs>
        <w:spacing w:before="0" w:beforeAutospacing="0" w:after="0" w:afterAutospacing="0"/>
        <w:ind w:left="-142" w:right="-144" w:firstLine="709"/>
      </w:pPr>
      <w:r w:rsidRPr="00ED29E8">
        <w:t>10. Кшенникова Н.Г. Музыкально-дидактические игры в образовательной деятельности старших дошкольников.-Волгоград: Учитель.- 48 с.</w:t>
      </w:r>
    </w:p>
    <w:p w:rsidR="00FD4838" w:rsidRPr="00ED29E8" w:rsidRDefault="00FD4838" w:rsidP="00ED29E8">
      <w:pPr>
        <w:pStyle w:val="a3"/>
        <w:tabs>
          <w:tab w:val="left" w:pos="851"/>
        </w:tabs>
        <w:spacing w:before="0" w:beforeAutospacing="0" w:after="0" w:afterAutospacing="0"/>
        <w:ind w:left="-142" w:right="-144" w:firstLine="709"/>
      </w:pPr>
      <w:r w:rsidRPr="00ED29E8">
        <w:t>11. Затямина Т. А. Музыкальное занятие в детском саду. Технология проектирования.- Волгоград: Учитель.- 98 с.</w:t>
      </w:r>
    </w:p>
    <w:p w:rsidR="00FD4838" w:rsidRPr="00ED29E8" w:rsidRDefault="00FD4838" w:rsidP="00ED29E8">
      <w:pPr>
        <w:pStyle w:val="a3"/>
        <w:tabs>
          <w:tab w:val="left" w:pos="851"/>
        </w:tabs>
        <w:spacing w:before="0" w:beforeAutospacing="0" w:after="0" w:afterAutospacing="0"/>
        <w:ind w:left="-142" w:right="-144" w:firstLine="709"/>
      </w:pPr>
      <w:r w:rsidRPr="00ED29E8">
        <w:t>12. Журналы «Музыкальный руководитель», «Музыкальная палитра».</w:t>
      </w:r>
    </w:p>
    <w:p w:rsidR="00FD4838" w:rsidRPr="00ED29E8" w:rsidRDefault="00FD4838" w:rsidP="00ED29E8">
      <w:pPr>
        <w:pStyle w:val="a3"/>
        <w:tabs>
          <w:tab w:val="left" w:pos="851"/>
        </w:tabs>
        <w:spacing w:before="0" w:beforeAutospacing="0" w:after="0" w:afterAutospacing="0"/>
        <w:ind w:left="-142" w:right="-144" w:firstLine="709"/>
      </w:pPr>
      <w:r w:rsidRPr="00ED29E8">
        <w:t>13. Каплунова И. М. Музыка и чудеса. Музыкально-двигательные фантазии. Изд. «Композитор», С-П., 2000г, -79с.</w:t>
      </w:r>
    </w:p>
    <w:p w:rsidR="00FD4838" w:rsidRPr="00ED29E8" w:rsidRDefault="00FD4838" w:rsidP="00ED29E8">
      <w:pPr>
        <w:pStyle w:val="a3"/>
        <w:tabs>
          <w:tab w:val="left" w:pos="851"/>
        </w:tabs>
        <w:spacing w:before="0" w:beforeAutospacing="0" w:after="0" w:afterAutospacing="0"/>
        <w:ind w:left="-142" w:right="-144" w:firstLine="709"/>
      </w:pPr>
      <w:r w:rsidRPr="00ED29E8">
        <w:t>14. Алпарова Н. Н., Николаев В.А., Сусидко И. П.Комплект книг «Музыкально - игровой материал для дошкольников и младших школьников.-М.: Гуманит.изд.центр Владос, 2000.</w:t>
      </w:r>
    </w:p>
    <w:p w:rsidR="00FD4838" w:rsidRPr="00ED29E8" w:rsidRDefault="00FD4838" w:rsidP="00ED29E8">
      <w:pPr>
        <w:pStyle w:val="a3"/>
        <w:tabs>
          <w:tab w:val="left" w:pos="851"/>
        </w:tabs>
        <w:spacing w:before="0" w:beforeAutospacing="0" w:after="0" w:afterAutospacing="0"/>
        <w:ind w:left="-142" w:right="-144" w:firstLine="709"/>
      </w:pPr>
      <w:r w:rsidRPr="00ED29E8">
        <w:t>15. Коренева Т. Ф. Комплект книг «Музыкальные ритмопластические спектакли».-М.: Гуманит.изд.центр Владос, 2002.</w:t>
      </w:r>
    </w:p>
    <w:p w:rsidR="00FD4838" w:rsidRPr="00ED29E8" w:rsidRDefault="00FD4838" w:rsidP="00ED29E8">
      <w:pPr>
        <w:pStyle w:val="a3"/>
        <w:tabs>
          <w:tab w:val="left" w:pos="851"/>
        </w:tabs>
        <w:spacing w:before="0" w:beforeAutospacing="0" w:after="0" w:afterAutospacing="0"/>
        <w:ind w:left="-142" w:right="-144" w:firstLine="709"/>
      </w:pPr>
      <w:r w:rsidRPr="00ED29E8">
        <w:lastRenderedPageBreak/>
        <w:t>16. Судакова Е. А. «Где живет музыка? Иллюстративный материал и тексты бесед для музыкальных занятий в детском саду». С.-П.: ООО «Изд.Детство-Пресс», 2018.-16 с.</w:t>
      </w:r>
    </w:p>
    <w:p w:rsidR="00FD4838" w:rsidRPr="00ED29E8" w:rsidRDefault="00FD4838" w:rsidP="00ED29E8">
      <w:pPr>
        <w:tabs>
          <w:tab w:val="left" w:pos="851"/>
        </w:tabs>
        <w:spacing w:after="0" w:line="240" w:lineRule="auto"/>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Парциальные программы по музыкальному воспитанию:</w:t>
      </w:r>
    </w:p>
    <w:p w:rsidR="00FD4838" w:rsidRPr="00ED29E8" w:rsidRDefault="00FD4838" w:rsidP="00ED29E8">
      <w:pPr>
        <w:tabs>
          <w:tab w:val="left" w:pos="851"/>
        </w:tabs>
        <w:spacing w:after="0" w:line="240" w:lineRule="auto"/>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 xml:space="preserve">Общее музыкальное развитие </w:t>
      </w:r>
      <w:r w:rsidRPr="00ED29E8">
        <w:rPr>
          <w:rFonts w:ascii="Times New Roman" w:hAnsi="Times New Roman" w:cs="Times New Roman"/>
          <w:sz w:val="24"/>
          <w:szCs w:val="24"/>
        </w:rPr>
        <w:br/>
      </w:r>
      <w:r w:rsidRPr="00A4563D">
        <w:rPr>
          <w:rFonts w:ascii="Times New Roman" w:hAnsi="Times New Roman" w:cs="Times New Roman"/>
          <w:sz w:val="24"/>
          <w:szCs w:val="24"/>
        </w:rPr>
        <w:t>ЛАДУШКИ И.</w:t>
      </w:r>
      <w:r w:rsidRPr="00ED29E8">
        <w:rPr>
          <w:rFonts w:ascii="Times New Roman" w:hAnsi="Times New Roman" w:cs="Times New Roman"/>
          <w:sz w:val="24"/>
          <w:szCs w:val="24"/>
        </w:rPr>
        <w:t xml:space="preserve"> Каплунова, И. Новооскольцева 3-7 лет, 2000г.</w:t>
      </w:r>
      <w:r w:rsidRPr="00ED29E8">
        <w:rPr>
          <w:rFonts w:ascii="Times New Roman" w:hAnsi="Times New Roman" w:cs="Times New Roman"/>
          <w:sz w:val="24"/>
          <w:szCs w:val="24"/>
        </w:rPr>
        <w:br/>
      </w:r>
      <w:r w:rsidRPr="00ED29E8">
        <w:rPr>
          <w:rFonts w:ascii="Times New Roman" w:hAnsi="Times New Roman" w:cs="Times New Roman"/>
          <w:b/>
          <w:bCs/>
          <w:sz w:val="24"/>
          <w:szCs w:val="24"/>
        </w:rPr>
        <w:t>Народные традиции</w:t>
      </w:r>
    </w:p>
    <w:p w:rsidR="00FD4838" w:rsidRPr="00ED29E8" w:rsidRDefault="00FD4838" w:rsidP="00ED29E8">
      <w:pPr>
        <w:tabs>
          <w:tab w:val="left" w:pos="851"/>
        </w:tabs>
        <w:spacing w:after="0" w:line="240" w:lineRule="auto"/>
        <w:ind w:left="-142" w:right="-144" w:firstLine="709"/>
        <w:rPr>
          <w:rFonts w:ascii="Times New Roman" w:hAnsi="Times New Roman" w:cs="Times New Roman"/>
          <w:sz w:val="24"/>
          <w:szCs w:val="24"/>
        </w:rPr>
      </w:pPr>
      <w:r w:rsidRPr="00ED29E8">
        <w:rPr>
          <w:rFonts w:ascii="Times New Roman" w:hAnsi="Times New Roman" w:cs="Times New Roman"/>
          <w:sz w:val="24"/>
          <w:szCs w:val="24"/>
        </w:rPr>
        <w:t>НАРОДНЫЕ ПРАЗДНИКИ В ДЕТСКОМ САДУ М.Б. Зацепина.</w:t>
      </w:r>
    </w:p>
    <w:p w:rsidR="00FD4838" w:rsidRPr="00ED29E8" w:rsidRDefault="00FD4838" w:rsidP="00ED29E8">
      <w:pPr>
        <w:tabs>
          <w:tab w:val="left" w:pos="851"/>
        </w:tabs>
        <w:spacing w:after="0" w:line="240" w:lineRule="auto"/>
        <w:ind w:left="-142" w:right="-144" w:firstLine="709"/>
        <w:rPr>
          <w:rFonts w:ascii="Times New Roman" w:hAnsi="Times New Roman" w:cs="Times New Roman"/>
          <w:sz w:val="24"/>
          <w:szCs w:val="24"/>
        </w:rPr>
      </w:pPr>
      <w:r w:rsidRPr="00ED29E8">
        <w:rPr>
          <w:rFonts w:ascii="Times New Roman" w:hAnsi="Times New Roman" w:cs="Times New Roman"/>
          <w:b/>
          <w:bCs/>
          <w:sz w:val="24"/>
          <w:szCs w:val="24"/>
        </w:rPr>
        <w:t>Восприятие музыки</w:t>
      </w:r>
      <w:r w:rsidRPr="00ED29E8">
        <w:rPr>
          <w:rFonts w:ascii="Times New Roman" w:hAnsi="Times New Roman" w:cs="Times New Roman"/>
          <w:sz w:val="24"/>
          <w:szCs w:val="24"/>
        </w:rPr>
        <w:br/>
      </w:r>
      <w:r w:rsidRPr="00A4563D">
        <w:rPr>
          <w:rFonts w:ascii="Times New Roman" w:hAnsi="Times New Roman" w:cs="Times New Roman"/>
          <w:sz w:val="24"/>
          <w:szCs w:val="24"/>
        </w:rPr>
        <w:t>МУЗЫКАЛЬНЫЕ ШЕДЕВРЫ О. П. Радынова 3-7</w:t>
      </w:r>
      <w:r w:rsidRPr="00ED29E8">
        <w:rPr>
          <w:rFonts w:ascii="Times New Roman" w:hAnsi="Times New Roman" w:cs="Times New Roman"/>
          <w:sz w:val="24"/>
          <w:szCs w:val="24"/>
        </w:rPr>
        <w:t xml:space="preserve"> лет, 2000г.</w:t>
      </w:r>
    </w:p>
    <w:p w:rsidR="00FD4838" w:rsidRPr="00ED29E8" w:rsidRDefault="00FD4838" w:rsidP="00ED29E8">
      <w:pPr>
        <w:tabs>
          <w:tab w:val="left" w:pos="851"/>
        </w:tabs>
        <w:spacing w:after="0" w:line="240" w:lineRule="auto"/>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Элементарное музицирование</w:t>
      </w:r>
      <w:r w:rsidRPr="00ED29E8">
        <w:rPr>
          <w:rFonts w:ascii="Times New Roman" w:hAnsi="Times New Roman" w:cs="Times New Roman"/>
          <w:sz w:val="24"/>
          <w:szCs w:val="24"/>
        </w:rPr>
        <w:br/>
        <w:t>ЭЛЕМЕНТАРНОЕ МУЗИЦИРОВАНИЕ С ДОШКОЛЬНИКАМИ Т.Э. Тютюнникова 6-7 лет</w:t>
      </w:r>
      <w:r w:rsidRPr="00ED29E8">
        <w:rPr>
          <w:rFonts w:ascii="Times New Roman" w:hAnsi="Times New Roman" w:cs="Times New Roman"/>
          <w:sz w:val="24"/>
          <w:szCs w:val="24"/>
        </w:rPr>
        <w:br/>
      </w:r>
    </w:p>
    <w:p w:rsidR="00FD4838" w:rsidRPr="00ED29E8" w:rsidRDefault="004A76E8" w:rsidP="004A76E8">
      <w:pPr>
        <w:pStyle w:val="2"/>
      </w:pPr>
      <w:bookmarkStart w:id="129" w:name="_Toc150332175"/>
      <w:bookmarkStart w:id="130" w:name="_Toc150332413"/>
      <w:bookmarkStart w:id="131" w:name="_Toc150333348"/>
      <w:r>
        <w:t>5</w:t>
      </w:r>
      <w:r w:rsidR="00FD4838" w:rsidRPr="00ED29E8">
        <w:t>.2. Организация предметно-пространственной среды.</w:t>
      </w:r>
      <w:bookmarkEnd w:id="129"/>
      <w:bookmarkEnd w:id="130"/>
      <w:bookmarkEnd w:id="131"/>
    </w:p>
    <w:p w:rsidR="00FD4838" w:rsidRPr="00ED29E8" w:rsidRDefault="00FD4838" w:rsidP="00ED29E8">
      <w:pPr>
        <w:pStyle w:val="a3"/>
        <w:tabs>
          <w:tab w:val="left" w:pos="851"/>
        </w:tabs>
        <w:spacing w:before="0" w:beforeAutospacing="0" w:after="0" w:afterAutospacing="0"/>
        <w:ind w:left="-142" w:right="-144" w:firstLine="709"/>
      </w:pPr>
      <w:r w:rsidRPr="00ED29E8">
        <w:t>Музыкальная предметно – пространственная среда включает в себя следующие музыкально – дидактические игры:</w:t>
      </w:r>
    </w:p>
    <w:p w:rsidR="00FD4838" w:rsidRPr="00ED29E8" w:rsidRDefault="00FD4838" w:rsidP="00ED29E8">
      <w:pPr>
        <w:pStyle w:val="a3"/>
        <w:tabs>
          <w:tab w:val="left" w:pos="851"/>
        </w:tabs>
        <w:spacing w:before="0" w:beforeAutospacing="0" w:after="0" w:afterAutospacing="0"/>
        <w:ind w:left="-142" w:right="-144" w:firstLine="709"/>
      </w:pPr>
      <w:r w:rsidRPr="00ED29E8">
        <w:t>-</w:t>
      </w:r>
      <w:r w:rsidRPr="00ED29E8">
        <w:rPr>
          <w:b/>
          <w:bCs/>
        </w:rPr>
        <w:t>Развитие звуковысотного слуха:</w:t>
      </w:r>
    </w:p>
    <w:p w:rsidR="00FD4838" w:rsidRPr="00ED29E8" w:rsidRDefault="00FD4838" w:rsidP="00ED29E8">
      <w:pPr>
        <w:pStyle w:val="a3"/>
        <w:tabs>
          <w:tab w:val="left" w:pos="851"/>
        </w:tabs>
        <w:spacing w:before="0" w:beforeAutospacing="0" w:after="0" w:afterAutospacing="0"/>
        <w:ind w:left="-142" w:right="-144" w:firstLine="709"/>
      </w:pPr>
      <w:r w:rsidRPr="00ED29E8">
        <w:t>«Где мои детки?»,</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«Птицы и птенчики», </w:t>
      </w:r>
    </w:p>
    <w:p w:rsidR="00FD4838" w:rsidRPr="00ED29E8" w:rsidRDefault="00FD4838" w:rsidP="00ED29E8">
      <w:pPr>
        <w:pStyle w:val="a3"/>
        <w:tabs>
          <w:tab w:val="left" w:pos="851"/>
        </w:tabs>
        <w:spacing w:before="0" w:beforeAutospacing="0" w:after="0" w:afterAutospacing="0"/>
        <w:ind w:left="-142" w:right="-144" w:firstLine="709"/>
      </w:pPr>
      <w:r w:rsidRPr="00ED29E8">
        <w:t>«Ступеньки»,</w:t>
      </w:r>
    </w:p>
    <w:p w:rsidR="00FD4838" w:rsidRPr="00ED29E8" w:rsidRDefault="00FD4838" w:rsidP="00ED29E8">
      <w:pPr>
        <w:pStyle w:val="a3"/>
        <w:tabs>
          <w:tab w:val="left" w:pos="851"/>
        </w:tabs>
        <w:spacing w:before="0" w:beforeAutospacing="0" w:after="0" w:afterAutospacing="0"/>
        <w:ind w:left="-142" w:right="-144" w:firstLine="709"/>
      </w:pPr>
      <w:r w:rsidRPr="00ED29E8">
        <w:t>«Пропой бубенчик»,</w:t>
      </w:r>
    </w:p>
    <w:p w:rsidR="00FD4838" w:rsidRPr="00ED29E8" w:rsidRDefault="00FD4838" w:rsidP="00ED29E8">
      <w:pPr>
        <w:pStyle w:val="a3"/>
        <w:tabs>
          <w:tab w:val="left" w:pos="851"/>
        </w:tabs>
        <w:spacing w:before="0" w:beforeAutospacing="0" w:after="0" w:afterAutospacing="0"/>
        <w:ind w:left="-142" w:right="-144" w:firstLine="709"/>
      </w:pPr>
      <w:r w:rsidRPr="00ED29E8">
        <w:t>«Музыкальное лото»,</w:t>
      </w:r>
    </w:p>
    <w:p w:rsidR="00FD4838" w:rsidRPr="00ED29E8" w:rsidRDefault="00FD4838" w:rsidP="00ED29E8">
      <w:pPr>
        <w:pStyle w:val="a3"/>
        <w:tabs>
          <w:tab w:val="left" w:pos="851"/>
        </w:tabs>
        <w:spacing w:before="0" w:beforeAutospacing="0" w:after="0" w:afterAutospacing="0"/>
        <w:ind w:left="-142" w:right="-144" w:firstLine="709"/>
      </w:pPr>
      <w:r w:rsidRPr="00ED29E8">
        <w:t>«Узнай ноту»</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-Развитие музыкальной памяти:</w:t>
      </w:r>
    </w:p>
    <w:p w:rsidR="00FD4838" w:rsidRPr="00ED29E8" w:rsidRDefault="00FD4838" w:rsidP="00ED29E8">
      <w:pPr>
        <w:pStyle w:val="a3"/>
        <w:tabs>
          <w:tab w:val="left" w:pos="851"/>
        </w:tabs>
        <w:spacing w:before="0" w:beforeAutospacing="0" w:after="0" w:afterAutospacing="0"/>
        <w:ind w:left="-142" w:right="-144" w:firstLine="709"/>
      </w:pPr>
      <w:r w:rsidRPr="00ED29E8">
        <w:t>«Чудесный мешочек»,</w:t>
      </w:r>
    </w:p>
    <w:p w:rsidR="00FD4838" w:rsidRPr="00ED29E8" w:rsidRDefault="00FD4838" w:rsidP="00ED29E8">
      <w:pPr>
        <w:pStyle w:val="a3"/>
        <w:tabs>
          <w:tab w:val="left" w:pos="851"/>
        </w:tabs>
        <w:spacing w:before="0" w:beforeAutospacing="0" w:after="0" w:afterAutospacing="0"/>
        <w:ind w:left="-142" w:right="-144" w:firstLine="709"/>
      </w:pPr>
      <w:r w:rsidRPr="00ED29E8">
        <w:t>«Найди игрушку»,</w:t>
      </w:r>
    </w:p>
    <w:p w:rsidR="00FD4838" w:rsidRPr="00ED29E8" w:rsidRDefault="00FD4838" w:rsidP="00ED29E8">
      <w:pPr>
        <w:pStyle w:val="a3"/>
        <w:tabs>
          <w:tab w:val="left" w:pos="851"/>
        </w:tabs>
        <w:spacing w:before="0" w:beforeAutospacing="0" w:after="0" w:afterAutospacing="0"/>
        <w:ind w:left="-142" w:right="-144" w:firstLine="709"/>
      </w:pPr>
      <w:r w:rsidRPr="00ED29E8">
        <w:t>«Узнай песенку»,</w:t>
      </w:r>
    </w:p>
    <w:p w:rsidR="00FD4838" w:rsidRPr="00ED29E8" w:rsidRDefault="00FD4838" w:rsidP="00ED29E8">
      <w:pPr>
        <w:pStyle w:val="a3"/>
        <w:tabs>
          <w:tab w:val="left" w:pos="851"/>
        </w:tabs>
        <w:spacing w:before="0" w:beforeAutospacing="0" w:after="0" w:afterAutospacing="0"/>
        <w:ind w:left="-142" w:right="-144" w:firstLine="709"/>
      </w:pPr>
      <w:r w:rsidRPr="00ED29E8">
        <w:t>«Слушаем музыку»,</w:t>
      </w:r>
    </w:p>
    <w:p w:rsidR="00FD4838" w:rsidRPr="00ED29E8" w:rsidRDefault="00FD4838" w:rsidP="00ED29E8">
      <w:pPr>
        <w:pStyle w:val="a3"/>
        <w:tabs>
          <w:tab w:val="left" w:pos="851"/>
        </w:tabs>
        <w:spacing w:before="0" w:beforeAutospacing="0" w:after="0" w:afterAutospacing="0"/>
        <w:ind w:left="-142" w:right="-144" w:firstLine="709"/>
      </w:pPr>
      <w:r w:rsidRPr="00ED29E8">
        <w:t>«Из какого произведения этот предмет»,</w:t>
      </w:r>
    </w:p>
    <w:p w:rsidR="00FD4838" w:rsidRPr="00ED29E8" w:rsidRDefault="00FD4838" w:rsidP="00ED29E8">
      <w:pPr>
        <w:pStyle w:val="a3"/>
        <w:tabs>
          <w:tab w:val="left" w:pos="851"/>
        </w:tabs>
        <w:spacing w:before="0" w:beforeAutospacing="0" w:after="0" w:afterAutospacing="0"/>
        <w:ind w:left="-142" w:right="-144" w:firstLine="709"/>
      </w:pPr>
      <w:r w:rsidRPr="00ED29E8">
        <w:t>«Найди портрет П.И. Чайковского»,</w:t>
      </w:r>
    </w:p>
    <w:p w:rsidR="00FD4838" w:rsidRPr="00ED29E8" w:rsidRDefault="00FD4838" w:rsidP="00ED29E8">
      <w:pPr>
        <w:pStyle w:val="a3"/>
        <w:tabs>
          <w:tab w:val="left" w:pos="851"/>
        </w:tabs>
        <w:spacing w:before="0" w:beforeAutospacing="0" w:after="0" w:afterAutospacing="0"/>
        <w:ind w:left="-142" w:right="-144" w:firstLine="709"/>
      </w:pPr>
      <w:r w:rsidRPr="00ED29E8">
        <w:t>«Детский альбом» в картинках»,</w:t>
      </w:r>
    </w:p>
    <w:p w:rsidR="00FD4838" w:rsidRPr="00ED29E8" w:rsidRDefault="00FD4838" w:rsidP="00ED29E8">
      <w:pPr>
        <w:pStyle w:val="a3"/>
        <w:tabs>
          <w:tab w:val="left" w:pos="851"/>
        </w:tabs>
        <w:spacing w:before="0" w:beforeAutospacing="0" w:after="0" w:afterAutospacing="0"/>
        <w:ind w:left="-142" w:right="-144" w:firstLine="709"/>
      </w:pPr>
      <w:r w:rsidRPr="00ED29E8">
        <w:t>«П.И. Чайковский и цветные карандаши»,</w:t>
      </w:r>
    </w:p>
    <w:p w:rsidR="00FD4838" w:rsidRPr="00ED29E8" w:rsidRDefault="00FD4838" w:rsidP="00ED29E8">
      <w:pPr>
        <w:pStyle w:val="a3"/>
        <w:tabs>
          <w:tab w:val="left" w:pos="851"/>
        </w:tabs>
        <w:spacing w:before="0" w:beforeAutospacing="0" w:after="0" w:afterAutospacing="0"/>
        <w:ind w:left="-142" w:right="-144" w:firstLine="709"/>
      </w:pPr>
      <w:r w:rsidRPr="00ED29E8">
        <w:t>«Как звучит?»,</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-Развитие тембрового слуха:</w:t>
      </w:r>
    </w:p>
    <w:p w:rsidR="00FD4838" w:rsidRPr="00ED29E8" w:rsidRDefault="00FD4838" w:rsidP="00ED29E8">
      <w:pPr>
        <w:pStyle w:val="a3"/>
        <w:tabs>
          <w:tab w:val="left" w:pos="851"/>
        </w:tabs>
        <w:spacing w:before="0" w:beforeAutospacing="0" w:after="0" w:afterAutospacing="0"/>
        <w:ind w:left="-142" w:right="-144" w:firstLine="709"/>
      </w:pPr>
      <w:r w:rsidRPr="00ED29E8">
        <w:t>«В лесу»,</w:t>
      </w:r>
    </w:p>
    <w:p w:rsidR="00FD4838" w:rsidRPr="00ED29E8" w:rsidRDefault="00FD4838" w:rsidP="00ED29E8">
      <w:pPr>
        <w:pStyle w:val="a3"/>
        <w:tabs>
          <w:tab w:val="left" w:pos="851"/>
        </w:tabs>
        <w:spacing w:before="0" w:beforeAutospacing="0" w:after="0" w:afterAutospacing="0"/>
        <w:ind w:left="-142" w:right="-144" w:firstLine="709"/>
      </w:pPr>
      <w:r w:rsidRPr="00ED29E8">
        <w:t>«Что звучит?»,</w:t>
      </w:r>
    </w:p>
    <w:p w:rsidR="00FD4838" w:rsidRPr="00ED29E8" w:rsidRDefault="00FD4838" w:rsidP="00ED29E8">
      <w:pPr>
        <w:pStyle w:val="a3"/>
        <w:tabs>
          <w:tab w:val="left" w:pos="851"/>
        </w:tabs>
        <w:spacing w:before="0" w:beforeAutospacing="0" w:after="0" w:afterAutospacing="0"/>
        <w:ind w:left="-142" w:right="-144" w:firstLine="709"/>
      </w:pPr>
      <w:r w:rsidRPr="00ED29E8">
        <w:t>«Угадай, на чем играю»,</w:t>
      </w:r>
    </w:p>
    <w:p w:rsidR="00FD4838" w:rsidRPr="00ED29E8" w:rsidRDefault="00FD4838" w:rsidP="00ED29E8">
      <w:pPr>
        <w:pStyle w:val="a3"/>
        <w:tabs>
          <w:tab w:val="left" w:pos="851"/>
        </w:tabs>
        <w:spacing w:before="0" w:beforeAutospacing="0" w:after="0" w:afterAutospacing="0"/>
        <w:ind w:left="-142" w:right="-144" w:firstLine="709"/>
      </w:pPr>
      <w:r w:rsidRPr="00ED29E8">
        <w:t>«Определи инструмент»,</w:t>
      </w:r>
    </w:p>
    <w:p w:rsidR="00FD4838" w:rsidRPr="00ED29E8" w:rsidRDefault="00FD4838" w:rsidP="00ED29E8">
      <w:pPr>
        <w:pStyle w:val="a3"/>
        <w:tabs>
          <w:tab w:val="left" w:pos="851"/>
        </w:tabs>
        <w:spacing w:before="0" w:beforeAutospacing="0" w:after="0" w:afterAutospacing="0"/>
        <w:ind w:left="-142" w:right="-144" w:firstLine="709"/>
      </w:pPr>
      <w:r w:rsidRPr="00ED29E8">
        <w:t>«Загадки о музыкальных инструментах»,</w:t>
      </w:r>
    </w:p>
    <w:p w:rsidR="00FD4838" w:rsidRPr="00ED29E8" w:rsidRDefault="00FD4838" w:rsidP="00ED29E8">
      <w:pPr>
        <w:pStyle w:val="a3"/>
        <w:tabs>
          <w:tab w:val="left" w:pos="851"/>
        </w:tabs>
        <w:spacing w:before="0" w:beforeAutospacing="0" w:after="0" w:afterAutospacing="0"/>
        <w:ind w:left="-142" w:right="-144" w:firstLine="709"/>
      </w:pPr>
      <w:r w:rsidRPr="00ED29E8">
        <w:t>«Четвертый лишний»,</w:t>
      </w:r>
    </w:p>
    <w:p w:rsidR="00FD4838" w:rsidRPr="00ED29E8" w:rsidRDefault="00FD4838" w:rsidP="00ED29E8">
      <w:pPr>
        <w:pStyle w:val="a3"/>
        <w:tabs>
          <w:tab w:val="left" w:pos="851"/>
        </w:tabs>
        <w:spacing w:before="0" w:beforeAutospacing="0" w:after="0" w:afterAutospacing="0"/>
        <w:ind w:left="-142" w:right="-144" w:firstLine="709"/>
      </w:pPr>
      <w:r w:rsidRPr="00ED29E8">
        <w:t>«Составь картинку»,</w:t>
      </w:r>
    </w:p>
    <w:p w:rsidR="00FD4838" w:rsidRPr="00ED29E8" w:rsidRDefault="00FD4838" w:rsidP="00ED29E8">
      <w:pPr>
        <w:pStyle w:val="a3"/>
        <w:tabs>
          <w:tab w:val="left" w:pos="851"/>
        </w:tabs>
        <w:spacing w:before="0" w:beforeAutospacing="0" w:after="0" w:afterAutospacing="0"/>
        <w:ind w:left="-142" w:right="-144" w:firstLine="709"/>
      </w:pPr>
      <w:r w:rsidRPr="00ED29E8">
        <w:t>«Составь из предметов пару»,</w:t>
      </w:r>
    </w:p>
    <w:p w:rsidR="00FD4838" w:rsidRPr="00ED29E8" w:rsidRDefault="00FD4838" w:rsidP="00ED29E8">
      <w:pPr>
        <w:pStyle w:val="a3"/>
        <w:tabs>
          <w:tab w:val="left" w:pos="851"/>
        </w:tabs>
        <w:spacing w:before="0" w:beforeAutospacing="0" w:after="0" w:afterAutospacing="0"/>
        <w:ind w:left="-142" w:right="-144" w:firstLine="709"/>
      </w:pPr>
      <w:r w:rsidRPr="00ED29E8">
        <w:t>«Покажи карточку»,</w:t>
      </w:r>
    </w:p>
    <w:p w:rsidR="00FD4838" w:rsidRPr="00ED29E8" w:rsidRDefault="00FD4838" w:rsidP="00ED29E8">
      <w:pPr>
        <w:pStyle w:val="a3"/>
        <w:tabs>
          <w:tab w:val="left" w:pos="851"/>
        </w:tabs>
        <w:spacing w:before="0" w:beforeAutospacing="0" w:after="0" w:afterAutospacing="0"/>
        <w:ind w:left="-142" w:right="-144" w:firstLine="709"/>
      </w:pPr>
      <w:r w:rsidRPr="00ED29E8">
        <w:t>«Кто играет на трубе?»</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-Развитие чувства ритма:</w:t>
      </w:r>
    </w:p>
    <w:p w:rsidR="00FD4838" w:rsidRPr="00ED29E8" w:rsidRDefault="00FD4838" w:rsidP="00ED29E8">
      <w:pPr>
        <w:pStyle w:val="a3"/>
        <w:tabs>
          <w:tab w:val="left" w:pos="851"/>
        </w:tabs>
        <w:spacing w:before="0" w:beforeAutospacing="0" w:after="0" w:afterAutospacing="0"/>
        <w:ind w:left="-142" w:right="-144" w:firstLine="709"/>
      </w:pPr>
      <w:r w:rsidRPr="00ED29E8">
        <w:t>«Выложи мелодию»,</w:t>
      </w:r>
    </w:p>
    <w:p w:rsidR="00FD4838" w:rsidRPr="00ED29E8" w:rsidRDefault="00FD4838" w:rsidP="00ED29E8">
      <w:pPr>
        <w:pStyle w:val="a3"/>
        <w:tabs>
          <w:tab w:val="left" w:pos="851"/>
        </w:tabs>
        <w:spacing w:before="0" w:beforeAutospacing="0" w:after="0" w:afterAutospacing="0"/>
        <w:ind w:left="-142" w:right="-144" w:firstLine="709"/>
      </w:pPr>
      <w:r w:rsidRPr="00ED29E8">
        <w:t>«Узнай и выложи попевку»,</w:t>
      </w:r>
    </w:p>
    <w:p w:rsidR="00FD4838" w:rsidRPr="00ED29E8" w:rsidRDefault="00FD4838" w:rsidP="00ED29E8">
      <w:pPr>
        <w:pStyle w:val="a3"/>
        <w:tabs>
          <w:tab w:val="left" w:pos="851"/>
        </w:tabs>
        <w:spacing w:before="0" w:beforeAutospacing="0" w:after="0" w:afterAutospacing="0"/>
        <w:ind w:left="-142" w:right="-144" w:firstLine="709"/>
      </w:pPr>
      <w:r w:rsidRPr="00ED29E8">
        <w:t>«Что делают детки?»,</w:t>
      </w:r>
    </w:p>
    <w:p w:rsidR="00FD4838" w:rsidRPr="00ED29E8" w:rsidRDefault="00FD4838" w:rsidP="00ED29E8">
      <w:pPr>
        <w:pStyle w:val="a3"/>
        <w:tabs>
          <w:tab w:val="left" w:pos="851"/>
        </w:tabs>
        <w:spacing w:before="0" w:beforeAutospacing="0" w:after="0" w:afterAutospacing="0"/>
        <w:ind w:left="-142" w:right="-144" w:firstLine="709"/>
      </w:pPr>
      <w:r w:rsidRPr="00ED29E8">
        <w:t>«Определи по ритму»</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-Развитие динамического слуха:</w:t>
      </w:r>
    </w:p>
    <w:p w:rsidR="00FD4838" w:rsidRPr="00ED29E8" w:rsidRDefault="00FD4838" w:rsidP="00ED29E8">
      <w:pPr>
        <w:pStyle w:val="a3"/>
        <w:tabs>
          <w:tab w:val="left" w:pos="851"/>
        </w:tabs>
        <w:spacing w:before="0" w:beforeAutospacing="0" w:after="0" w:afterAutospacing="0"/>
        <w:ind w:left="-142" w:right="-144" w:firstLine="709"/>
      </w:pPr>
      <w:r w:rsidRPr="00ED29E8">
        <w:t>«Громко – тихо запоем»,</w:t>
      </w:r>
    </w:p>
    <w:p w:rsidR="00FD4838" w:rsidRPr="00ED29E8" w:rsidRDefault="00FD4838" w:rsidP="00ED29E8">
      <w:pPr>
        <w:pStyle w:val="a3"/>
        <w:tabs>
          <w:tab w:val="left" w:pos="851"/>
        </w:tabs>
        <w:spacing w:before="0" w:beforeAutospacing="0" w:after="0" w:afterAutospacing="0"/>
        <w:ind w:left="-142" w:right="-144" w:firstLine="709"/>
      </w:pPr>
      <w:r w:rsidRPr="00ED29E8">
        <w:t>«Найди игрушку»,</w:t>
      </w:r>
    </w:p>
    <w:p w:rsidR="00FD4838" w:rsidRPr="00ED29E8" w:rsidRDefault="00FD4838" w:rsidP="00ED29E8">
      <w:pPr>
        <w:pStyle w:val="a3"/>
        <w:tabs>
          <w:tab w:val="left" w:pos="851"/>
        </w:tabs>
        <w:spacing w:before="0" w:beforeAutospacing="0" w:after="0" w:afterAutospacing="0"/>
        <w:ind w:left="-142" w:right="-144" w:firstLine="709"/>
      </w:pPr>
      <w:r w:rsidRPr="00ED29E8">
        <w:lastRenderedPageBreak/>
        <w:t>«Эхо»,</w:t>
      </w:r>
    </w:p>
    <w:p w:rsidR="00FD4838" w:rsidRPr="00ED29E8" w:rsidRDefault="00FD4838" w:rsidP="00ED29E8">
      <w:pPr>
        <w:pStyle w:val="a3"/>
        <w:tabs>
          <w:tab w:val="left" w:pos="851"/>
        </w:tabs>
        <w:spacing w:before="0" w:beforeAutospacing="0" w:after="0" w:afterAutospacing="0"/>
        <w:ind w:left="-142" w:right="-144" w:firstLine="709"/>
      </w:pPr>
      <w:r w:rsidRPr="00ED29E8">
        <w:t>«Как звучит?»,</w:t>
      </w:r>
    </w:p>
    <w:p w:rsidR="00FD4838" w:rsidRPr="00ED29E8" w:rsidRDefault="00FD4838" w:rsidP="00ED29E8">
      <w:pPr>
        <w:pStyle w:val="a3"/>
        <w:tabs>
          <w:tab w:val="left" w:pos="851"/>
        </w:tabs>
        <w:spacing w:before="0" w:beforeAutospacing="0" w:after="0" w:afterAutospacing="0"/>
        <w:ind w:left="-142" w:right="-144" w:firstLine="709"/>
      </w:pPr>
      <w:r w:rsidRPr="00ED29E8">
        <w:t>Варианты карточек, изображающих динамические оттенки в музыке.</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-Развитие ладового чувства:</w:t>
      </w:r>
    </w:p>
    <w:p w:rsidR="00FD4838" w:rsidRPr="00ED29E8" w:rsidRDefault="00FD4838" w:rsidP="00ED29E8">
      <w:pPr>
        <w:pStyle w:val="a3"/>
        <w:tabs>
          <w:tab w:val="left" w:pos="851"/>
        </w:tabs>
        <w:spacing w:before="0" w:beforeAutospacing="0" w:after="0" w:afterAutospacing="0"/>
        <w:ind w:left="-142" w:right="-144" w:firstLine="709"/>
      </w:pPr>
      <w:r w:rsidRPr="00ED29E8">
        <w:t>«Весело – грустно»,</w:t>
      </w:r>
    </w:p>
    <w:p w:rsidR="00FD4838" w:rsidRPr="00ED29E8" w:rsidRDefault="00FD4838" w:rsidP="00ED29E8">
      <w:pPr>
        <w:pStyle w:val="a3"/>
        <w:tabs>
          <w:tab w:val="left" w:pos="851"/>
        </w:tabs>
        <w:spacing w:before="0" w:beforeAutospacing="0" w:after="0" w:afterAutospacing="0"/>
        <w:ind w:left="-142" w:right="-144" w:firstLine="709"/>
      </w:pPr>
      <w:r w:rsidRPr="00ED29E8">
        <w:t>«Солнышко и тучки»,</w:t>
      </w:r>
    </w:p>
    <w:p w:rsidR="00FD4838" w:rsidRPr="00ED29E8" w:rsidRDefault="00FD4838" w:rsidP="00ED29E8">
      <w:pPr>
        <w:pStyle w:val="a3"/>
        <w:tabs>
          <w:tab w:val="left" w:pos="851"/>
        </w:tabs>
        <w:spacing w:before="0" w:beforeAutospacing="0" w:after="0" w:afterAutospacing="0"/>
        <w:ind w:left="-142" w:right="-144" w:firstLine="709"/>
      </w:pPr>
      <w:r w:rsidRPr="00ED29E8">
        <w:t>«Бубенчики»,</w:t>
      </w:r>
    </w:p>
    <w:p w:rsidR="00FD4838" w:rsidRPr="00ED29E8" w:rsidRDefault="00FD4838" w:rsidP="00ED29E8">
      <w:pPr>
        <w:pStyle w:val="a3"/>
        <w:tabs>
          <w:tab w:val="left" w:pos="851"/>
        </w:tabs>
        <w:spacing w:before="0" w:beforeAutospacing="0" w:after="0" w:afterAutospacing="0"/>
        <w:ind w:left="-142" w:right="-144" w:firstLine="709"/>
      </w:pPr>
      <w:r w:rsidRPr="00ED29E8">
        <w:t>Пластинка со словами – характеристиками настроений в музыке,</w:t>
      </w:r>
    </w:p>
    <w:p w:rsidR="00FD4838" w:rsidRPr="00ED29E8" w:rsidRDefault="00FD4838" w:rsidP="00ED29E8">
      <w:pPr>
        <w:pStyle w:val="a3"/>
        <w:tabs>
          <w:tab w:val="left" w:pos="851"/>
        </w:tabs>
        <w:spacing w:before="0" w:beforeAutospacing="0" w:after="0" w:afterAutospacing="0"/>
        <w:ind w:left="-142" w:right="-144" w:firstLine="709"/>
      </w:pPr>
      <w:r w:rsidRPr="00ED29E8">
        <w:t>«Какая музыка?»,</w:t>
      </w:r>
    </w:p>
    <w:p w:rsidR="00FD4838" w:rsidRPr="00ED29E8" w:rsidRDefault="00FD4838" w:rsidP="00ED29E8">
      <w:pPr>
        <w:pStyle w:val="a3"/>
        <w:tabs>
          <w:tab w:val="left" w:pos="851"/>
        </w:tabs>
        <w:spacing w:before="0" w:beforeAutospacing="0" w:after="0" w:afterAutospacing="0"/>
        <w:ind w:left="-142" w:right="-144" w:firstLine="709"/>
      </w:pPr>
      <w:r w:rsidRPr="00ED29E8">
        <w:t>«Сколько нас поет?»</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-Развитие восприятия музыкальных жанров:</w:t>
      </w:r>
    </w:p>
    <w:p w:rsidR="00FD4838" w:rsidRPr="00ED29E8" w:rsidRDefault="00FD4838" w:rsidP="00ED29E8">
      <w:pPr>
        <w:pStyle w:val="a3"/>
        <w:tabs>
          <w:tab w:val="left" w:pos="851"/>
        </w:tabs>
        <w:spacing w:before="0" w:beforeAutospacing="0" w:after="0" w:afterAutospacing="0"/>
        <w:ind w:left="-142" w:right="-144" w:firstLine="709"/>
      </w:pPr>
      <w:r w:rsidRPr="00ED29E8">
        <w:t>«Угадай, что делают дети»,</w:t>
      </w:r>
    </w:p>
    <w:p w:rsidR="00FD4838" w:rsidRPr="00ED29E8" w:rsidRDefault="00FD4838" w:rsidP="00ED29E8">
      <w:pPr>
        <w:pStyle w:val="a3"/>
        <w:tabs>
          <w:tab w:val="left" w:pos="851"/>
        </w:tabs>
        <w:spacing w:before="0" w:beforeAutospacing="0" w:after="0" w:afterAutospacing="0"/>
        <w:ind w:left="-142" w:right="-144" w:firstLine="709"/>
      </w:pPr>
      <w:r w:rsidRPr="00ED29E8">
        <w:t>Карточки – характеристики музыкальных жанров,</w:t>
      </w:r>
    </w:p>
    <w:p w:rsidR="00FD4838" w:rsidRPr="00ED29E8" w:rsidRDefault="00FD4838" w:rsidP="00ED29E8">
      <w:pPr>
        <w:pStyle w:val="a3"/>
        <w:tabs>
          <w:tab w:val="left" w:pos="851"/>
        </w:tabs>
        <w:spacing w:before="0" w:beforeAutospacing="0" w:after="0" w:afterAutospacing="0"/>
        <w:ind w:left="-142" w:right="-144" w:firstLine="709"/>
      </w:pPr>
      <w:r w:rsidRPr="00ED29E8">
        <w:t>Кроссворды по теме «Детский альбом», по балету «Щелкунчик» П.И. Чайковского,</w:t>
      </w:r>
    </w:p>
    <w:p w:rsidR="00FD4838" w:rsidRPr="00ED29E8" w:rsidRDefault="00FD4838" w:rsidP="00ED29E8">
      <w:pPr>
        <w:pStyle w:val="a3"/>
        <w:tabs>
          <w:tab w:val="left" w:pos="851"/>
        </w:tabs>
        <w:spacing w:before="0" w:beforeAutospacing="0" w:after="0" w:afterAutospacing="0"/>
        <w:ind w:left="-142" w:right="-144" w:firstLine="709"/>
      </w:pPr>
      <w:r w:rsidRPr="00ED29E8">
        <w:t>Раскраски по произведениям П.И. Чайковского,</w:t>
      </w:r>
    </w:p>
    <w:p w:rsidR="00FD4838" w:rsidRPr="00ED29E8" w:rsidRDefault="00FD4838" w:rsidP="00ED29E8">
      <w:pPr>
        <w:pStyle w:val="a3"/>
        <w:tabs>
          <w:tab w:val="left" w:pos="851"/>
        </w:tabs>
        <w:spacing w:before="0" w:beforeAutospacing="0" w:after="0" w:afterAutospacing="0"/>
        <w:ind w:left="-142" w:right="-144" w:firstLine="709"/>
      </w:pPr>
      <w:r w:rsidRPr="00ED29E8">
        <w:t>Иллюстрации к «Детскому альбому» П.И. Чайковского,</w:t>
      </w:r>
    </w:p>
    <w:p w:rsidR="00FD4838" w:rsidRPr="00ED29E8" w:rsidRDefault="00FD4838" w:rsidP="00ED29E8">
      <w:pPr>
        <w:pStyle w:val="a3"/>
        <w:tabs>
          <w:tab w:val="left" w:pos="851"/>
        </w:tabs>
        <w:spacing w:before="0" w:beforeAutospacing="0" w:after="0" w:afterAutospacing="0"/>
        <w:ind w:left="-142" w:right="-144" w:firstLine="709"/>
      </w:pPr>
      <w:r w:rsidRPr="00ED29E8">
        <w:t>Эпиграфы к пьесам цикла «Времена года» П.И. Чайковского,</w:t>
      </w:r>
    </w:p>
    <w:p w:rsidR="00FD4838" w:rsidRPr="00ED29E8" w:rsidRDefault="00FD4838" w:rsidP="00ED29E8">
      <w:pPr>
        <w:pStyle w:val="a3"/>
        <w:tabs>
          <w:tab w:val="left" w:pos="851"/>
        </w:tabs>
        <w:spacing w:before="0" w:beforeAutospacing="0" w:after="0" w:afterAutospacing="0"/>
        <w:ind w:left="-142" w:right="-144" w:firstLine="709"/>
      </w:pPr>
      <w:r w:rsidRPr="00ED29E8">
        <w:t>Высказывания П.И. Чайковского.</w:t>
      </w:r>
    </w:p>
    <w:p w:rsidR="00FD4838" w:rsidRPr="00ED29E8" w:rsidRDefault="00FD4838" w:rsidP="00ED29E8">
      <w:pPr>
        <w:pStyle w:val="a3"/>
        <w:tabs>
          <w:tab w:val="left" w:pos="851"/>
        </w:tabs>
        <w:spacing w:before="0" w:beforeAutospacing="0" w:after="0" w:afterAutospacing="0"/>
        <w:ind w:left="-142" w:right="-144" w:firstLine="709"/>
      </w:pPr>
    </w:p>
    <w:p w:rsidR="00FD4838" w:rsidRPr="00ED29E8" w:rsidRDefault="00FD4838" w:rsidP="00ED29E8">
      <w:pPr>
        <w:pStyle w:val="a3"/>
        <w:tabs>
          <w:tab w:val="left" w:pos="851"/>
        </w:tabs>
        <w:spacing w:before="0" w:beforeAutospacing="0" w:after="0" w:afterAutospacing="0"/>
        <w:ind w:left="-142" w:right="-144" w:firstLine="709"/>
      </w:pPr>
      <w:r w:rsidRPr="00ED29E8">
        <w:rPr>
          <w:b/>
          <w:bCs/>
        </w:rPr>
        <w:t>Музыкальные игрушки</w:t>
      </w:r>
      <w:r w:rsidRPr="00ED29E8">
        <w:t>:</w:t>
      </w:r>
    </w:p>
    <w:p w:rsidR="00FD4838" w:rsidRPr="00ED29E8" w:rsidRDefault="00FD4838" w:rsidP="00ED29E8">
      <w:pPr>
        <w:pStyle w:val="a3"/>
        <w:tabs>
          <w:tab w:val="left" w:pos="851"/>
        </w:tabs>
        <w:spacing w:before="0" w:beforeAutospacing="0" w:after="0" w:afterAutospacing="0"/>
        <w:ind w:left="-142" w:right="-144" w:firstLine="709"/>
      </w:pPr>
      <w:r w:rsidRPr="00ED29E8">
        <w:t>-Погремушки,</w:t>
      </w:r>
    </w:p>
    <w:p w:rsidR="00FD4838" w:rsidRPr="00ED29E8" w:rsidRDefault="00FD4838" w:rsidP="00ED29E8">
      <w:pPr>
        <w:pStyle w:val="a3"/>
        <w:tabs>
          <w:tab w:val="left" w:pos="851"/>
        </w:tabs>
        <w:spacing w:before="0" w:beforeAutospacing="0" w:after="0" w:afterAutospacing="0"/>
        <w:ind w:left="-142" w:right="-144" w:firstLine="709"/>
      </w:pPr>
      <w:r w:rsidRPr="00ED29E8">
        <w:t>-Барабаны,</w:t>
      </w:r>
    </w:p>
    <w:p w:rsidR="00FD4838" w:rsidRPr="00ED29E8" w:rsidRDefault="00FD4838" w:rsidP="00ED29E8">
      <w:pPr>
        <w:pStyle w:val="a3"/>
        <w:tabs>
          <w:tab w:val="left" w:pos="851"/>
        </w:tabs>
        <w:spacing w:before="0" w:beforeAutospacing="0" w:after="0" w:afterAutospacing="0"/>
        <w:ind w:left="-142" w:right="-144" w:firstLine="709"/>
      </w:pPr>
      <w:r w:rsidRPr="00ED29E8">
        <w:t>-Бубны,</w:t>
      </w:r>
    </w:p>
    <w:p w:rsidR="00FD4838" w:rsidRPr="00ED29E8" w:rsidRDefault="00FD4838" w:rsidP="00ED29E8">
      <w:pPr>
        <w:pStyle w:val="a3"/>
        <w:tabs>
          <w:tab w:val="left" w:pos="851"/>
        </w:tabs>
        <w:spacing w:before="0" w:beforeAutospacing="0" w:after="0" w:afterAutospacing="0"/>
        <w:ind w:left="-142" w:right="-144" w:firstLine="709"/>
      </w:pPr>
      <w:r w:rsidRPr="00ED29E8">
        <w:t>-Дудочки,</w:t>
      </w:r>
    </w:p>
    <w:p w:rsidR="00FD4838" w:rsidRPr="00ED29E8" w:rsidRDefault="00FD4838" w:rsidP="00ED29E8">
      <w:pPr>
        <w:pStyle w:val="a3"/>
        <w:tabs>
          <w:tab w:val="left" w:pos="851"/>
        </w:tabs>
        <w:spacing w:before="0" w:beforeAutospacing="0" w:after="0" w:afterAutospacing="0"/>
        <w:ind w:left="-142" w:right="-144" w:firstLine="709"/>
      </w:pPr>
      <w:r w:rsidRPr="00ED29E8">
        <w:t>-Металлофоны,</w:t>
      </w:r>
    </w:p>
    <w:p w:rsidR="00FD4838" w:rsidRPr="00ED29E8" w:rsidRDefault="00FD4838" w:rsidP="00ED29E8">
      <w:pPr>
        <w:pStyle w:val="a3"/>
        <w:tabs>
          <w:tab w:val="left" w:pos="851"/>
        </w:tabs>
        <w:spacing w:before="0" w:beforeAutospacing="0" w:after="0" w:afterAutospacing="0"/>
        <w:ind w:left="-142" w:right="-144" w:firstLine="709"/>
      </w:pPr>
      <w:r w:rsidRPr="00ED29E8">
        <w:t>-Музыкальные треугольники,</w:t>
      </w:r>
    </w:p>
    <w:p w:rsidR="00FD4838" w:rsidRPr="00ED29E8" w:rsidRDefault="00FD4838" w:rsidP="00ED29E8">
      <w:pPr>
        <w:pStyle w:val="a3"/>
        <w:tabs>
          <w:tab w:val="left" w:pos="851"/>
        </w:tabs>
        <w:spacing w:before="0" w:beforeAutospacing="0" w:after="0" w:afterAutospacing="0"/>
        <w:ind w:left="-142" w:right="-144" w:firstLine="709"/>
      </w:pPr>
      <w:r w:rsidRPr="00ED29E8">
        <w:t>-Ритмические палочки,</w:t>
      </w:r>
    </w:p>
    <w:p w:rsidR="00FD4838" w:rsidRPr="00ED29E8" w:rsidRDefault="00FD4838" w:rsidP="00ED29E8">
      <w:pPr>
        <w:pStyle w:val="a3"/>
        <w:tabs>
          <w:tab w:val="left" w:pos="851"/>
        </w:tabs>
        <w:spacing w:before="0" w:beforeAutospacing="0" w:after="0" w:afterAutospacing="0"/>
        <w:ind w:left="-142" w:right="-144" w:firstLine="709"/>
      </w:pPr>
      <w:r w:rsidRPr="00ED29E8">
        <w:t>-Колокольчики,</w:t>
      </w:r>
    </w:p>
    <w:p w:rsidR="00FD4838" w:rsidRPr="00ED29E8" w:rsidRDefault="00FD4838" w:rsidP="00ED29E8">
      <w:pPr>
        <w:pStyle w:val="a3"/>
        <w:tabs>
          <w:tab w:val="left" w:pos="851"/>
        </w:tabs>
        <w:spacing w:before="0" w:beforeAutospacing="0" w:after="0" w:afterAutospacing="0"/>
        <w:ind w:left="-142" w:right="-144" w:firstLine="709"/>
      </w:pPr>
      <w:r w:rsidRPr="00ED29E8">
        <w:t>-Кубики,</w:t>
      </w:r>
    </w:p>
    <w:p w:rsidR="00FD4838" w:rsidRPr="00ED29E8" w:rsidRDefault="00FD4838" w:rsidP="00ED29E8">
      <w:pPr>
        <w:pStyle w:val="a3"/>
        <w:tabs>
          <w:tab w:val="left" w:pos="851"/>
        </w:tabs>
        <w:spacing w:before="0" w:beforeAutospacing="0" w:after="0" w:afterAutospacing="0"/>
        <w:ind w:left="-142" w:right="-144" w:firstLine="709"/>
      </w:pPr>
      <w:r w:rsidRPr="00ED29E8">
        <w:t>-Свистульки,</w:t>
      </w:r>
    </w:p>
    <w:p w:rsidR="00FD4838" w:rsidRPr="00ED29E8" w:rsidRDefault="00FD4838" w:rsidP="00ED29E8">
      <w:pPr>
        <w:pStyle w:val="a3"/>
        <w:tabs>
          <w:tab w:val="left" w:pos="851"/>
        </w:tabs>
        <w:spacing w:before="0" w:beforeAutospacing="0" w:after="0" w:afterAutospacing="0"/>
        <w:ind w:left="-142" w:right="-144" w:firstLine="709"/>
      </w:pPr>
      <w:r w:rsidRPr="00ED29E8">
        <w:t>-Молоточки,</w:t>
      </w:r>
    </w:p>
    <w:p w:rsidR="00FD4838" w:rsidRPr="00ED29E8" w:rsidRDefault="00FD4838" w:rsidP="00ED29E8">
      <w:pPr>
        <w:pStyle w:val="a3"/>
        <w:tabs>
          <w:tab w:val="left" w:pos="851"/>
        </w:tabs>
        <w:spacing w:before="0" w:beforeAutospacing="0" w:after="0" w:afterAutospacing="0"/>
        <w:ind w:left="-142" w:right="-144" w:firstLine="709"/>
      </w:pPr>
      <w:r w:rsidRPr="00ED29E8">
        <w:t>-Ксилофоны,</w:t>
      </w:r>
    </w:p>
    <w:p w:rsidR="00FD4838" w:rsidRPr="00ED29E8" w:rsidRDefault="00FD4838" w:rsidP="00ED29E8">
      <w:pPr>
        <w:pStyle w:val="a3"/>
        <w:tabs>
          <w:tab w:val="left" w:pos="851"/>
        </w:tabs>
        <w:spacing w:before="0" w:beforeAutospacing="0" w:after="0" w:afterAutospacing="0"/>
        <w:ind w:left="-142" w:right="-144" w:firstLine="709"/>
      </w:pPr>
      <w:r w:rsidRPr="00ED29E8">
        <w:t>-Трещотки,</w:t>
      </w:r>
    </w:p>
    <w:p w:rsidR="00FD4838" w:rsidRPr="00ED29E8" w:rsidRDefault="00FD4838" w:rsidP="00ED29E8">
      <w:pPr>
        <w:pStyle w:val="a3"/>
        <w:tabs>
          <w:tab w:val="left" w:pos="851"/>
        </w:tabs>
        <w:spacing w:before="0" w:beforeAutospacing="0" w:after="0" w:afterAutospacing="0"/>
        <w:ind w:left="-142" w:right="-144" w:firstLine="709"/>
      </w:pPr>
      <w:r w:rsidRPr="00ED29E8">
        <w:t>-Маракасы,</w:t>
      </w:r>
    </w:p>
    <w:p w:rsidR="00FD4838" w:rsidRPr="00ED29E8" w:rsidRDefault="00FD4838" w:rsidP="00ED29E8">
      <w:pPr>
        <w:pStyle w:val="a3"/>
        <w:tabs>
          <w:tab w:val="left" w:pos="851"/>
        </w:tabs>
        <w:spacing w:before="0" w:beforeAutospacing="0" w:after="0" w:afterAutospacing="0"/>
        <w:ind w:left="-142" w:right="-144" w:firstLine="709"/>
      </w:pPr>
      <w:r w:rsidRPr="00ED29E8">
        <w:t>-Триолы,</w:t>
      </w:r>
    </w:p>
    <w:p w:rsidR="00FD4838" w:rsidRPr="00ED29E8" w:rsidRDefault="00FD4838" w:rsidP="00ED29E8">
      <w:pPr>
        <w:pStyle w:val="a3"/>
        <w:tabs>
          <w:tab w:val="left" w:pos="851"/>
        </w:tabs>
        <w:spacing w:before="0" w:beforeAutospacing="0" w:after="0" w:afterAutospacing="0"/>
        <w:ind w:left="-142" w:right="-144" w:firstLine="709"/>
      </w:pPr>
      <w:r w:rsidRPr="00ED29E8">
        <w:t>-Кастаньеты,</w:t>
      </w:r>
    </w:p>
    <w:p w:rsidR="00FD4838" w:rsidRPr="00ED29E8" w:rsidRDefault="00FD4838" w:rsidP="00ED29E8">
      <w:pPr>
        <w:pStyle w:val="a3"/>
        <w:tabs>
          <w:tab w:val="left" w:pos="851"/>
        </w:tabs>
        <w:spacing w:before="0" w:beforeAutospacing="0" w:after="0" w:afterAutospacing="0"/>
        <w:ind w:left="-142" w:right="-144" w:firstLine="709"/>
      </w:pPr>
      <w:r w:rsidRPr="00ED29E8">
        <w:t>-Колотушки,</w:t>
      </w:r>
    </w:p>
    <w:p w:rsidR="00FD4838" w:rsidRPr="00ED29E8" w:rsidRDefault="00FD4838" w:rsidP="00ED29E8">
      <w:pPr>
        <w:pStyle w:val="a3"/>
        <w:tabs>
          <w:tab w:val="left" w:pos="851"/>
        </w:tabs>
        <w:spacing w:before="0" w:beforeAutospacing="0" w:after="0" w:afterAutospacing="0"/>
        <w:ind w:left="-142" w:right="-144" w:firstLine="709"/>
      </w:pPr>
      <w:r w:rsidRPr="00ED29E8">
        <w:t>-Аккордеон,</w:t>
      </w:r>
    </w:p>
    <w:p w:rsidR="005728DF" w:rsidRPr="00ED29E8" w:rsidRDefault="009308E2" w:rsidP="00ED29E8">
      <w:pPr>
        <w:pStyle w:val="a3"/>
        <w:tabs>
          <w:tab w:val="left" w:pos="851"/>
        </w:tabs>
        <w:spacing w:before="0" w:beforeAutospacing="0" w:after="0" w:afterAutospacing="0"/>
        <w:ind w:left="-142" w:right="-144" w:firstLine="709"/>
      </w:pPr>
      <w:r w:rsidRPr="00ED29E8">
        <w:t>-Бубенчики.</w:t>
      </w:r>
    </w:p>
    <w:p w:rsidR="009308E2" w:rsidRPr="00ED29E8" w:rsidRDefault="009308E2" w:rsidP="00ED29E8">
      <w:pPr>
        <w:pStyle w:val="a3"/>
        <w:tabs>
          <w:tab w:val="left" w:pos="851"/>
        </w:tabs>
        <w:spacing w:before="0" w:beforeAutospacing="0" w:after="0" w:afterAutospacing="0"/>
        <w:ind w:left="-142" w:right="-144" w:firstLine="709"/>
      </w:pPr>
    </w:p>
    <w:p w:rsidR="00FD4838" w:rsidRPr="00ED29E8" w:rsidRDefault="004A76E8" w:rsidP="004A76E8">
      <w:pPr>
        <w:pStyle w:val="2"/>
      </w:pPr>
      <w:bookmarkStart w:id="132" w:name="_Toc150332176"/>
      <w:bookmarkStart w:id="133" w:name="_Toc150332414"/>
      <w:bookmarkStart w:id="134" w:name="_Toc150333349"/>
      <w:r>
        <w:t>5</w:t>
      </w:r>
      <w:r w:rsidR="00FD4838" w:rsidRPr="00ED29E8">
        <w:t>.3. Расписание образовательной деятельности.</w:t>
      </w:r>
      <w:bookmarkEnd w:id="132"/>
      <w:bookmarkEnd w:id="133"/>
      <w:bookmarkEnd w:id="134"/>
    </w:p>
    <w:tbl>
      <w:tblPr>
        <w:tblW w:w="100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5"/>
        <w:gridCol w:w="1683"/>
        <w:gridCol w:w="1241"/>
        <w:gridCol w:w="1984"/>
        <w:gridCol w:w="1843"/>
        <w:gridCol w:w="1848"/>
      </w:tblGrid>
      <w:tr w:rsidR="00FD4838" w:rsidRPr="00ED29E8" w:rsidTr="004A76E8">
        <w:tc>
          <w:tcPr>
            <w:tcW w:w="1435" w:type="dxa"/>
            <w:vAlign w:val="center"/>
          </w:tcPr>
          <w:p w:rsidR="00FD4838" w:rsidRPr="00ED29E8" w:rsidRDefault="00FD4838" w:rsidP="004A76E8">
            <w:pPr>
              <w:tabs>
                <w:tab w:val="left" w:pos="851"/>
              </w:tabs>
              <w:spacing w:after="0"/>
              <w:ind w:left="-142" w:right="-144" w:firstLine="142"/>
              <w:jc w:val="center"/>
              <w:rPr>
                <w:rFonts w:ascii="Times New Roman" w:hAnsi="Times New Roman" w:cs="Times New Roman"/>
                <w:b/>
                <w:bCs/>
                <w:sz w:val="24"/>
                <w:szCs w:val="24"/>
              </w:rPr>
            </w:pPr>
            <w:r w:rsidRPr="00ED29E8">
              <w:rPr>
                <w:rFonts w:ascii="Times New Roman" w:hAnsi="Times New Roman" w:cs="Times New Roman"/>
                <w:b/>
                <w:bCs/>
                <w:sz w:val="24"/>
                <w:szCs w:val="24"/>
              </w:rPr>
              <w:t>Группы</w:t>
            </w:r>
          </w:p>
        </w:tc>
        <w:tc>
          <w:tcPr>
            <w:tcW w:w="1683" w:type="dxa"/>
            <w:vAlign w:val="center"/>
          </w:tcPr>
          <w:p w:rsidR="00FD4838" w:rsidRPr="00ED29E8" w:rsidRDefault="00FD4838" w:rsidP="004A76E8">
            <w:pPr>
              <w:tabs>
                <w:tab w:val="left" w:pos="851"/>
              </w:tabs>
              <w:spacing w:after="0"/>
              <w:ind w:left="-142" w:right="-144" w:firstLine="142"/>
              <w:jc w:val="center"/>
              <w:rPr>
                <w:rFonts w:ascii="Times New Roman" w:hAnsi="Times New Roman" w:cs="Times New Roman"/>
                <w:b/>
                <w:bCs/>
                <w:sz w:val="24"/>
                <w:szCs w:val="24"/>
              </w:rPr>
            </w:pPr>
            <w:r w:rsidRPr="00ED29E8">
              <w:rPr>
                <w:rFonts w:ascii="Times New Roman" w:hAnsi="Times New Roman" w:cs="Times New Roman"/>
                <w:b/>
                <w:bCs/>
                <w:sz w:val="24"/>
                <w:szCs w:val="24"/>
              </w:rPr>
              <w:t>Понедельник</w:t>
            </w:r>
          </w:p>
        </w:tc>
        <w:tc>
          <w:tcPr>
            <w:tcW w:w="1241" w:type="dxa"/>
            <w:vAlign w:val="center"/>
          </w:tcPr>
          <w:p w:rsidR="00FD4838" w:rsidRPr="00ED29E8" w:rsidRDefault="00FD4838" w:rsidP="004A76E8">
            <w:pPr>
              <w:tabs>
                <w:tab w:val="left" w:pos="851"/>
              </w:tabs>
              <w:spacing w:after="0"/>
              <w:ind w:left="-142" w:right="-144" w:firstLine="142"/>
              <w:jc w:val="center"/>
              <w:rPr>
                <w:rFonts w:ascii="Times New Roman" w:hAnsi="Times New Roman" w:cs="Times New Roman"/>
                <w:b/>
                <w:bCs/>
                <w:sz w:val="24"/>
                <w:szCs w:val="24"/>
              </w:rPr>
            </w:pPr>
            <w:r w:rsidRPr="00ED29E8">
              <w:rPr>
                <w:rFonts w:ascii="Times New Roman" w:hAnsi="Times New Roman" w:cs="Times New Roman"/>
                <w:b/>
                <w:bCs/>
                <w:sz w:val="24"/>
                <w:szCs w:val="24"/>
              </w:rPr>
              <w:t>Вторник</w:t>
            </w:r>
          </w:p>
        </w:tc>
        <w:tc>
          <w:tcPr>
            <w:tcW w:w="1984" w:type="dxa"/>
            <w:vAlign w:val="center"/>
          </w:tcPr>
          <w:p w:rsidR="00FD4838" w:rsidRPr="00ED29E8" w:rsidRDefault="00FD4838" w:rsidP="004A76E8">
            <w:pPr>
              <w:tabs>
                <w:tab w:val="left" w:pos="851"/>
              </w:tabs>
              <w:spacing w:after="0"/>
              <w:ind w:left="-142" w:right="-144" w:firstLine="142"/>
              <w:jc w:val="center"/>
              <w:rPr>
                <w:rFonts w:ascii="Times New Roman" w:hAnsi="Times New Roman" w:cs="Times New Roman"/>
                <w:b/>
                <w:bCs/>
                <w:sz w:val="24"/>
                <w:szCs w:val="24"/>
              </w:rPr>
            </w:pPr>
            <w:r w:rsidRPr="00ED29E8">
              <w:rPr>
                <w:rFonts w:ascii="Times New Roman" w:hAnsi="Times New Roman" w:cs="Times New Roman"/>
                <w:b/>
                <w:bCs/>
                <w:sz w:val="24"/>
                <w:szCs w:val="24"/>
              </w:rPr>
              <w:t>Среда</w:t>
            </w:r>
          </w:p>
        </w:tc>
        <w:tc>
          <w:tcPr>
            <w:tcW w:w="1843" w:type="dxa"/>
            <w:vAlign w:val="center"/>
          </w:tcPr>
          <w:p w:rsidR="00FD4838" w:rsidRPr="00ED29E8" w:rsidRDefault="00FD4838" w:rsidP="004A76E8">
            <w:pPr>
              <w:tabs>
                <w:tab w:val="left" w:pos="851"/>
              </w:tabs>
              <w:spacing w:after="0"/>
              <w:ind w:left="-142" w:right="-144" w:firstLine="142"/>
              <w:jc w:val="center"/>
              <w:rPr>
                <w:rFonts w:ascii="Times New Roman" w:hAnsi="Times New Roman" w:cs="Times New Roman"/>
                <w:b/>
                <w:bCs/>
                <w:sz w:val="24"/>
                <w:szCs w:val="24"/>
              </w:rPr>
            </w:pPr>
            <w:r w:rsidRPr="00ED29E8">
              <w:rPr>
                <w:rFonts w:ascii="Times New Roman" w:hAnsi="Times New Roman" w:cs="Times New Roman"/>
                <w:b/>
                <w:bCs/>
                <w:sz w:val="24"/>
                <w:szCs w:val="24"/>
              </w:rPr>
              <w:t>Четверг</w:t>
            </w:r>
          </w:p>
        </w:tc>
        <w:tc>
          <w:tcPr>
            <w:tcW w:w="1848" w:type="dxa"/>
            <w:vAlign w:val="center"/>
          </w:tcPr>
          <w:p w:rsidR="00FD4838" w:rsidRPr="00ED29E8" w:rsidRDefault="00FD4838" w:rsidP="004A76E8">
            <w:pPr>
              <w:tabs>
                <w:tab w:val="left" w:pos="851"/>
              </w:tabs>
              <w:spacing w:after="0"/>
              <w:ind w:left="-142" w:right="-144" w:firstLine="142"/>
              <w:jc w:val="center"/>
              <w:rPr>
                <w:rFonts w:ascii="Times New Roman" w:hAnsi="Times New Roman" w:cs="Times New Roman"/>
                <w:b/>
                <w:bCs/>
                <w:sz w:val="24"/>
                <w:szCs w:val="24"/>
              </w:rPr>
            </w:pPr>
            <w:r w:rsidRPr="00ED29E8">
              <w:rPr>
                <w:rFonts w:ascii="Times New Roman" w:hAnsi="Times New Roman" w:cs="Times New Roman"/>
                <w:b/>
                <w:bCs/>
                <w:sz w:val="24"/>
                <w:szCs w:val="24"/>
              </w:rPr>
              <w:t>Пятница</w:t>
            </w:r>
          </w:p>
        </w:tc>
      </w:tr>
      <w:tr w:rsidR="00FD4838" w:rsidRPr="00ED29E8" w:rsidTr="004A76E8">
        <w:tc>
          <w:tcPr>
            <w:tcW w:w="1435" w:type="dxa"/>
            <w:vAlign w:val="center"/>
          </w:tcPr>
          <w:p w:rsidR="00FD4838" w:rsidRPr="00ED29E8" w:rsidRDefault="00FE2FEB" w:rsidP="001473F4">
            <w:pPr>
              <w:tabs>
                <w:tab w:val="left" w:pos="851"/>
              </w:tabs>
              <w:spacing w:after="0" w:line="240" w:lineRule="auto"/>
              <w:ind w:right="-144"/>
              <w:jc w:val="center"/>
              <w:rPr>
                <w:rFonts w:ascii="Times New Roman" w:hAnsi="Times New Roman" w:cs="Times New Roman"/>
                <w:b/>
                <w:bCs/>
                <w:sz w:val="24"/>
                <w:szCs w:val="24"/>
              </w:rPr>
            </w:pPr>
            <w:r>
              <w:rPr>
                <w:rFonts w:ascii="Times New Roman" w:hAnsi="Times New Roman" w:cs="Times New Roman"/>
                <w:b/>
                <w:bCs/>
                <w:sz w:val="24"/>
                <w:szCs w:val="24"/>
              </w:rPr>
              <w:t>1</w:t>
            </w:r>
            <w:r w:rsidR="00FD4838" w:rsidRPr="00ED29E8">
              <w:rPr>
                <w:rFonts w:ascii="Times New Roman" w:hAnsi="Times New Roman" w:cs="Times New Roman"/>
                <w:b/>
                <w:bCs/>
                <w:sz w:val="24"/>
                <w:szCs w:val="24"/>
              </w:rPr>
              <w:t>младшая группа общеразв.</w:t>
            </w:r>
            <w:r w:rsidR="001473F4">
              <w:rPr>
                <w:rFonts w:ascii="Times New Roman" w:hAnsi="Times New Roman" w:cs="Times New Roman"/>
                <w:b/>
                <w:bCs/>
                <w:sz w:val="24"/>
                <w:szCs w:val="24"/>
              </w:rPr>
              <w:t xml:space="preserve"> </w:t>
            </w:r>
            <w:r w:rsidR="00FD4838" w:rsidRPr="00ED29E8">
              <w:rPr>
                <w:rFonts w:ascii="Times New Roman" w:hAnsi="Times New Roman" w:cs="Times New Roman"/>
                <w:b/>
                <w:bCs/>
                <w:sz w:val="24"/>
                <w:szCs w:val="24"/>
              </w:rPr>
              <w:t>направ.</w:t>
            </w:r>
          </w:p>
        </w:tc>
        <w:tc>
          <w:tcPr>
            <w:tcW w:w="1683" w:type="dxa"/>
            <w:vAlign w:val="center"/>
          </w:tcPr>
          <w:p w:rsidR="00DC03FB" w:rsidRPr="00ED29E8" w:rsidRDefault="00DC03FB" w:rsidP="00DC03FB">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 эстетическое развитие</w:t>
            </w:r>
          </w:p>
          <w:p w:rsidR="00DC03FB" w:rsidRPr="00ED29E8" w:rsidRDefault="00DC03FB" w:rsidP="00DC03FB">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(Музыка)</w:t>
            </w:r>
          </w:p>
          <w:p w:rsidR="00FD4838" w:rsidRPr="00DC03FB" w:rsidRDefault="00DC03FB" w:rsidP="004A76E8">
            <w:pPr>
              <w:tabs>
                <w:tab w:val="left" w:pos="851"/>
              </w:tabs>
              <w:spacing w:after="0" w:line="240" w:lineRule="auto"/>
              <w:ind w:left="-142" w:right="-144"/>
              <w:jc w:val="center"/>
              <w:rPr>
                <w:rFonts w:ascii="Times New Roman" w:hAnsi="Times New Roman" w:cs="Times New Roman"/>
                <w:b/>
                <w:sz w:val="24"/>
                <w:szCs w:val="24"/>
              </w:rPr>
            </w:pPr>
            <w:r w:rsidRPr="00DC03FB">
              <w:rPr>
                <w:rFonts w:ascii="Times New Roman" w:hAnsi="Times New Roman" w:cs="Times New Roman"/>
                <w:b/>
                <w:sz w:val="24"/>
                <w:szCs w:val="24"/>
              </w:rPr>
              <w:t>09.25-09.35</w:t>
            </w:r>
          </w:p>
        </w:tc>
        <w:tc>
          <w:tcPr>
            <w:tcW w:w="1241" w:type="dxa"/>
            <w:vAlign w:val="center"/>
          </w:tcPr>
          <w:p w:rsidR="00FD4838" w:rsidRPr="00ED29E8" w:rsidRDefault="00FD4838" w:rsidP="004A76E8">
            <w:pPr>
              <w:tabs>
                <w:tab w:val="left" w:pos="851"/>
              </w:tabs>
              <w:spacing w:after="0" w:line="240" w:lineRule="auto"/>
              <w:ind w:left="-142" w:right="-144"/>
              <w:jc w:val="center"/>
              <w:rPr>
                <w:rFonts w:ascii="Times New Roman" w:hAnsi="Times New Roman" w:cs="Times New Roman"/>
                <w:b/>
                <w:bCs/>
                <w:sz w:val="24"/>
                <w:szCs w:val="24"/>
              </w:rPr>
            </w:pPr>
          </w:p>
        </w:tc>
        <w:tc>
          <w:tcPr>
            <w:tcW w:w="1984" w:type="dxa"/>
            <w:vAlign w:val="center"/>
          </w:tcPr>
          <w:p w:rsidR="006D1253" w:rsidRPr="00ED29E8" w:rsidRDefault="006D1253" w:rsidP="006D1253">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 эстетическое развитие</w:t>
            </w:r>
          </w:p>
          <w:p w:rsidR="006D1253" w:rsidRPr="00ED29E8" w:rsidRDefault="006D1253" w:rsidP="006D1253">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(Музыка)</w:t>
            </w:r>
          </w:p>
          <w:p w:rsidR="00FD4838" w:rsidRPr="00ED29E8" w:rsidRDefault="006D1253" w:rsidP="006D1253">
            <w:pPr>
              <w:tabs>
                <w:tab w:val="left" w:pos="851"/>
              </w:tabs>
              <w:spacing w:after="0" w:line="240" w:lineRule="auto"/>
              <w:ind w:left="-142" w:right="-144"/>
              <w:jc w:val="center"/>
              <w:rPr>
                <w:rFonts w:ascii="Times New Roman" w:hAnsi="Times New Roman" w:cs="Times New Roman"/>
                <w:b/>
                <w:bCs/>
                <w:sz w:val="24"/>
                <w:szCs w:val="24"/>
              </w:rPr>
            </w:pPr>
            <w:r>
              <w:rPr>
                <w:rFonts w:ascii="Times New Roman" w:hAnsi="Times New Roman" w:cs="Times New Roman"/>
                <w:b/>
                <w:sz w:val="24"/>
                <w:szCs w:val="24"/>
              </w:rPr>
              <w:t>09.30-09.40</w:t>
            </w:r>
          </w:p>
        </w:tc>
        <w:tc>
          <w:tcPr>
            <w:tcW w:w="1843" w:type="dxa"/>
            <w:vAlign w:val="center"/>
          </w:tcPr>
          <w:p w:rsidR="00FD4838" w:rsidRPr="00ED29E8" w:rsidRDefault="00FD4838" w:rsidP="004A76E8">
            <w:pPr>
              <w:tabs>
                <w:tab w:val="left" w:pos="851"/>
              </w:tabs>
              <w:spacing w:after="0" w:line="240" w:lineRule="auto"/>
              <w:ind w:left="-142" w:right="-144"/>
              <w:jc w:val="center"/>
              <w:rPr>
                <w:rFonts w:ascii="Times New Roman" w:hAnsi="Times New Roman" w:cs="Times New Roman"/>
                <w:b/>
                <w:bCs/>
                <w:sz w:val="24"/>
                <w:szCs w:val="24"/>
              </w:rPr>
            </w:pPr>
          </w:p>
        </w:tc>
        <w:tc>
          <w:tcPr>
            <w:tcW w:w="1848" w:type="dxa"/>
            <w:vAlign w:val="center"/>
          </w:tcPr>
          <w:p w:rsidR="00FD4838" w:rsidRPr="00ED29E8" w:rsidRDefault="00FD4838" w:rsidP="004A76E8">
            <w:pPr>
              <w:tabs>
                <w:tab w:val="left" w:pos="851"/>
              </w:tabs>
              <w:spacing w:after="0"/>
              <w:ind w:left="-142" w:right="-144"/>
              <w:jc w:val="center"/>
              <w:rPr>
                <w:rFonts w:ascii="Times New Roman" w:hAnsi="Times New Roman" w:cs="Times New Roman"/>
                <w:b/>
                <w:bCs/>
                <w:sz w:val="24"/>
                <w:szCs w:val="24"/>
              </w:rPr>
            </w:pPr>
          </w:p>
        </w:tc>
      </w:tr>
      <w:tr w:rsidR="00DC03FB" w:rsidRPr="00ED29E8" w:rsidTr="004A76E8">
        <w:tc>
          <w:tcPr>
            <w:tcW w:w="1435" w:type="dxa"/>
            <w:vAlign w:val="center"/>
          </w:tcPr>
          <w:p w:rsidR="00DC03FB" w:rsidRPr="00ED29E8" w:rsidRDefault="00DC03FB" w:rsidP="00FE2FEB">
            <w:pPr>
              <w:tabs>
                <w:tab w:val="left" w:pos="851"/>
              </w:tabs>
              <w:spacing w:after="0" w:line="240" w:lineRule="auto"/>
              <w:ind w:right="-144"/>
              <w:jc w:val="center"/>
              <w:rPr>
                <w:rFonts w:ascii="Times New Roman" w:hAnsi="Times New Roman" w:cs="Times New Roman"/>
                <w:b/>
                <w:bCs/>
                <w:sz w:val="24"/>
                <w:szCs w:val="24"/>
              </w:rPr>
            </w:pPr>
            <w:r w:rsidRPr="00ED29E8">
              <w:rPr>
                <w:rFonts w:ascii="Times New Roman" w:hAnsi="Times New Roman" w:cs="Times New Roman"/>
                <w:b/>
                <w:bCs/>
                <w:sz w:val="24"/>
                <w:szCs w:val="24"/>
              </w:rPr>
              <w:t>Вторя м</w:t>
            </w:r>
            <w:r>
              <w:rPr>
                <w:rFonts w:ascii="Times New Roman" w:hAnsi="Times New Roman" w:cs="Times New Roman"/>
                <w:b/>
                <w:bCs/>
                <w:sz w:val="24"/>
                <w:szCs w:val="24"/>
              </w:rPr>
              <w:t xml:space="preserve">ладшая </w:t>
            </w:r>
            <w:r w:rsidRPr="00ED29E8">
              <w:rPr>
                <w:rFonts w:ascii="Times New Roman" w:hAnsi="Times New Roman" w:cs="Times New Roman"/>
                <w:b/>
                <w:bCs/>
                <w:sz w:val="24"/>
                <w:szCs w:val="24"/>
              </w:rPr>
              <w:t>группа</w:t>
            </w:r>
            <w:r>
              <w:rPr>
                <w:rFonts w:ascii="Times New Roman" w:hAnsi="Times New Roman" w:cs="Times New Roman"/>
                <w:b/>
                <w:bCs/>
                <w:sz w:val="24"/>
                <w:szCs w:val="24"/>
              </w:rPr>
              <w:t xml:space="preserve"> </w:t>
            </w:r>
            <w:r w:rsidRPr="00ED29E8">
              <w:rPr>
                <w:rFonts w:ascii="Times New Roman" w:hAnsi="Times New Roman" w:cs="Times New Roman"/>
                <w:b/>
                <w:bCs/>
                <w:sz w:val="24"/>
                <w:szCs w:val="24"/>
              </w:rPr>
              <w:t>общеразв.</w:t>
            </w:r>
            <w:r>
              <w:rPr>
                <w:rFonts w:ascii="Times New Roman" w:hAnsi="Times New Roman" w:cs="Times New Roman"/>
                <w:b/>
                <w:bCs/>
                <w:sz w:val="24"/>
                <w:szCs w:val="24"/>
              </w:rPr>
              <w:t xml:space="preserve"> </w:t>
            </w:r>
            <w:r w:rsidRPr="00ED29E8">
              <w:rPr>
                <w:rFonts w:ascii="Times New Roman" w:hAnsi="Times New Roman" w:cs="Times New Roman"/>
                <w:b/>
                <w:bCs/>
                <w:sz w:val="24"/>
                <w:szCs w:val="24"/>
              </w:rPr>
              <w:lastRenderedPageBreak/>
              <w:t>направ</w:t>
            </w:r>
          </w:p>
        </w:tc>
        <w:tc>
          <w:tcPr>
            <w:tcW w:w="1683"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lastRenderedPageBreak/>
              <w:t>Художественно -эстетическое развитие (Музыка)</w:t>
            </w:r>
          </w:p>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r w:rsidRPr="00ED29E8">
              <w:rPr>
                <w:rFonts w:ascii="Times New Roman" w:hAnsi="Times New Roman" w:cs="Times New Roman"/>
                <w:b/>
                <w:bCs/>
                <w:sz w:val="24"/>
                <w:szCs w:val="24"/>
              </w:rPr>
              <w:lastRenderedPageBreak/>
              <w:t>9.00-9.</w:t>
            </w:r>
            <w:r>
              <w:rPr>
                <w:rFonts w:ascii="Times New Roman" w:hAnsi="Times New Roman" w:cs="Times New Roman"/>
                <w:b/>
                <w:bCs/>
                <w:sz w:val="24"/>
                <w:szCs w:val="24"/>
              </w:rPr>
              <w:t>15</w:t>
            </w:r>
          </w:p>
        </w:tc>
        <w:tc>
          <w:tcPr>
            <w:tcW w:w="1241" w:type="dxa"/>
            <w:vAlign w:val="center"/>
          </w:tcPr>
          <w:p w:rsidR="00DC03FB" w:rsidRPr="00ED29E8" w:rsidRDefault="00DC03FB" w:rsidP="00DC03FB">
            <w:pPr>
              <w:tabs>
                <w:tab w:val="left" w:pos="851"/>
              </w:tabs>
              <w:spacing w:after="0" w:line="240" w:lineRule="auto"/>
              <w:ind w:left="-142" w:right="-144"/>
              <w:jc w:val="center"/>
              <w:rPr>
                <w:rFonts w:ascii="Times New Roman" w:hAnsi="Times New Roman" w:cs="Times New Roman"/>
                <w:b/>
                <w:bCs/>
                <w:sz w:val="24"/>
                <w:szCs w:val="24"/>
              </w:rPr>
            </w:pPr>
          </w:p>
        </w:tc>
        <w:tc>
          <w:tcPr>
            <w:tcW w:w="1984"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843" w:type="dxa"/>
            <w:vAlign w:val="center"/>
          </w:tcPr>
          <w:p w:rsidR="006D1253" w:rsidRPr="00ED29E8" w:rsidRDefault="006D1253" w:rsidP="006D1253">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-эстетическое развитие (Музыка)</w:t>
            </w:r>
          </w:p>
          <w:p w:rsidR="00DC03FB" w:rsidRPr="00ED29E8" w:rsidRDefault="006D1253" w:rsidP="006D1253">
            <w:pPr>
              <w:tabs>
                <w:tab w:val="left" w:pos="851"/>
              </w:tabs>
              <w:spacing w:after="0" w:line="240" w:lineRule="auto"/>
              <w:ind w:left="-142" w:right="-144"/>
              <w:jc w:val="center"/>
              <w:rPr>
                <w:rFonts w:ascii="Times New Roman" w:hAnsi="Times New Roman" w:cs="Times New Roman"/>
                <w:b/>
                <w:bCs/>
                <w:sz w:val="24"/>
                <w:szCs w:val="24"/>
              </w:rPr>
            </w:pPr>
            <w:r>
              <w:rPr>
                <w:rFonts w:ascii="Times New Roman" w:hAnsi="Times New Roman" w:cs="Times New Roman"/>
                <w:b/>
                <w:bCs/>
                <w:sz w:val="24"/>
                <w:szCs w:val="24"/>
              </w:rPr>
              <w:lastRenderedPageBreak/>
              <w:t>9.00.-09.15</w:t>
            </w:r>
          </w:p>
        </w:tc>
        <w:tc>
          <w:tcPr>
            <w:tcW w:w="1848" w:type="dxa"/>
            <w:vAlign w:val="center"/>
          </w:tcPr>
          <w:p w:rsidR="00DC03FB" w:rsidRPr="00ED29E8" w:rsidRDefault="00DC03FB" w:rsidP="004A76E8">
            <w:pPr>
              <w:tabs>
                <w:tab w:val="left" w:pos="851"/>
              </w:tabs>
              <w:spacing w:after="0"/>
              <w:ind w:left="-142" w:right="-144"/>
              <w:jc w:val="center"/>
              <w:rPr>
                <w:rFonts w:ascii="Times New Roman" w:hAnsi="Times New Roman" w:cs="Times New Roman"/>
                <w:b/>
                <w:bCs/>
                <w:sz w:val="24"/>
                <w:szCs w:val="24"/>
              </w:rPr>
            </w:pPr>
          </w:p>
        </w:tc>
      </w:tr>
      <w:tr w:rsidR="00DC03FB" w:rsidRPr="00ED29E8" w:rsidTr="004A76E8">
        <w:trPr>
          <w:trHeight w:val="525"/>
        </w:trPr>
        <w:tc>
          <w:tcPr>
            <w:tcW w:w="1435" w:type="dxa"/>
            <w:vAlign w:val="center"/>
          </w:tcPr>
          <w:p w:rsidR="00DC03FB" w:rsidRPr="00ED29E8" w:rsidRDefault="00DC03FB" w:rsidP="001473F4">
            <w:pPr>
              <w:tabs>
                <w:tab w:val="left" w:pos="851"/>
              </w:tabs>
              <w:spacing w:after="0" w:line="240" w:lineRule="auto"/>
              <w:ind w:right="-14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Средняя </w:t>
            </w:r>
            <w:r w:rsidRPr="00ED29E8">
              <w:rPr>
                <w:rFonts w:ascii="Times New Roman" w:hAnsi="Times New Roman" w:cs="Times New Roman"/>
                <w:b/>
                <w:bCs/>
                <w:sz w:val="24"/>
                <w:szCs w:val="24"/>
              </w:rPr>
              <w:t>группа</w:t>
            </w:r>
            <w:r>
              <w:rPr>
                <w:rFonts w:ascii="Times New Roman" w:hAnsi="Times New Roman" w:cs="Times New Roman"/>
                <w:b/>
                <w:bCs/>
                <w:sz w:val="24"/>
                <w:szCs w:val="24"/>
              </w:rPr>
              <w:t xml:space="preserve"> </w:t>
            </w:r>
            <w:r w:rsidRPr="00ED29E8">
              <w:rPr>
                <w:rFonts w:ascii="Times New Roman" w:hAnsi="Times New Roman" w:cs="Times New Roman"/>
                <w:b/>
                <w:bCs/>
                <w:sz w:val="24"/>
                <w:szCs w:val="24"/>
              </w:rPr>
              <w:t>общеразв.</w:t>
            </w:r>
            <w:r>
              <w:rPr>
                <w:rFonts w:ascii="Times New Roman" w:hAnsi="Times New Roman" w:cs="Times New Roman"/>
                <w:b/>
                <w:bCs/>
                <w:sz w:val="24"/>
                <w:szCs w:val="24"/>
              </w:rPr>
              <w:t xml:space="preserve"> </w:t>
            </w:r>
            <w:r w:rsidRPr="00ED29E8">
              <w:rPr>
                <w:rFonts w:ascii="Times New Roman" w:hAnsi="Times New Roman" w:cs="Times New Roman"/>
                <w:b/>
                <w:bCs/>
                <w:sz w:val="24"/>
                <w:szCs w:val="24"/>
              </w:rPr>
              <w:t>направ.</w:t>
            </w:r>
          </w:p>
        </w:tc>
        <w:tc>
          <w:tcPr>
            <w:tcW w:w="1683"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241"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984" w:type="dxa"/>
            <w:vAlign w:val="center"/>
          </w:tcPr>
          <w:p w:rsidR="00DC03FB" w:rsidRPr="00ED29E8" w:rsidRDefault="00DC03FB" w:rsidP="00DC03FB">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 эстетическое развитие</w:t>
            </w:r>
          </w:p>
          <w:p w:rsidR="00DC03FB" w:rsidRPr="00ED29E8" w:rsidRDefault="00DC03FB" w:rsidP="00DC03FB">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(Музыка)</w:t>
            </w:r>
          </w:p>
          <w:p w:rsidR="00DC03FB" w:rsidRPr="00ED29E8" w:rsidRDefault="00DC03FB" w:rsidP="00DC03FB">
            <w:pPr>
              <w:tabs>
                <w:tab w:val="left" w:pos="851"/>
              </w:tabs>
              <w:spacing w:after="0" w:line="240" w:lineRule="auto"/>
              <w:ind w:left="-142" w:right="-144"/>
              <w:jc w:val="center"/>
              <w:rPr>
                <w:rFonts w:ascii="Times New Roman" w:hAnsi="Times New Roman" w:cs="Times New Roman"/>
                <w:b/>
                <w:bCs/>
                <w:sz w:val="24"/>
                <w:szCs w:val="24"/>
              </w:rPr>
            </w:pPr>
            <w:r>
              <w:rPr>
                <w:rFonts w:ascii="Times New Roman" w:hAnsi="Times New Roman" w:cs="Times New Roman"/>
                <w:b/>
                <w:bCs/>
                <w:sz w:val="24"/>
                <w:szCs w:val="24"/>
              </w:rPr>
              <w:t>10.00.-10.20</w:t>
            </w:r>
            <w:r w:rsidRPr="00ED29E8">
              <w:rPr>
                <w:rFonts w:ascii="Times New Roman" w:hAnsi="Times New Roman" w:cs="Times New Roman"/>
                <w:b/>
                <w:bCs/>
                <w:sz w:val="24"/>
                <w:szCs w:val="24"/>
              </w:rPr>
              <w:t>.</w:t>
            </w:r>
          </w:p>
        </w:tc>
        <w:tc>
          <w:tcPr>
            <w:tcW w:w="1843"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848" w:type="dxa"/>
            <w:vAlign w:val="center"/>
          </w:tcPr>
          <w:p w:rsidR="006D1253" w:rsidRPr="00ED29E8" w:rsidRDefault="006D1253" w:rsidP="006D1253">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-эстетическое развитие (Музыка)</w:t>
            </w:r>
          </w:p>
          <w:p w:rsidR="00DC03FB" w:rsidRPr="00ED29E8" w:rsidRDefault="006D1253" w:rsidP="006D1253">
            <w:pPr>
              <w:tabs>
                <w:tab w:val="left" w:pos="851"/>
              </w:tabs>
              <w:spacing w:after="0"/>
              <w:ind w:left="-142" w:right="-144"/>
              <w:jc w:val="center"/>
              <w:rPr>
                <w:rFonts w:ascii="Times New Roman" w:hAnsi="Times New Roman" w:cs="Times New Roman"/>
                <w:b/>
                <w:bCs/>
                <w:sz w:val="24"/>
                <w:szCs w:val="24"/>
              </w:rPr>
            </w:pPr>
            <w:r w:rsidRPr="00ED29E8">
              <w:rPr>
                <w:rFonts w:ascii="Times New Roman" w:hAnsi="Times New Roman" w:cs="Times New Roman"/>
                <w:b/>
                <w:bCs/>
                <w:sz w:val="24"/>
                <w:szCs w:val="24"/>
              </w:rPr>
              <w:t>10.10.-10.3</w:t>
            </w:r>
            <w:r>
              <w:rPr>
                <w:rFonts w:ascii="Times New Roman" w:hAnsi="Times New Roman" w:cs="Times New Roman"/>
                <w:b/>
                <w:bCs/>
                <w:sz w:val="24"/>
                <w:szCs w:val="24"/>
              </w:rPr>
              <w:t>0</w:t>
            </w:r>
            <w:r w:rsidRPr="00ED29E8">
              <w:rPr>
                <w:rFonts w:ascii="Times New Roman" w:hAnsi="Times New Roman" w:cs="Times New Roman"/>
                <w:b/>
                <w:bCs/>
                <w:sz w:val="24"/>
                <w:szCs w:val="24"/>
              </w:rPr>
              <w:t>.</w:t>
            </w:r>
          </w:p>
        </w:tc>
      </w:tr>
      <w:tr w:rsidR="00DC03FB" w:rsidRPr="00ED29E8" w:rsidTr="004A76E8">
        <w:trPr>
          <w:trHeight w:val="645"/>
        </w:trPr>
        <w:tc>
          <w:tcPr>
            <w:tcW w:w="1435" w:type="dxa"/>
            <w:vAlign w:val="center"/>
          </w:tcPr>
          <w:p w:rsidR="00DC03FB" w:rsidRPr="00ED29E8" w:rsidRDefault="00DC03FB" w:rsidP="00FE2FEB">
            <w:pPr>
              <w:tabs>
                <w:tab w:val="left" w:pos="851"/>
              </w:tabs>
              <w:spacing w:after="0" w:line="240" w:lineRule="auto"/>
              <w:ind w:left="-2" w:right="-144"/>
              <w:jc w:val="center"/>
              <w:rPr>
                <w:rFonts w:ascii="Times New Roman" w:hAnsi="Times New Roman" w:cs="Times New Roman"/>
                <w:b/>
                <w:bCs/>
                <w:sz w:val="24"/>
                <w:szCs w:val="24"/>
              </w:rPr>
            </w:pPr>
            <w:r w:rsidRPr="00ED29E8">
              <w:rPr>
                <w:rFonts w:ascii="Times New Roman" w:hAnsi="Times New Roman" w:cs="Times New Roman"/>
                <w:b/>
                <w:bCs/>
                <w:sz w:val="24"/>
                <w:szCs w:val="24"/>
              </w:rPr>
              <w:t>Старшая</w:t>
            </w:r>
            <w:r>
              <w:rPr>
                <w:rFonts w:ascii="Times New Roman" w:hAnsi="Times New Roman" w:cs="Times New Roman"/>
                <w:b/>
                <w:bCs/>
                <w:sz w:val="24"/>
                <w:szCs w:val="24"/>
              </w:rPr>
              <w:t xml:space="preserve"> г</w:t>
            </w:r>
            <w:r w:rsidRPr="00ED29E8">
              <w:rPr>
                <w:rFonts w:ascii="Times New Roman" w:hAnsi="Times New Roman" w:cs="Times New Roman"/>
                <w:b/>
                <w:bCs/>
                <w:sz w:val="24"/>
                <w:szCs w:val="24"/>
              </w:rPr>
              <w:t>руппа</w:t>
            </w:r>
            <w:r>
              <w:rPr>
                <w:rFonts w:ascii="Times New Roman" w:hAnsi="Times New Roman" w:cs="Times New Roman"/>
                <w:b/>
                <w:bCs/>
                <w:sz w:val="24"/>
                <w:szCs w:val="24"/>
              </w:rPr>
              <w:t xml:space="preserve"> компен</w:t>
            </w:r>
            <w:r w:rsidRPr="00ED29E8">
              <w:rPr>
                <w:rFonts w:ascii="Times New Roman" w:hAnsi="Times New Roman" w:cs="Times New Roman"/>
                <w:b/>
                <w:bCs/>
                <w:sz w:val="24"/>
                <w:szCs w:val="24"/>
              </w:rPr>
              <w:t>.</w:t>
            </w:r>
            <w:r>
              <w:rPr>
                <w:rFonts w:ascii="Times New Roman" w:hAnsi="Times New Roman" w:cs="Times New Roman"/>
                <w:b/>
                <w:bCs/>
                <w:sz w:val="24"/>
                <w:szCs w:val="24"/>
              </w:rPr>
              <w:t xml:space="preserve"> </w:t>
            </w:r>
            <w:r w:rsidRPr="00ED29E8">
              <w:rPr>
                <w:rFonts w:ascii="Times New Roman" w:hAnsi="Times New Roman" w:cs="Times New Roman"/>
                <w:b/>
                <w:bCs/>
                <w:sz w:val="24"/>
                <w:szCs w:val="24"/>
              </w:rPr>
              <w:t>направ.</w:t>
            </w:r>
          </w:p>
        </w:tc>
        <w:tc>
          <w:tcPr>
            <w:tcW w:w="1683" w:type="dxa"/>
            <w:vAlign w:val="center"/>
          </w:tcPr>
          <w:p w:rsidR="00DC03FB" w:rsidRPr="00ED29E8" w:rsidRDefault="00DC03FB" w:rsidP="00E30CFA">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-эстетическое развитие (Музыка)</w:t>
            </w:r>
          </w:p>
          <w:p w:rsidR="00DC03FB" w:rsidRPr="00ED29E8" w:rsidRDefault="00DC03FB" w:rsidP="00DC03FB">
            <w:pPr>
              <w:tabs>
                <w:tab w:val="left" w:pos="851"/>
              </w:tabs>
              <w:spacing w:after="0" w:line="240" w:lineRule="auto"/>
              <w:ind w:left="-142" w:right="-144"/>
              <w:jc w:val="center"/>
              <w:rPr>
                <w:rFonts w:ascii="Times New Roman" w:hAnsi="Times New Roman" w:cs="Times New Roman"/>
                <w:b/>
                <w:bCs/>
                <w:sz w:val="24"/>
                <w:szCs w:val="24"/>
              </w:rPr>
            </w:pPr>
            <w:r>
              <w:rPr>
                <w:rFonts w:ascii="Times New Roman" w:hAnsi="Times New Roman" w:cs="Times New Roman"/>
                <w:b/>
                <w:bCs/>
                <w:sz w:val="24"/>
                <w:szCs w:val="24"/>
              </w:rPr>
              <w:t>10.3</w:t>
            </w:r>
            <w:r w:rsidRPr="00ED29E8">
              <w:rPr>
                <w:rFonts w:ascii="Times New Roman" w:hAnsi="Times New Roman" w:cs="Times New Roman"/>
                <w:b/>
                <w:bCs/>
                <w:sz w:val="24"/>
                <w:szCs w:val="24"/>
              </w:rPr>
              <w:t>0.-10.</w:t>
            </w:r>
            <w:r>
              <w:rPr>
                <w:rFonts w:ascii="Times New Roman" w:hAnsi="Times New Roman" w:cs="Times New Roman"/>
                <w:b/>
                <w:bCs/>
                <w:sz w:val="24"/>
                <w:szCs w:val="24"/>
              </w:rPr>
              <w:t>5</w:t>
            </w:r>
            <w:r w:rsidRPr="00ED29E8">
              <w:rPr>
                <w:rFonts w:ascii="Times New Roman" w:hAnsi="Times New Roman" w:cs="Times New Roman"/>
                <w:b/>
                <w:bCs/>
                <w:sz w:val="24"/>
                <w:szCs w:val="24"/>
              </w:rPr>
              <w:t>5.</w:t>
            </w:r>
          </w:p>
        </w:tc>
        <w:tc>
          <w:tcPr>
            <w:tcW w:w="1241" w:type="dxa"/>
            <w:vAlign w:val="center"/>
          </w:tcPr>
          <w:p w:rsidR="00DC03FB" w:rsidRPr="00ED29E8" w:rsidRDefault="00DC03FB" w:rsidP="00E30CFA">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-эстетическое развитие (Музыка)</w:t>
            </w:r>
          </w:p>
          <w:p w:rsidR="00DC03FB" w:rsidRPr="00ED29E8" w:rsidRDefault="00DC03FB" w:rsidP="00DC03FB">
            <w:pPr>
              <w:tabs>
                <w:tab w:val="left" w:pos="851"/>
              </w:tabs>
              <w:spacing w:after="0" w:line="240" w:lineRule="auto"/>
              <w:ind w:left="-142" w:right="-144"/>
              <w:jc w:val="center"/>
              <w:rPr>
                <w:rFonts w:ascii="Times New Roman" w:hAnsi="Times New Roman" w:cs="Times New Roman"/>
                <w:b/>
                <w:bCs/>
                <w:sz w:val="24"/>
                <w:szCs w:val="24"/>
              </w:rPr>
            </w:pPr>
            <w:r>
              <w:rPr>
                <w:rFonts w:ascii="Times New Roman" w:hAnsi="Times New Roman" w:cs="Times New Roman"/>
                <w:b/>
                <w:bCs/>
                <w:sz w:val="24"/>
                <w:szCs w:val="24"/>
              </w:rPr>
              <w:t>15.40-16.0</w:t>
            </w:r>
            <w:r w:rsidRPr="00ED29E8">
              <w:rPr>
                <w:rFonts w:ascii="Times New Roman" w:hAnsi="Times New Roman" w:cs="Times New Roman"/>
                <w:b/>
                <w:bCs/>
                <w:sz w:val="24"/>
                <w:szCs w:val="24"/>
              </w:rPr>
              <w:t>5</w:t>
            </w:r>
          </w:p>
        </w:tc>
        <w:tc>
          <w:tcPr>
            <w:tcW w:w="1984"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843"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848" w:type="dxa"/>
            <w:vAlign w:val="center"/>
          </w:tcPr>
          <w:p w:rsidR="00DC03FB" w:rsidRPr="00ED29E8" w:rsidRDefault="00DC03FB" w:rsidP="004A76E8">
            <w:pPr>
              <w:tabs>
                <w:tab w:val="left" w:pos="851"/>
              </w:tabs>
              <w:spacing w:after="0"/>
              <w:ind w:left="-142" w:right="-144"/>
              <w:jc w:val="center"/>
              <w:rPr>
                <w:rFonts w:ascii="Times New Roman" w:hAnsi="Times New Roman" w:cs="Times New Roman"/>
                <w:b/>
                <w:bCs/>
                <w:sz w:val="24"/>
                <w:szCs w:val="24"/>
              </w:rPr>
            </w:pPr>
          </w:p>
        </w:tc>
      </w:tr>
      <w:tr w:rsidR="00DC03FB" w:rsidRPr="00ED29E8" w:rsidTr="004A76E8">
        <w:trPr>
          <w:trHeight w:val="645"/>
        </w:trPr>
        <w:tc>
          <w:tcPr>
            <w:tcW w:w="1435" w:type="dxa"/>
            <w:vAlign w:val="center"/>
          </w:tcPr>
          <w:p w:rsidR="00DC03FB" w:rsidRPr="00ED29E8" w:rsidRDefault="00DC03FB" w:rsidP="00FE2FEB">
            <w:pPr>
              <w:tabs>
                <w:tab w:val="left" w:pos="851"/>
              </w:tabs>
              <w:spacing w:after="0" w:line="240" w:lineRule="auto"/>
              <w:ind w:left="-2" w:right="-144"/>
              <w:jc w:val="center"/>
              <w:rPr>
                <w:rFonts w:ascii="Times New Roman" w:hAnsi="Times New Roman" w:cs="Times New Roman"/>
                <w:b/>
                <w:bCs/>
                <w:sz w:val="24"/>
                <w:szCs w:val="24"/>
              </w:rPr>
            </w:pPr>
            <w:r w:rsidRPr="00ED29E8">
              <w:rPr>
                <w:rFonts w:ascii="Times New Roman" w:hAnsi="Times New Roman" w:cs="Times New Roman"/>
                <w:b/>
                <w:bCs/>
                <w:sz w:val="24"/>
                <w:szCs w:val="24"/>
              </w:rPr>
              <w:t>Подготов. к школе</w:t>
            </w:r>
            <w:r>
              <w:rPr>
                <w:rFonts w:ascii="Times New Roman" w:hAnsi="Times New Roman" w:cs="Times New Roman"/>
                <w:b/>
                <w:bCs/>
                <w:sz w:val="24"/>
                <w:szCs w:val="24"/>
              </w:rPr>
              <w:t xml:space="preserve"> </w:t>
            </w:r>
            <w:r w:rsidRPr="00ED29E8">
              <w:rPr>
                <w:rFonts w:ascii="Times New Roman" w:hAnsi="Times New Roman" w:cs="Times New Roman"/>
                <w:b/>
                <w:bCs/>
                <w:sz w:val="24"/>
                <w:szCs w:val="24"/>
              </w:rPr>
              <w:t>группа</w:t>
            </w:r>
            <w:r>
              <w:rPr>
                <w:rFonts w:ascii="Times New Roman" w:hAnsi="Times New Roman" w:cs="Times New Roman"/>
                <w:b/>
                <w:bCs/>
                <w:sz w:val="24"/>
                <w:szCs w:val="24"/>
              </w:rPr>
              <w:t xml:space="preserve"> компен </w:t>
            </w:r>
            <w:r w:rsidRPr="00ED29E8">
              <w:rPr>
                <w:rFonts w:ascii="Times New Roman" w:hAnsi="Times New Roman" w:cs="Times New Roman"/>
                <w:b/>
                <w:bCs/>
                <w:sz w:val="24"/>
                <w:szCs w:val="24"/>
              </w:rPr>
              <w:t>направ.</w:t>
            </w:r>
          </w:p>
        </w:tc>
        <w:tc>
          <w:tcPr>
            <w:tcW w:w="1683"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b/>
                <w:bCs/>
                <w:sz w:val="24"/>
                <w:szCs w:val="24"/>
              </w:rPr>
            </w:pPr>
          </w:p>
        </w:tc>
        <w:tc>
          <w:tcPr>
            <w:tcW w:w="1241"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sz w:val="24"/>
                <w:szCs w:val="24"/>
              </w:rPr>
            </w:pPr>
          </w:p>
        </w:tc>
        <w:tc>
          <w:tcPr>
            <w:tcW w:w="1984" w:type="dxa"/>
            <w:vAlign w:val="center"/>
          </w:tcPr>
          <w:p w:rsidR="00DC03FB" w:rsidRPr="00ED29E8" w:rsidRDefault="00DC03FB" w:rsidP="00E30CFA">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-эстетическое развитие (Музыка)</w:t>
            </w:r>
          </w:p>
          <w:p w:rsidR="00DC03FB" w:rsidRPr="00ED29E8" w:rsidRDefault="00DC03FB" w:rsidP="00DC03FB">
            <w:pPr>
              <w:tabs>
                <w:tab w:val="left" w:pos="851"/>
              </w:tabs>
              <w:spacing w:after="0" w:line="240" w:lineRule="auto"/>
              <w:ind w:left="-142" w:right="-144"/>
              <w:jc w:val="center"/>
              <w:rPr>
                <w:rFonts w:ascii="Times New Roman" w:hAnsi="Times New Roman" w:cs="Times New Roman"/>
                <w:sz w:val="24"/>
                <w:szCs w:val="24"/>
              </w:rPr>
            </w:pPr>
            <w:r>
              <w:rPr>
                <w:rFonts w:ascii="Times New Roman" w:hAnsi="Times New Roman" w:cs="Times New Roman"/>
                <w:b/>
                <w:bCs/>
                <w:sz w:val="24"/>
                <w:szCs w:val="24"/>
              </w:rPr>
              <w:t>10</w:t>
            </w:r>
            <w:r w:rsidRPr="00ED29E8">
              <w:rPr>
                <w:rFonts w:ascii="Times New Roman" w:hAnsi="Times New Roman" w:cs="Times New Roman"/>
                <w:b/>
                <w:bCs/>
                <w:sz w:val="24"/>
                <w:szCs w:val="24"/>
              </w:rPr>
              <w:t>.</w:t>
            </w:r>
            <w:r>
              <w:rPr>
                <w:rFonts w:ascii="Times New Roman" w:hAnsi="Times New Roman" w:cs="Times New Roman"/>
                <w:b/>
                <w:bCs/>
                <w:sz w:val="24"/>
                <w:szCs w:val="24"/>
              </w:rPr>
              <w:t>1</w:t>
            </w:r>
            <w:r w:rsidRPr="00ED29E8">
              <w:rPr>
                <w:rFonts w:ascii="Times New Roman" w:hAnsi="Times New Roman" w:cs="Times New Roman"/>
                <w:b/>
                <w:bCs/>
                <w:sz w:val="24"/>
                <w:szCs w:val="24"/>
              </w:rPr>
              <w:t>0.-</w:t>
            </w:r>
            <w:r>
              <w:rPr>
                <w:rFonts w:ascii="Times New Roman" w:hAnsi="Times New Roman" w:cs="Times New Roman"/>
                <w:b/>
                <w:bCs/>
                <w:sz w:val="24"/>
                <w:szCs w:val="24"/>
              </w:rPr>
              <w:t>10</w:t>
            </w:r>
            <w:r w:rsidRPr="00ED29E8">
              <w:rPr>
                <w:rFonts w:ascii="Times New Roman" w:hAnsi="Times New Roman" w:cs="Times New Roman"/>
                <w:b/>
                <w:bCs/>
                <w:sz w:val="24"/>
                <w:szCs w:val="24"/>
              </w:rPr>
              <w:t>.30</w:t>
            </w:r>
          </w:p>
        </w:tc>
        <w:tc>
          <w:tcPr>
            <w:tcW w:w="1843"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sz w:val="24"/>
                <w:szCs w:val="24"/>
              </w:rPr>
            </w:pPr>
          </w:p>
        </w:tc>
        <w:tc>
          <w:tcPr>
            <w:tcW w:w="1848" w:type="dxa"/>
            <w:vAlign w:val="center"/>
          </w:tcPr>
          <w:p w:rsidR="00DC03FB" w:rsidRPr="00ED29E8" w:rsidRDefault="00DC03FB" w:rsidP="004A76E8">
            <w:pPr>
              <w:tabs>
                <w:tab w:val="left" w:pos="851"/>
              </w:tabs>
              <w:spacing w:after="0" w:line="240" w:lineRule="auto"/>
              <w:ind w:left="-142" w:right="-144"/>
              <w:jc w:val="center"/>
              <w:rPr>
                <w:rFonts w:ascii="Times New Roman" w:hAnsi="Times New Roman" w:cs="Times New Roman"/>
                <w:sz w:val="24"/>
                <w:szCs w:val="24"/>
              </w:rPr>
            </w:pPr>
            <w:r w:rsidRPr="00ED29E8">
              <w:rPr>
                <w:rFonts w:ascii="Times New Roman" w:hAnsi="Times New Roman" w:cs="Times New Roman"/>
                <w:sz w:val="24"/>
                <w:szCs w:val="24"/>
              </w:rPr>
              <w:t>Художественно -эстетическое развитие (Музыка)</w:t>
            </w:r>
          </w:p>
          <w:p w:rsidR="00DC03FB" w:rsidRPr="00ED29E8" w:rsidRDefault="00DC03FB" w:rsidP="00DC03FB">
            <w:pPr>
              <w:tabs>
                <w:tab w:val="left" w:pos="851"/>
              </w:tabs>
              <w:spacing w:after="0"/>
              <w:ind w:left="-142" w:right="-144"/>
              <w:jc w:val="center"/>
              <w:rPr>
                <w:rFonts w:ascii="Times New Roman" w:hAnsi="Times New Roman" w:cs="Times New Roman"/>
                <w:b/>
                <w:bCs/>
                <w:sz w:val="24"/>
                <w:szCs w:val="24"/>
              </w:rPr>
            </w:pPr>
            <w:r>
              <w:rPr>
                <w:rFonts w:ascii="Times New Roman" w:hAnsi="Times New Roman" w:cs="Times New Roman"/>
                <w:b/>
                <w:bCs/>
                <w:sz w:val="24"/>
                <w:szCs w:val="24"/>
              </w:rPr>
              <w:t>10.40</w:t>
            </w:r>
            <w:r w:rsidRPr="00ED29E8">
              <w:rPr>
                <w:rFonts w:ascii="Times New Roman" w:hAnsi="Times New Roman" w:cs="Times New Roman"/>
                <w:b/>
                <w:bCs/>
                <w:sz w:val="24"/>
                <w:szCs w:val="24"/>
              </w:rPr>
              <w:t>-1</w:t>
            </w:r>
            <w:r>
              <w:rPr>
                <w:rFonts w:ascii="Times New Roman" w:hAnsi="Times New Roman" w:cs="Times New Roman"/>
                <w:b/>
                <w:bCs/>
                <w:sz w:val="24"/>
                <w:szCs w:val="24"/>
              </w:rPr>
              <w:t>1.10</w:t>
            </w:r>
          </w:p>
        </w:tc>
      </w:tr>
    </w:tbl>
    <w:p w:rsidR="00FD4838" w:rsidRPr="00ED29E8" w:rsidRDefault="00FD4838" w:rsidP="00ED29E8">
      <w:pPr>
        <w:tabs>
          <w:tab w:val="left" w:pos="851"/>
        </w:tabs>
        <w:spacing w:after="0"/>
        <w:ind w:left="-142" w:right="-144" w:firstLine="709"/>
        <w:rPr>
          <w:rFonts w:ascii="Times New Roman" w:hAnsi="Times New Roman" w:cs="Times New Roman"/>
          <w:b/>
          <w:bCs/>
          <w:sz w:val="28"/>
          <w:szCs w:val="28"/>
        </w:rPr>
      </w:pPr>
    </w:p>
    <w:p w:rsidR="00FD4838" w:rsidRPr="00ED29E8" w:rsidRDefault="00FD4838" w:rsidP="00ED29E8">
      <w:pPr>
        <w:tabs>
          <w:tab w:val="left" w:pos="851"/>
        </w:tabs>
        <w:spacing w:after="0"/>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Образовательная деятельность состоит из трех частей:</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 xml:space="preserve">Вводная часть. </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Музыкально-ритмические упражнения. </w:t>
      </w:r>
    </w:p>
    <w:p w:rsidR="00FD4838" w:rsidRPr="00ED29E8" w:rsidRDefault="00FD4838" w:rsidP="00ED29E8">
      <w:pPr>
        <w:pStyle w:val="a3"/>
        <w:tabs>
          <w:tab w:val="left" w:pos="851"/>
        </w:tabs>
        <w:spacing w:before="0" w:beforeAutospacing="0" w:after="0" w:afterAutospacing="0"/>
        <w:ind w:left="-142" w:right="-144" w:firstLine="709"/>
      </w:pPr>
      <w:r w:rsidRPr="00ED29E8">
        <w:rPr>
          <w:b/>
          <w:bCs/>
        </w:rPr>
        <w:t>Цель:</w:t>
      </w:r>
      <w:r w:rsidRPr="00ED29E8">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 xml:space="preserve">Основная часть. </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Восприятие музыки. </w:t>
      </w:r>
    </w:p>
    <w:p w:rsidR="00FD4838" w:rsidRPr="00ED29E8" w:rsidRDefault="00FD4838" w:rsidP="00ED29E8">
      <w:pPr>
        <w:pStyle w:val="a3"/>
        <w:tabs>
          <w:tab w:val="left" w:pos="851"/>
        </w:tabs>
        <w:spacing w:before="0" w:beforeAutospacing="0" w:after="0" w:afterAutospacing="0"/>
        <w:ind w:left="-142" w:right="-144" w:firstLine="709"/>
      </w:pPr>
      <w:r w:rsidRPr="00ED29E8">
        <w:rPr>
          <w:b/>
          <w:bCs/>
        </w:rPr>
        <w:t>Цель:</w:t>
      </w:r>
      <w:r w:rsidRPr="00ED29E8">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Подпевание и пение. </w:t>
      </w:r>
    </w:p>
    <w:p w:rsidR="00FD4838" w:rsidRPr="00ED29E8" w:rsidRDefault="00FD4838" w:rsidP="00ED29E8">
      <w:pPr>
        <w:pStyle w:val="a3"/>
        <w:tabs>
          <w:tab w:val="left" w:pos="851"/>
        </w:tabs>
        <w:spacing w:before="0" w:beforeAutospacing="0" w:after="0" w:afterAutospacing="0"/>
        <w:ind w:left="-142" w:right="-144" w:firstLine="709"/>
      </w:pPr>
      <w:r w:rsidRPr="00ED29E8">
        <w:rPr>
          <w:b/>
          <w:bCs/>
        </w:rPr>
        <w:t>Цель:</w:t>
      </w:r>
      <w:r w:rsidRPr="00ED29E8">
        <w:t xml:space="preserve">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FD4838" w:rsidRPr="00ED29E8" w:rsidRDefault="00FD4838" w:rsidP="00ED29E8">
      <w:pPr>
        <w:pStyle w:val="a3"/>
        <w:tabs>
          <w:tab w:val="left" w:pos="851"/>
        </w:tabs>
        <w:spacing w:before="0" w:beforeAutospacing="0" w:after="0" w:afterAutospacing="0"/>
        <w:ind w:left="-142" w:right="-144" w:firstLine="709"/>
      </w:pPr>
      <w:r w:rsidRPr="00ED29E8">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FD4838" w:rsidRPr="00ED29E8" w:rsidRDefault="00FD4838" w:rsidP="00ED29E8">
      <w:pPr>
        <w:pStyle w:val="a3"/>
        <w:tabs>
          <w:tab w:val="left" w:pos="851"/>
        </w:tabs>
        <w:spacing w:before="0" w:beforeAutospacing="0" w:after="0" w:afterAutospacing="0"/>
        <w:ind w:left="-142" w:right="-144" w:firstLine="709"/>
        <w:rPr>
          <w:b/>
          <w:bCs/>
        </w:rPr>
      </w:pPr>
      <w:r w:rsidRPr="00ED29E8">
        <w:rPr>
          <w:b/>
          <w:bCs/>
        </w:rPr>
        <w:t>Заключительная часть.</w:t>
      </w:r>
    </w:p>
    <w:p w:rsidR="00FD4838" w:rsidRPr="00ED29E8" w:rsidRDefault="00FD4838" w:rsidP="00ED29E8">
      <w:pPr>
        <w:pStyle w:val="a3"/>
        <w:tabs>
          <w:tab w:val="left" w:pos="851"/>
        </w:tabs>
        <w:spacing w:before="0" w:beforeAutospacing="0" w:after="0" w:afterAutospacing="0"/>
        <w:ind w:left="-142" w:right="-144" w:firstLine="709"/>
      </w:pPr>
      <w:r w:rsidRPr="00ED29E8">
        <w:t xml:space="preserve">Игра или пляска. </w:t>
      </w:r>
    </w:p>
    <w:p w:rsidR="00556A6A" w:rsidRPr="00ED29E8" w:rsidRDefault="00556A6A" w:rsidP="00ED29E8">
      <w:pPr>
        <w:tabs>
          <w:tab w:val="left" w:pos="851"/>
        </w:tabs>
        <w:spacing w:after="0"/>
        <w:ind w:left="-142" w:right="-144" w:firstLine="709"/>
        <w:jc w:val="center"/>
        <w:rPr>
          <w:rFonts w:ascii="Times New Roman" w:hAnsi="Times New Roman" w:cs="Times New Roman"/>
          <w:b/>
          <w:bCs/>
          <w:sz w:val="28"/>
          <w:szCs w:val="28"/>
        </w:rPr>
      </w:pPr>
    </w:p>
    <w:p w:rsidR="00FD4838" w:rsidRDefault="004A76E8" w:rsidP="000F34C3">
      <w:pPr>
        <w:pStyle w:val="2"/>
      </w:pPr>
      <w:bookmarkStart w:id="135" w:name="_Toc150332177"/>
      <w:bookmarkStart w:id="136" w:name="_Toc150332415"/>
      <w:bookmarkStart w:id="137" w:name="_Toc150333350"/>
      <w:r>
        <w:t>5</w:t>
      </w:r>
      <w:r w:rsidR="00FD4838" w:rsidRPr="00ED29E8">
        <w:t>.4. План традиционных событий, праздников, мероприятий.</w:t>
      </w:r>
      <w:bookmarkEnd w:id="135"/>
      <w:bookmarkEnd w:id="136"/>
      <w:bookmarkEnd w:id="137"/>
    </w:p>
    <w:tbl>
      <w:tblPr>
        <w:tblW w:w="9402"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5"/>
        <w:gridCol w:w="2500"/>
        <w:gridCol w:w="1576"/>
        <w:gridCol w:w="2081"/>
      </w:tblGrid>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b/>
                <w:sz w:val="24"/>
                <w:szCs w:val="24"/>
              </w:rPr>
            </w:pPr>
            <w:r w:rsidRPr="00C0691A">
              <w:rPr>
                <w:rFonts w:ascii="Times New Roman" w:hAnsi="Times New Roman" w:cs="Times New Roman"/>
                <w:b/>
                <w:sz w:val="24"/>
                <w:szCs w:val="24"/>
              </w:rPr>
              <w:t>Мероприятия</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b/>
                <w:sz w:val="24"/>
                <w:szCs w:val="24"/>
              </w:rPr>
            </w:pPr>
            <w:r w:rsidRPr="00C0691A">
              <w:rPr>
                <w:rFonts w:ascii="Times New Roman" w:hAnsi="Times New Roman" w:cs="Times New Roman"/>
                <w:b/>
                <w:sz w:val="24"/>
                <w:szCs w:val="24"/>
              </w:rPr>
              <w:t>Участники</w:t>
            </w:r>
          </w:p>
        </w:tc>
        <w:tc>
          <w:tcPr>
            <w:tcW w:w="1576" w:type="dxa"/>
            <w:shd w:val="clear" w:color="auto" w:fill="auto"/>
            <w:vAlign w:val="center"/>
          </w:tcPr>
          <w:p w:rsidR="00FD4838" w:rsidRPr="00C0691A" w:rsidRDefault="00FD4838" w:rsidP="00C0691A">
            <w:pPr>
              <w:tabs>
                <w:tab w:val="left" w:pos="851"/>
                <w:tab w:val="left" w:pos="990"/>
              </w:tabs>
              <w:spacing w:after="0" w:line="240" w:lineRule="auto"/>
              <w:ind w:left="-142" w:right="-144" w:firstLine="142"/>
              <w:jc w:val="center"/>
              <w:rPr>
                <w:rFonts w:ascii="Times New Roman" w:hAnsi="Times New Roman" w:cs="Times New Roman"/>
                <w:b/>
                <w:sz w:val="24"/>
                <w:szCs w:val="24"/>
              </w:rPr>
            </w:pPr>
            <w:r w:rsidRPr="00C0691A">
              <w:rPr>
                <w:rFonts w:ascii="Times New Roman" w:hAnsi="Times New Roman" w:cs="Times New Roman"/>
                <w:b/>
                <w:sz w:val="24"/>
                <w:szCs w:val="24"/>
              </w:rPr>
              <w:t>Дата</w:t>
            </w:r>
          </w:p>
        </w:tc>
        <w:tc>
          <w:tcPr>
            <w:tcW w:w="2081" w:type="dxa"/>
            <w:shd w:val="clear" w:color="auto" w:fill="auto"/>
            <w:vAlign w:val="center"/>
          </w:tcPr>
          <w:p w:rsidR="00FD4838" w:rsidRPr="00C0691A" w:rsidRDefault="00FD4838" w:rsidP="00C0691A">
            <w:pPr>
              <w:tabs>
                <w:tab w:val="left" w:pos="851"/>
                <w:tab w:val="left" w:pos="990"/>
              </w:tabs>
              <w:spacing w:after="0" w:line="240" w:lineRule="auto"/>
              <w:ind w:left="-142" w:right="-144" w:firstLine="142"/>
              <w:jc w:val="center"/>
              <w:rPr>
                <w:rFonts w:ascii="Times New Roman" w:hAnsi="Times New Roman" w:cs="Times New Roman"/>
                <w:b/>
                <w:sz w:val="24"/>
                <w:szCs w:val="24"/>
              </w:rPr>
            </w:pPr>
            <w:r w:rsidRPr="00C0691A">
              <w:rPr>
                <w:rFonts w:ascii="Times New Roman" w:hAnsi="Times New Roman" w:cs="Times New Roman"/>
                <w:b/>
                <w:sz w:val="24"/>
                <w:szCs w:val="24"/>
              </w:rPr>
              <w:t>Ответственный</w:t>
            </w:r>
          </w:p>
        </w:tc>
      </w:tr>
      <w:tr w:rsidR="00C0691A" w:rsidRPr="00C0691A" w:rsidTr="00C0691A">
        <w:trPr>
          <w:trHeight w:val="741"/>
        </w:trPr>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Тематическое занятие «День знаний»</w:t>
            </w:r>
          </w:p>
        </w:tc>
        <w:tc>
          <w:tcPr>
            <w:tcW w:w="2500" w:type="dxa"/>
            <w:shd w:val="clear" w:color="auto" w:fill="auto"/>
            <w:vAlign w:val="center"/>
          </w:tcPr>
          <w:p w:rsidR="00FD4838" w:rsidRPr="00C0691A" w:rsidRDefault="00247F2A"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подгот. группа</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сентябрь</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руководители, воспитатели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Здравствуй, Осень!</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все возрастные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октябрь</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муз. руководит., воспитатели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333333"/>
                <w:sz w:val="20"/>
                <w:szCs w:val="20"/>
                <w:shd w:val="clear" w:color="auto" w:fill="FFFFFF"/>
              </w:rPr>
            </w:pPr>
            <w:r w:rsidRPr="00C0691A">
              <w:rPr>
                <w:rFonts w:ascii="Times New Roman" w:hAnsi="Times New Roman" w:cs="Times New Roman"/>
                <w:color w:val="000000"/>
                <w:sz w:val="24"/>
                <w:szCs w:val="24"/>
              </w:rPr>
              <w:t>День матери</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средние, старшие,</w:t>
            </w:r>
          </w:p>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подготовительные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333333"/>
                <w:sz w:val="24"/>
                <w:szCs w:val="24"/>
                <w:shd w:val="clear" w:color="auto" w:fill="FFFFFF"/>
              </w:rPr>
            </w:pPr>
            <w:r w:rsidRPr="00C0691A">
              <w:rPr>
                <w:rFonts w:ascii="Times New Roman" w:hAnsi="Times New Roman" w:cs="Times New Roman"/>
                <w:color w:val="000000"/>
                <w:sz w:val="24"/>
                <w:szCs w:val="24"/>
              </w:rPr>
              <w:t>26 ноября</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sz w:val="24"/>
                <w:szCs w:val="24"/>
              </w:rPr>
              <w:t>муз. руководит., воспитатели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Волшебный Новый год</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все возрастные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декабрь</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муз. руководит., воспитатели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День защитника Отечества</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средние, старшие,</w:t>
            </w:r>
          </w:p>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 xml:space="preserve">подготовительные </w:t>
            </w:r>
            <w:r w:rsidRPr="00C0691A">
              <w:rPr>
                <w:rFonts w:ascii="Times New Roman" w:hAnsi="Times New Roman" w:cs="Times New Roman"/>
                <w:color w:val="000000"/>
                <w:sz w:val="24"/>
                <w:szCs w:val="24"/>
              </w:rPr>
              <w:lastRenderedPageBreak/>
              <w:t>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lastRenderedPageBreak/>
              <w:t>февраль</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04"/>
              <w:jc w:val="center"/>
              <w:rPr>
                <w:rFonts w:ascii="Times New Roman" w:hAnsi="Times New Roman" w:cs="Times New Roman"/>
                <w:color w:val="000000"/>
                <w:spacing w:val="-20"/>
                <w:sz w:val="24"/>
                <w:szCs w:val="24"/>
              </w:rPr>
            </w:pPr>
            <w:r w:rsidRPr="00C0691A">
              <w:rPr>
                <w:rFonts w:ascii="Times New Roman" w:hAnsi="Times New Roman" w:cs="Times New Roman"/>
                <w:color w:val="000000"/>
                <w:spacing w:val="-20"/>
                <w:sz w:val="24"/>
                <w:szCs w:val="24"/>
              </w:rPr>
              <w:t>Музыкальные руководители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lastRenderedPageBreak/>
              <w:t>Международный женский день</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младшие, средние, старшие,</w:t>
            </w:r>
          </w:p>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подготовительные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март</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04"/>
              <w:jc w:val="center"/>
              <w:rPr>
                <w:rFonts w:ascii="Times New Roman" w:hAnsi="Times New Roman" w:cs="Times New Roman"/>
                <w:color w:val="000000"/>
                <w:spacing w:val="-20"/>
                <w:sz w:val="24"/>
                <w:szCs w:val="24"/>
              </w:rPr>
            </w:pPr>
            <w:r w:rsidRPr="00C0691A">
              <w:rPr>
                <w:rFonts w:ascii="Times New Roman" w:hAnsi="Times New Roman" w:cs="Times New Roman"/>
                <w:color w:val="000000"/>
                <w:spacing w:val="-20"/>
                <w:sz w:val="24"/>
                <w:szCs w:val="24"/>
              </w:rPr>
              <w:t>Музыкальные руководители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Встреча Весны</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младшие, средние, старшие,</w:t>
            </w:r>
          </w:p>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подготовительные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апрель</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04"/>
              <w:jc w:val="center"/>
              <w:rPr>
                <w:rFonts w:ascii="Times New Roman" w:hAnsi="Times New Roman" w:cs="Times New Roman"/>
                <w:color w:val="000000"/>
                <w:spacing w:val="-20"/>
                <w:sz w:val="24"/>
                <w:szCs w:val="24"/>
              </w:rPr>
            </w:pPr>
            <w:r w:rsidRPr="00C0691A">
              <w:rPr>
                <w:rFonts w:ascii="Times New Roman" w:hAnsi="Times New Roman" w:cs="Times New Roman"/>
                <w:color w:val="000000"/>
                <w:spacing w:val="-20"/>
                <w:sz w:val="24"/>
                <w:szCs w:val="24"/>
              </w:rPr>
              <w:t>Музыкальные руководители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День Победы</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средние, старшие,</w:t>
            </w:r>
          </w:p>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подготовительные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май</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04"/>
              <w:jc w:val="center"/>
              <w:rPr>
                <w:rFonts w:ascii="Times New Roman" w:hAnsi="Times New Roman" w:cs="Times New Roman"/>
                <w:color w:val="000000"/>
                <w:spacing w:val="-20"/>
                <w:sz w:val="24"/>
                <w:szCs w:val="24"/>
              </w:rPr>
            </w:pPr>
            <w:r w:rsidRPr="00C0691A">
              <w:rPr>
                <w:rFonts w:ascii="Times New Roman" w:hAnsi="Times New Roman" w:cs="Times New Roman"/>
                <w:color w:val="000000"/>
                <w:spacing w:val="-20"/>
                <w:sz w:val="24"/>
                <w:szCs w:val="24"/>
              </w:rPr>
              <w:t>Музыкальные руководители</w:t>
            </w:r>
          </w:p>
        </w:tc>
      </w:tr>
      <w:tr w:rsidR="00C0691A" w:rsidRPr="00C0691A" w:rsidTr="00C0691A">
        <w:tc>
          <w:tcPr>
            <w:tcW w:w="3245" w:type="dxa"/>
            <w:shd w:val="clear" w:color="auto" w:fill="auto"/>
            <w:vAlign w:val="center"/>
          </w:tcPr>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До свиданья, детский сад!</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подготовительные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май</w:t>
            </w: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04"/>
              <w:jc w:val="center"/>
              <w:rPr>
                <w:rFonts w:ascii="Times New Roman" w:hAnsi="Times New Roman" w:cs="Times New Roman"/>
                <w:color w:val="000000"/>
                <w:spacing w:val="-20"/>
                <w:sz w:val="24"/>
                <w:szCs w:val="24"/>
              </w:rPr>
            </w:pPr>
            <w:r w:rsidRPr="00C0691A">
              <w:rPr>
                <w:rFonts w:ascii="Times New Roman" w:hAnsi="Times New Roman" w:cs="Times New Roman"/>
                <w:color w:val="000000"/>
                <w:spacing w:val="-20"/>
                <w:sz w:val="24"/>
                <w:szCs w:val="24"/>
              </w:rPr>
              <w:t>Музыкальные руководители</w:t>
            </w:r>
          </w:p>
        </w:tc>
      </w:tr>
      <w:tr w:rsidR="00C0691A" w:rsidRPr="00C0691A" w:rsidTr="00C0691A">
        <w:tc>
          <w:tcPr>
            <w:tcW w:w="3245" w:type="dxa"/>
            <w:shd w:val="clear" w:color="auto" w:fill="auto"/>
            <w:vAlign w:val="center"/>
          </w:tcPr>
          <w:p w:rsidR="00FD4838" w:rsidRPr="00C0691A" w:rsidRDefault="00FD4838" w:rsidP="00C0691A">
            <w:pPr>
              <w:tabs>
                <w:tab w:val="left" w:pos="851"/>
                <w:tab w:val="left" w:pos="113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Спортивный праздник, посвящённый Международному дню защиты детей</w:t>
            </w:r>
          </w:p>
          <w:p w:rsidR="00FD4838" w:rsidRPr="00C0691A" w:rsidRDefault="00FD4838" w:rsidP="00C0691A">
            <w:pPr>
              <w:tabs>
                <w:tab w:val="left" w:pos="851"/>
              </w:tabs>
              <w:spacing w:after="0" w:line="240" w:lineRule="auto"/>
              <w:ind w:left="-142" w:right="-144" w:firstLine="142"/>
              <w:jc w:val="center"/>
              <w:rPr>
                <w:rFonts w:ascii="Times New Roman" w:hAnsi="Times New Roman" w:cs="Times New Roman"/>
                <w:sz w:val="24"/>
                <w:szCs w:val="24"/>
              </w:rPr>
            </w:pPr>
            <w:r w:rsidRPr="00C0691A">
              <w:rPr>
                <w:rFonts w:ascii="Times New Roman" w:hAnsi="Times New Roman" w:cs="Times New Roman"/>
                <w:sz w:val="24"/>
                <w:szCs w:val="24"/>
              </w:rPr>
              <w:t>«Вперёд, в лето!»</w:t>
            </w:r>
          </w:p>
        </w:tc>
        <w:tc>
          <w:tcPr>
            <w:tcW w:w="2500" w:type="dxa"/>
            <w:shd w:val="clear" w:color="auto" w:fill="auto"/>
            <w:vAlign w:val="center"/>
          </w:tcPr>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color w:val="000000"/>
                <w:sz w:val="24"/>
                <w:szCs w:val="24"/>
              </w:rPr>
            </w:pPr>
            <w:r w:rsidRPr="00C0691A">
              <w:rPr>
                <w:rFonts w:ascii="Times New Roman" w:hAnsi="Times New Roman" w:cs="Times New Roman"/>
                <w:color w:val="000000"/>
                <w:sz w:val="24"/>
                <w:szCs w:val="24"/>
              </w:rPr>
              <w:t>средние, старшие,</w:t>
            </w:r>
          </w:p>
          <w:p w:rsidR="00FD4838" w:rsidRPr="00C0691A" w:rsidRDefault="00FD4838" w:rsidP="00C0691A">
            <w:pPr>
              <w:tabs>
                <w:tab w:val="left" w:pos="851"/>
              </w:tabs>
              <w:spacing w:after="0" w:line="240" w:lineRule="auto"/>
              <w:ind w:left="-142" w:right="-144" w:firstLine="211"/>
              <w:jc w:val="center"/>
              <w:rPr>
                <w:rFonts w:ascii="Times New Roman" w:hAnsi="Times New Roman" w:cs="Times New Roman"/>
                <w:sz w:val="24"/>
                <w:szCs w:val="24"/>
              </w:rPr>
            </w:pPr>
            <w:r w:rsidRPr="00C0691A">
              <w:rPr>
                <w:rFonts w:ascii="Times New Roman" w:hAnsi="Times New Roman" w:cs="Times New Roman"/>
                <w:color w:val="000000"/>
                <w:sz w:val="24"/>
                <w:szCs w:val="24"/>
              </w:rPr>
              <w:t>подготовительные группы</w:t>
            </w:r>
          </w:p>
        </w:tc>
        <w:tc>
          <w:tcPr>
            <w:tcW w:w="1576" w:type="dxa"/>
            <w:shd w:val="clear" w:color="auto" w:fill="auto"/>
            <w:vAlign w:val="center"/>
          </w:tcPr>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sz w:val="24"/>
                <w:szCs w:val="24"/>
              </w:rPr>
            </w:pPr>
            <w:r w:rsidRPr="00C0691A">
              <w:rPr>
                <w:rFonts w:ascii="Times New Roman" w:hAnsi="Times New Roman" w:cs="Times New Roman"/>
                <w:sz w:val="24"/>
                <w:szCs w:val="24"/>
              </w:rPr>
              <w:t>июнь</w:t>
            </w:r>
          </w:p>
          <w:p w:rsidR="00FD4838" w:rsidRPr="00C0691A" w:rsidRDefault="00FD4838" w:rsidP="00C0691A">
            <w:pPr>
              <w:tabs>
                <w:tab w:val="left" w:pos="851"/>
              </w:tabs>
              <w:spacing w:after="0" w:line="240" w:lineRule="auto"/>
              <w:ind w:left="-142" w:right="-144" w:firstLine="120"/>
              <w:jc w:val="center"/>
              <w:rPr>
                <w:rFonts w:ascii="Times New Roman" w:hAnsi="Times New Roman" w:cs="Times New Roman"/>
                <w:sz w:val="24"/>
                <w:szCs w:val="24"/>
              </w:rPr>
            </w:pPr>
          </w:p>
        </w:tc>
        <w:tc>
          <w:tcPr>
            <w:tcW w:w="2081" w:type="dxa"/>
            <w:shd w:val="clear" w:color="auto" w:fill="auto"/>
            <w:vAlign w:val="center"/>
          </w:tcPr>
          <w:p w:rsidR="00FD4838" w:rsidRPr="00C0691A" w:rsidRDefault="00FD4838" w:rsidP="00C0691A">
            <w:pPr>
              <w:tabs>
                <w:tab w:val="left" w:pos="851"/>
              </w:tabs>
              <w:spacing w:after="0" w:line="240" w:lineRule="auto"/>
              <w:ind w:left="-142" w:right="-144" w:firstLine="104"/>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инструктор ФК, воспитатели</w:t>
            </w:r>
          </w:p>
        </w:tc>
      </w:tr>
    </w:tbl>
    <w:p w:rsidR="000F34C3" w:rsidRDefault="000F34C3" w:rsidP="00ED29E8">
      <w:pPr>
        <w:tabs>
          <w:tab w:val="left" w:pos="851"/>
        </w:tabs>
        <w:spacing w:after="0"/>
        <w:ind w:left="-142" w:right="-144" w:firstLine="709"/>
        <w:jc w:val="center"/>
        <w:rPr>
          <w:rFonts w:ascii="Times New Roman" w:hAnsi="Times New Roman" w:cs="Times New Roman"/>
          <w:b/>
          <w:bCs/>
          <w:sz w:val="24"/>
          <w:szCs w:val="24"/>
        </w:rPr>
      </w:pPr>
    </w:p>
    <w:p w:rsidR="00877731" w:rsidRPr="00ED29E8" w:rsidRDefault="006A50AF" w:rsidP="00ED29E8">
      <w:pPr>
        <w:tabs>
          <w:tab w:val="left" w:pos="851"/>
        </w:tabs>
        <w:spacing w:after="0"/>
        <w:ind w:left="-142" w:right="-144" w:firstLine="709"/>
        <w:jc w:val="center"/>
        <w:rPr>
          <w:rFonts w:ascii="Times New Roman" w:hAnsi="Times New Roman" w:cs="Times New Roman"/>
          <w:b/>
          <w:bCs/>
          <w:sz w:val="28"/>
          <w:szCs w:val="28"/>
        </w:rPr>
      </w:pPr>
      <w:r w:rsidRPr="00ED29E8">
        <w:rPr>
          <w:rFonts w:ascii="Times New Roman" w:hAnsi="Times New Roman" w:cs="Times New Roman"/>
          <w:b/>
          <w:bCs/>
          <w:sz w:val="24"/>
          <w:szCs w:val="24"/>
        </w:rPr>
        <w:t>План развлечений.</w:t>
      </w:r>
    </w:p>
    <w:p w:rsidR="00FD4838" w:rsidRDefault="00FD4838" w:rsidP="00ED29E8">
      <w:pPr>
        <w:tabs>
          <w:tab w:val="left" w:pos="851"/>
        </w:tabs>
        <w:spacing w:after="0"/>
        <w:ind w:left="-142" w:right="-144" w:firstLine="709"/>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gridCol w:w="2357"/>
      </w:tblGrid>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b/>
                <w:sz w:val="24"/>
                <w:szCs w:val="24"/>
              </w:rPr>
            </w:pPr>
            <w:r w:rsidRPr="00C0691A">
              <w:rPr>
                <w:rFonts w:ascii="Times New Roman" w:hAnsi="Times New Roman" w:cs="Times New Roman"/>
                <w:b/>
                <w:sz w:val="24"/>
                <w:szCs w:val="24"/>
              </w:rPr>
              <w:t>Мероприятия</w:t>
            </w:r>
          </w:p>
        </w:tc>
        <w:tc>
          <w:tcPr>
            <w:tcW w:w="2357" w:type="dxa"/>
            <w:shd w:val="clear" w:color="auto" w:fill="auto"/>
            <w:vAlign w:val="center"/>
          </w:tcPr>
          <w:p w:rsidR="00E23EB1" w:rsidRPr="00C0691A" w:rsidRDefault="00E23EB1" w:rsidP="00C0691A">
            <w:pPr>
              <w:jc w:val="center"/>
              <w:rPr>
                <w:rFonts w:ascii="Times New Roman" w:hAnsi="Times New Roman" w:cs="Times New Roman"/>
                <w:b/>
                <w:sz w:val="24"/>
                <w:szCs w:val="24"/>
              </w:rPr>
            </w:pPr>
            <w:r w:rsidRPr="00C0691A">
              <w:rPr>
                <w:rFonts w:ascii="Times New Roman" w:hAnsi="Times New Roman" w:cs="Times New Roman"/>
                <w:b/>
                <w:sz w:val="24"/>
                <w:szCs w:val="24"/>
              </w:rPr>
              <w:t>Участники</w:t>
            </w:r>
          </w:p>
        </w:tc>
        <w:tc>
          <w:tcPr>
            <w:tcW w:w="2357" w:type="dxa"/>
            <w:shd w:val="clear" w:color="auto" w:fill="auto"/>
            <w:vAlign w:val="center"/>
          </w:tcPr>
          <w:p w:rsidR="00E23EB1" w:rsidRPr="00C0691A" w:rsidRDefault="00E23EB1" w:rsidP="00C0691A">
            <w:pPr>
              <w:jc w:val="center"/>
              <w:rPr>
                <w:rFonts w:ascii="Times New Roman" w:hAnsi="Times New Roman" w:cs="Times New Roman"/>
                <w:b/>
                <w:sz w:val="24"/>
                <w:szCs w:val="24"/>
              </w:rPr>
            </w:pPr>
            <w:r w:rsidRPr="00C0691A">
              <w:rPr>
                <w:rFonts w:ascii="Times New Roman" w:hAnsi="Times New Roman" w:cs="Times New Roman"/>
                <w:b/>
                <w:sz w:val="24"/>
                <w:szCs w:val="24"/>
              </w:rPr>
              <w:t>Дата</w:t>
            </w:r>
          </w:p>
        </w:tc>
        <w:tc>
          <w:tcPr>
            <w:tcW w:w="2357" w:type="dxa"/>
            <w:shd w:val="clear" w:color="auto" w:fill="auto"/>
            <w:vAlign w:val="center"/>
          </w:tcPr>
          <w:p w:rsidR="00E23EB1" w:rsidRPr="00C0691A" w:rsidRDefault="00E23EB1" w:rsidP="00C0691A">
            <w:pPr>
              <w:jc w:val="center"/>
              <w:rPr>
                <w:rFonts w:ascii="Times New Roman" w:hAnsi="Times New Roman" w:cs="Times New Roman"/>
                <w:b/>
                <w:sz w:val="24"/>
                <w:szCs w:val="24"/>
              </w:rPr>
            </w:pPr>
            <w:r w:rsidRPr="00C0691A">
              <w:rPr>
                <w:rFonts w:ascii="Times New Roman" w:hAnsi="Times New Roman" w:cs="Times New Roman"/>
                <w:b/>
                <w:sz w:val="24"/>
                <w:szCs w:val="24"/>
              </w:rPr>
              <w:t>Ответственный</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«День знаний»</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Все возрастные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сентябрь</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«Международный день музыки»</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Старшие, подготовительные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Октябрь (1 октября)</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«День народного единства»</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Старшие, подготовительные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Ноябрь (4 ноября)</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День сказки «Заюшкина избушка»</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Старшие, подготовительные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Декабрь(11 декабря)</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«Рождество Христово»</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Старшие, подготовительные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январь</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«День Победы в Сталинградской битве»</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Старшие, подготовительные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Февраль (2 февраля)</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r w:rsidR="00C0691A" w:rsidRPr="00C0691A" w:rsidTr="00C0691A">
        <w:trPr>
          <w:jc w:val="center"/>
        </w:trPr>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«Международный день театра кукол»</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 xml:space="preserve">Старшие, подготовительные </w:t>
            </w:r>
            <w:r w:rsidRPr="00C0691A">
              <w:rPr>
                <w:rFonts w:ascii="Times New Roman" w:hAnsi="Times New Roman" w:cs="Times New Roman"/>
                <w:sz w:val="24"/>
                <w:szCs w:val="24"/>
              </w:rPr>
              <w:lastRenderedPageBreak/>
              <w:t>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lastRenderedPageBreak/>
              <w:t>Март (21 марта)</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r w:rsidR="00C0691A" w:rsidRPr="00C0691A" w:rsidTr="00C0691A">
        <w:trPr>
          <w:jc w:val="center"/>
        </w:trPr>
        <w:tc>
          <w:tcPr>
            <w:tcW w:w="2357" w:type="dxa"/>
            <w:shd w:val="clear" w:color="auto" w:fill="auto"/>
            <w:vAlign w:val="center"/>
          </w:tcPr>
          <w:p w:rsidR="00E23EB1" w:rsidRPr="00C0691A" w:rsidRDefault="00E23EB1" w:rsidP="00AB7349">
            <w:pPr>
              <w:jc w:val="center"/>
              <w:rPr>
                <w:rFonts w:ascii="Times New Roman" w:hAnsi="Times New Roman" w:cs="Times New Roman"/>
                <w:sz w:val="24"/>
                <w:szCs w:val="24"/>
              </w:rPr>
            </w:pPr>
            <w:r w:rsidRPr="00C0691A">
              <w:rPr>
                <w:rFonts w:ascii="Times New Roman" w:hAnsi="Times New Roman" w:cs="Times New Roman"/>
                <w:sz w:val="24"/>
                <w:szCs w:val="24"/>
              </w:rPr>
              <w:lastRenderedPageBreak/>
              <w:t>«</w:t>
            </w:r>
            <w:r w:rsidR="00AB7349">
              <w:rPr>
                <w:rFonts w:ascii="Times New Roman" w:hAnsi="Times New Roman" w:cs="Times New Roman"/>
                <w:sz w:val="24"/>
                <w:szCs w:val="24"/>
              </w:rPr>
              <w:t>Пасха</w:t>
            </w:r>
            <w:r w:rsidRPr="00C0691A">
              <w:rPr>
                <w:rFonts w:ascii="Times New Roman" w:hAnsi="Times New Roman" w:cs="Times New Roman"/>
                <w:sz w:val="24"/>
                <w:szCs w:val="24"/>
              </w:rPr>
              <w:t>»</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Старшие, подготовительные группы</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апрель</w:t>
            </w:r>
          </w:p>
        </w:tc>
        <w:tc>
          <w:tcPr>
            <w:tcW w:w="2357" w:type="dxa"/>
            <w:shd w:val="clear" w:color="auto" w:fill="auto"/>
            <w:vAlign w:val="center"/>
          </w:tcPr>
          <w:p w:rsidR="00E23EB1" w:rsidRPr="00C0691A" w:rsidRDefault="00E23EB1" w:rsidP="00C0691A">
            <w:pPr>
              <w:jc w:val="center"/>
              <w:rPr>
                <w:rFonts w:ascii="Times New Roman" w:hAnsi="Times New Roman" w:cs="Times New Roman"/>
                <w:sz w:val="24"/>
                <w:szCs w:val="24"/>
              </w:rPr>
            </w:pPr>
            <w:r w:rsidRPr="00C0691A">
              <w:rPr>
                <w:rFonts w:ascii="Times New Roman" w:hAnsi="Times New Roman" w:cs="Times New Roman"/>
                <w:sz w:val="24"/>
                <w:szCs w:val="24"/>
              </w:rPr>
              <w:t>Муз. Руководитель, воспитатели</w:t>
            </w:r>
          </w:p>
        </w:tc>
      </w:tr>
    </w:tbl>
    <w:p w:rsidR="00E23EB1" w:rsidRPr="00ED29E8" w:rsidRDefault="00E23EB1" w:rsidP="00ED29E8">
      <w:pPr>
        <w:tabs>
          <w:tab w:val="left" w:pos="851"/>
        </w:tabs>
        <w:spacing w:after="0"/>
        <w:ind w:left="-142" w:right="-144" w:firstLine="709"/>
        <w:jc w:val="center"/>
        <w:rPr>
          <w:rFonts w:ascii="Times New Roman" w:hAnsi="Times New Roman" w:cs="Times New Roman"/>
          <w:b/>
          <w:bCs/>
          <w:sz w:val="24"/>
          <w:szCs w:val="24"/>
        </w:rPr>
      </w:pPr>
    </w:p>
    <w:p w:rsidR="006C5AB8" w:rsidRDefault="006C5AB8" w:rsidP="00ED29E8">
      <w:pPr>
        <w:tabs>
          <w:tab w:val="left" w:pos="851"/>
        </w:tabs>
        <w:spacing w:after="0"/>
        <w:ind w:left="-142" w:right="-144" w:firstLine="709"/>
        <w:rPr>
          <w:rFonts w:ascii="Times New Roman" w:hAnsi="Times New Roman" w:cs="Times New Roman"/>
          <w:b/>
          <w:bCs/>
          <w:sz w:val="28"/>
          <w:szCs w:val="28"/>
        </w:rPr>
        <w:sectPr w:rsidR="006C5AB8" w:rsidSect="00ED6E59">
          <w:footerReference w:type="default" r:id="rId9"/>
          <w:pgSz w:w="11906" w:h="16838" w:code="9"/>
          <w:pgMar w:top="1134" w:right="1134" w:bottom="1134" w:left="426" w:header="709" w:footer="709" w:gutter="1134"/>
          <w:cols w:space="720"/>
          <w:titlePg/>
        </w:sectPr>
      </w:pPr>
    </w:p>
    <w:p w:rsidR="00FD4838" w:rsidRPr="00ED29E8" w:rsidRDefault="000F34C3" w:rsidP="000F34C3">
      <w:pPr>
        <w:pStyle w:val="1"/>
      </w:pPr>
      <w:bookmarkStart w:id="138" w:name="_Toc150332178"/>
      <w:bookmarkStart w:id="139" w:name="_Toc150332416"/>
      <w:bookmarkStart w:id="140" w:name="_Toc150333351"/>
      <w:r>
        <w:lastRenderedPageBreak/>
        <w:t>6</w:t>
      </w:r>
      <w:r w:rsidR="00FD4838" w:rsidRPr="00ED29E8">
        <w:t>. ДОПОЛНИТЕЛЬНЫЙ РАЗДЕЛ.</w:t>
      </w:r>
      <w:bookmarkEnd w:id="138"/>
      <w:bookmarkEnd w:id="139"/>
      <w:bookmarkEnd w:id="140"/>
    </w:p>
    <w:p w:rsidR="00FD4838" w:rsidRPr="00ED29E8" w:rsidRDefault="000F34C3" w:rsidP="000F34C3">
      <w:pPr>
        <w:pStyle w:val="2"/>
      </w:pPr>
      <w:bookmarkStart w:id="141" w:name="_Toc150332179"/>
      <w:bookmarkStart w:id="142" w:name="_Toc150332417"/>
      <w:bookmarkStart w:id="143" w:name="_Toc150333352"/>
      <w:r w:rsidRPr="00E36935">
        <w:rPr>
          <w:highlight w:val="yellow"/>
        </w:rPr>
        <w:t>6</w:t>
      </w:r>
      <w:r w:rsidR="00FD4838" w:rsidRPr="00E36935">
        <w:rPr>
          <w:highlight w:val="yellow"/>
        </w:rPr>
        <w:t>.1. Педагогическая диагностика.</w:t>
      </w:r>
      <w:bookmarkEnd w:id="141"/>
      <w:bookmarkEnd w:id="142"/>
      <w:bookmarkEnd w:id="143"/>
    </w:p>
    <w:p w:rsidR="00FD4838" w:rsidRDefault="00FD4838" w:rsidP="00ED29E8">
      <w:pPr>
        <w:tabs>
          <w:tab w:val="left" w:pos="851"/>
        </w:tabs>
        <w:spacing w:after="0" w:line="240" w:lineRule="auto"/>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Для детей 3-4 лет.</w:t>
      </w:r>
    </w:p>
    <w:tbl>
      <w:tblPr>
        <w:tblW w:w="15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577"/>
        <w:gridCol w:w="2768"/>
        <w:gridCol w:w="2380"/>
        <w:gridCol w:w="2433"/>
        <w:gridCol w:w="3147"/>
        <w:gridCol w:w="2159"/>
      </w:tblGrid>
      <w:tr w:rsidR="001473F4" w:rsidRPr="006C5AB8" w:rsidTr="006C5AB8">
        <w:trPr>
          <w:trHeight w:val="1396"/>
          <w:jc w:val="center"/>
        </w:trPr>
        <w:tc>
          <w:tcPr>
            <w:tcW w:w="1492"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 п\п</w:t>
            </w:r>
          </w:p>
        </w:tc>
        <w:tc>
          <w:tcPr>
            <w:tcW w:w="1577"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Ф.И.</w:t>
            </w:r>
          </w:p>
        </w:tc>
        <w:tc>
          <w:tcPr>
            <w:tcW w:w="2768"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С удовольствием поет, исполняет небольшие песенки индивидуально или коллективно</w:t>
            </w:r>
          </w:p>
        </w:tc>
        <w:tc>
          <w:tcPr>
            <w:tcW w:w="2380"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Проявляет активность в музыкально-дидактических играх</w:t>
            </w:r>
          </w:p>
        </w:tc>
        <w:tc>
          <w:tcPr>
            <w:tcW w:w="2433"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С интересом вслушивается в музыку, запоминает и узнает знакомые произведения</w:t>
            </w:r>
          </w:p>
        </w:tc>
        <w:tc>
          <w:tcPr>
            <w:tcW w:w="3147"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Эмоционально откликается на характер песни, пляски</w:t>
            </w:r>
          </w:p>
        </w:tc>
        <w:tc>
          <w:tcPr>
            <w:tcW w:w="2159"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Итог</w:t>
            </w:r>
          </w:p>
        </w:tc>
      </w:tr>
    </w:tbl>
    <w:p w:rsidR="00FD4838" w:rsidRPr="00ED29E8" w:rsidRDefault="00FD4838" w:rsidP="00ED29E8">
      <w:pPr>
        <w:tabs>
          <w:tab w:val="left" w:pos="851"/>
        </w:tabs>
        <w:spacing w:after="0" w:line="240" w:lineRule="auto"/>
        <w:ind w:left="-142" w:right="-144" w:firstLine="709"/>
        <w:rPr>
          <w:rFonts w:ascii="Times New Roman" w:hAnsi="Times New Roman" w:cs="Times New Roman"/>
          <w:b/>
          <w:bCs/>
          <w:sz w:val="28"/>
          <w:szCs w:val="28"/>
        </w:rPr>
      </w:pPr>
    </w:p>
    <w:p w:rsidR="00FD4838" w:rsidRDefault="00FD4838" w:rsidP="00ED29E8">
      <w:pPr>
        <w:tabs>
          <w:tab w:val="left" w:pos="851"/>
        </w:tabs>
        <w:spacing w:after="0"/>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Для детей 4-5лет.</w:t>
      </w:r>
    </w:p>
    <w:tbl>
      <w:tblPr>
        <w:tblW w:w="16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691"/>
        <w:gridCol w:w="2749"/>
        <w:gridCol w:w="2324"/>
        <w:gridCol w:w="2739"/>
        <w:gridCol w:w="2968"/>
        <w:gridCol w:w="2199"/>
      </w:tblGrid>
      <w:tr w:rsidR="001473F4" w:rsidRPr="006C5AB8" w:rsidTr="006C5AB8">
        <w:trPr>
          <w:trHeight w:val="1068"/>
          <w:jc w:val="center"/>
        </w:trPr>
        <w:tc>
          <w:tcPr>
            <w:tcW w:w="1358"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№п\п</w:t>
            </w:r>
          </w:p>
        </w:tc>
        <w:tc>
          <w:tcPr>
            <w:tcW w:w="1691"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Ф.И.</w:t>
            </w:r>
          </w:p>
        </w:tc>
        <w:tc>
          <w:tcPr>
            <w:tcW w:w="2749"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Чисто интонирует попевки в пределах знакомых интервалов</w:t>
            </w:r>
          </w:p>
        </w:tc>
        <w:tc>
          <w:tcPr>
            <w:tcW w:w="2324"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Выполняет танцевальные движения в соответствии с характером музыки</w:t>
            </w:r>
          </w:p>
        </w:tc>
        <w:tc>
          <w:tcPr>
            <w:tcW w:w="2739"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Выразительно и музыкально исполняет несложные песни</w:t>
            </w:r>
          </w:p>
        </w:tc>
        <w:tc>
          <w:tcPr>
            <w:tcW w:w="2968"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Музыкальный опыт, накопленный на занятиях, переносит в самостоятельную деятельность</w:t>
            </w:r>
          </w:p>
        </w:tc>
        <w:tc>
          <w:tcPr>
            <w:tcW w:w="2199"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Итог</w:t>
            </w:r>
          </w:p>
        </w:tc>
      </w:tr>
    </w:tbl>
    <w:p w:rsidR="001473F4" w:rsidRPr="00ED29E8" w:rsidRDefault="001473F4" w:rsidP="00ED29E8">
      <w:pPr>
        <w:tabs>
          <w:tab w:val="left" w:pos="851"/>
        </w:tabs>
        <w:spacing w:after="0"/>
        <w:ind w:left="-142" w:right="-144" w:firstLine="709"/>
        <w:rPr>
          <w:rFonts w:ascii="Times New Roman" w:hAnsi="Times New Roman" w:cs="Times New Roman"/>
          <w:b/>
          <w:bCs/>
          <w:sz w:val="24"/>
          <w:szCs w:val="24"/>
        </w:rPr>
      </w:pPr>
    </w:p>
    <w:p w:rsidR="00FD4838" w:rsidRDefault="00FD4838" w:rsidP="00ED29E8">
      <w:pPr>
        <w:tabs>
          <w:tab w:val="left" w:pos="851"/>
        </w:tabs>
        <w:spacing w:after="0"/>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Для детей 5-6 лет.</w:t>
      </w:r>
    </w:p>
    <w:tbl>
      <w:tblPr>
        <w:tblW w:w="16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684"/>
        <w:gridCol w:w="2737"/>
        <w:gridCol w:w="2424"/>
        <w:gridCol w:w="2629"/>
        <w:gridCol w:w="2947"/>
        <w:gridCol w:w="2317"/>
      </w:tblGrid>
      <w:tr w:rsidR="001473F4" w:rsidRPr="006C5AB8" w:rsidTr="006C5AB8">
        <w:trPr>
          <w:trHeight w:val="1200"/>
        </w:trPr>
        <w:tc>
          <w:tcPr>
            <w:tcW w:w="1264"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№п\п</w:t>
            </w:r>
          </w:p>
        </w:tc>
        <w:tc>
          <w:tcPr>
            <w:tcW w:w="1684"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Ф.И.</w:t>
            </w:r>
          </w:p>
        </w:tc>
        <w:tc>
          <w:tcPr>
            <w:tcW w:w="2737"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Поет выразительно, музыкально, интонационно чисто</w:t>
            </w:r>
          </w:p>
        </w:tc>
        <w:tc>
          <w:tcPr>
            <w:tcW w:w="2424"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Передает через танцевальные движения характер музыки, ее эмоционально-образное содержание</w:t>
            </w:r>
          </w:p>
        </w:tc>
        <w:tc>
          <w:tcPr>
            <w:tcW w:w="2629"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Эмоционально откликается на характер музыки, узнает и называет любимые музыкальные произведения</w:t>
            </w:r>
          </w:p>
        </w:tc>
        <w:tc>
          <w:tcPr>
            <w:tcW w:w="2947"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Выполняет простейшие перестроения, меняет движения в соответствии с музыкальными фразами</w:t>
            </w:r>
          </w:p>
        </w:tc>
        <w:tc>
          <w:tcPr>
            <w:tcW w:w="2317"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Итог</w:t>
            </w:r>
          </w:p>
        </w:tc>
      </w:tr>
    </w:tbl>
    <w:p w:rsidR="00FD4838" w:rsidRPr="00ED29E8" w:rsidRDefault="00FD4838" w:rsidP="00ED29E8">
      <w:pPr>
        <w:tabs>
          <w:tab w:val="left" w:pos="851"/>
        </w:tabs>
        <w:spacing w:after="0" w:line="240" w:lineRule="auto"/>
        <w:ind w:left="-142" w:right="-144" w:firstLine="709"/>
        <w:rPr>
          <w:rFonts w:ascii="Times New Roman" w:hAnsi="Times New Roman" w:cs="Times New Roman"/>
        </w:rPr>
      </w:pPr>
    </w:p>
    <w:p w:rsidR="00FD4838" w:rsidRDefault="00FD4838" w:rsidP="00ED29E8">
      <w:pPr>
        <w:tabs>
          <w:tab w:val="left" w:pos="851"/>
        </w:tabs>
        <w:spacing w:after="0" w:line="240" w:lineRule="auto"/>
        <w:ind w:left="-142" w:right="-144" w:firstLine="709"/>
        <w:rPr>
          <w:rFonts w:ascii="Times New Roman" w:hAnsi="Times New Roman" w:cs="Times New Roman"/>
          <w:b/>
          <w:bCs/>
          <w:sz w:val="24"/>
          <w:szCs w:val="24"/>
        </w:rPr>
      </w:pPr>
      <w:r w:rsidRPr="00ED29E8">
        <w:rPr>
          <w:rFonts w:ascii="Times New Roman" w:hAnsi="Times New Roman" w:cs="Times New Roman"/>
          <w:b/>
          <w:bCs/>
          <w:sz w:val="24"/>
          <w:szCs w:val="24"/>
        </w:rPr>
        <w:t>Для детей 6-8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658"/>
        <w:gridCol w:w="2562"/>
        <w:gridCol w:w="2287"/>
        <w:gridCol w:w="2535"/>
        <w:gridCol w:w="2757"/>
        <w:gridCol w:w="1467"/>
      </w:tblGrid>
      <w:tr w:rsidR="001473F4" w:rsidRPr="006C5AB8" w:rsidTr="006C5AB8">
        <w:trPr>
          <w:jc w:val="center"/>
        </w:trPr>
        <w:tc>
          <w:tcPr>
            <w:tcW w:w="1666"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№п\п</w:t>
            </w:r>
          </w:p>
        </w:tc>
        <w:tc>
          <w:tcPr>
            <w:tcW w:w="1842"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Ф.И.</w:t>
            </w:r>
          </w:p>
        </w:tc>
        <w:tc>
          <w:tcPr>
            <w:tcW w:w="2694"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Проявляет себя во всех видах музыкальной исполнительской деятельности в ходе занятий на праздниках</w:t>
            </w:r>
          </w:p>
        </w:tc>
        <w:tc>
          <w:tcPr>
            <w:tcW w:w="2409"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 xml:space="preserve">С удовольствием слушает доступные музыкальные произведения и эмоционально на них </w:t>
            </w:r>
            <w:r w:rsidRPr="006C5AB8">
              <w:rPr>
                <w:rFonts w:ascii="Times New Roman" w:hAnsi="Times New Roman" w:cs="Times New Roman"/>
              </w:rPr>
              <w:lastRenderedPageBreak/>
              <w:t>отзывается; может высказать своё мнение о прослушанном музыкальном произведении</w:t>
            </w:r>
          </w:p>
        </w:tc>
        <w:tc>
          <w:tcPr>
            <w:tcW w:w="2694"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lastRenderedPageBreak/>
              <w:t>Проявляет творчество в музыкальных играх-драматизациях, танцевальных движениях</w:t>
            </w:r>
          </w:p>
        </w:tc>
        <w:tc>
          <w:tcPr>
            <w:tcW w:w="2976"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Поёт выразительно, правильно передавая мелодию</w:t>
            </w:r>
          </w:p>
        </w:tc>
        <w:tc>
          <w:tcPr>
            <w:tcW w:w="1613" w:type="dxa"/>
            <w:shd w:val="clear" w:color="auto" w:fill="auto"/>
            <w:vAlign w:val="center"/>
          </w:tcPr>
          <w:p w:rsidR="001473F4" w:rsidRPr="006C5AB8" w:rsidRDefault="001473F4" w:rsidP="006C5AB8">
            <w:pPr>
              <w:spacing w:after="0"/>
              <w:jc w:val="center"/>
              <w:rPr>
                <w:rFonts w:ascii="Times New Roman" w:hAnsi="Times New Roman" w:cs="Times New Roman"/>
              </w:rPr>
            </w:pPr>
            <w:r w:rsidRPr="006C5AB8">
              <w:rPr>
                <w:rFonts w:ascii="Times New Roman" w:hAnsi="Times New Roman" w:cs="Times New Roman"/>
              </w:rPr>
              <w:t>Итог</w:t>
            </w:r>
          </w:p>
        </w:tc>
      </w:tr>
    </w:tbl>
    <w:p w:rsidR="00FD4838" w:rsidRPr="00ED29E8" w:rsidRDefault="006C5AB8" w:rsidP="006C5AB8">
      <w:pPr>
        <w:pStyle w:val="2"/>
      </w:pPr>
      <w:bookmarkStart w:id="144" w:name="_Toc150332180"/>
      <w:bookmarkStart w:id="145" w:name="_Toc150332418"/>
      <w:bookmarkStart w:id="146" w:name="_Toc150333353"/>
      <w:r w:rsidRPr="00E36935">
        <w:rPr>
          <w:highlight w:val="yellow"/>
        </w:rPr>
        <w:lastRenderedPageBreak/>
        <w:t>6</w:t>
      </w:r>
      <w:r w:rsidR="00FD4838" w:rsidRPr="00E36935">
        <w:rPr>
          <w:highlight w:val="yellow"/>
        </w:rPr>
        <w:t>.2. Циклограмма воспитательно-образовательной работы.</w:t>
      </w:r>
      <w:bookmarkEnd w:id="144"/>
      <w:bookmarkEnd w:id="145"/>
      <w:bookmarkEnd w:id="146"/>
    </w:p>
    <w:tbl>
      <w:tblPr>
        <w:tblW w:w="15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2"/>
        <w:gridCol w:w="3142"/>
        <w:gridCol w:w="3142"/>
        <w:gridCol w:w="3142"/>
        <w:gridCol w:w="3143"/>
      </w:tblGrid>
      <w:tr w:rsidR="00FD4838" w:rsidRPr="00ED29E8" w:rsidTr="006C5AB8">
        <w:trPr>
          <w:jc w:val="center"/>
        </w:trPr>
        <w:tc>
          <w:tcPr>
            <w:tcW w:w="3142" w:type="dxa"/>
            <w:vAlign w:val="center"/>
          </w:tcPr>
          <w:p w:rsidR="00FD4838" w:rsidRPr="00AD6C21" w:rsidRDefault="00FD4838" w:rsidP="006C5AB8">
            <w:pPr>
              <w:pStyle w:val="a3"/>
              <w:tabs>
                <w:tab w:val="left" w:pos="851"/>
              </w:tabs>
              <w:spacing w:after="0" w:afterAutospacing="0"/>
              <w:ind w:left="-142" w:right="-144"/>
              <w:jc w:val="center"/>
              <w:rPr>
                <w:b/>
                <w:bCs/>
              </w:rPr>
            </w:pPr>
            <w:r w:rsidRPr="00AD6C21">
              <w:rPr>
                <w:b/>
                <w:bCs/>
              </w:rPr>
              <w:t>Понедельник (</w:t>
            </w:r>
            <w:r w:rsidRPr="00ED29E8">
              <w:rPr>
                <w:b/>
                <w:bCs/>
                <w:lang w:val="en-US"/>
              </w:rPr>
              <w:t>I</w:t>
            </w:r>
            <w:r w:rsidRPr="00AD6C21">
              <w:rPr>
                <w:b/>
                <w:bCs/>
              </w:rPr>
              <w:t xml:space="preserve"> п/д)</w:t>
            </w:r>
          </w:p>
        </w:tc>
        <w:tc>
          <w:tcPr>
            <w:tcW w:w="3142" w:type="dxa"/>
            <w:vAlign w:val="center"/>
          </w:tcPr>
          <w:p w:rsidR="00FD4838" w:rsidRPr="00ED29E8" w:rsidRDefault="00FD4838" w:rsidP="006C5AB8">
            <w:pPr>
              <w:pStyle w:val="a3"/>
              <w:tabs>
                <w:tab w:val="left" w:pos="851"/>
              </w:tabs>
              <w:spacing w:after="0" w:afterAutospacing="0"/>
              <w:ind w:right="-144"/>
              <w:jc w:val="center"/>
              <w:rPr>
                <w:b/>
                <w:bCs/>
                <w:lang w:val="en-US"/>
              </w:rPr>
            </w:pPr>
            <w:r w:rsidRPr="00AD6C21">
              <w:rPr>
                <w:b/>
                <w:bCs/>
              </w:rPr>
              <w:t>Вторник</w:t>
            </w:r>
            <w:r w:rsidRPr="00ED29E8">
              <w:rPr>
                <w:b/>
                <w:bCs/>
                <w:lang w:val="en-US"/>
              </w:rPr>
              <w:t xml:space="preserve"> (I</w:t>
            </w:r>
            <w:r w:rsidRPr="00AD6C21">
              <w:rPr>
                <w:b/>
                <w:bCs/>
              </w:rPr>
              <w:t xml:space="preserve"> п/д)</w:t>
            </w:r>
          </w:p>
        </w:tc>
        <w:tc>
          <w:tcPr>
            <w:tcW w:w="3142" w:type="dxa"/>
            <w:vAlign w:val="center"/>
          </w:tcPr>
          <w:p w:rsidR="00FD4838" w:rsidRPr="00ED29E8" w:rsidRDefault="00FD4838" w:rsidP="006C5AB8">
            <w:pPr>
              <w:pStyle w:val="a3"/>
              <w:tabs>
                <w:tab w:val="left" w:pos="851"/>
              </w:tabs>
              <w:spacing w:after="0" w:afterAutospacing="0"/>
              <w:ind w:right="-144"/>
              <w:jc w:val="center"/>
              <w:rPr>
                <w:b/>
                <w:bCs/>
                <w:lang w:val="en-US"/>
              </w:rPr>
            </w:pPr>
            <w:r w:rsidRPr="00AD6C21">
              <w:rPr>
                <w:b/>
                <w:bCs/>
              </w:rPr>
              <w:t>Среда</w:t>
            </w:r>
            <w:r w:rsidR="00464E41">
              <w:rPr>
                <w:b/>
                <w:bCs/>
                <w:lang w:val="en-US"/>
              </w:rPr>
              <w:t xml:space="preserve"> (I</w:t>
            </w:r>
            <w:r w:rsidRPr="00AD6C21">
              <w:rPr>
                <w:b/>
                <w:bCs/>
              </w:rPr>
              <w:t xml:space="preserve"> п/д)</w:t>
            </w:r>
          </w:p>
        </w:tc>
        <w:tc>
          <w:tcPr>
            <w:tcW w:w="3142" w:type="dxa"/>
            <w:vAlign w:val="center"/>
          </w:tcPr>
          <w:p w:rsidR="00FD4838" w:rsidRPr="00ED29E8" w:rsidRDefault="00FD4838" w:rsidP="006C5AB8">
            <w:pPr>
              <w:pStyle w:val="a3"/>
              <w:tabs>
                <w:tab w:val="left" w:pos="851"/>
              </w:tabs>
              <w:spacing w:after="0" w:afterAutospacing="0"/>
              <w:ind w:right="-144"/>
              <w:jc w:val="center"/>
              <w:rPr>
                <w:b/>
                <w:bCs/>
                <w:lang w:val="en-US"/>
              </w:rPr>
            </w:pPr>
            <w:r w:rsidRPr="00AD6C21">
              <w:rPr>
                <w:b/>
                <w:bCs/>
              </w:rPr>
              <w:t>Четверг</w:t>
            </w:r>
            <w:r w:rsidRPr="00ED29E8">
              <w:rPr>
                <w:b/>
                <w:bCs/>
                <w:lang w:val="en-US"/>
              </w:rPr>
              <w:t xml:space="preserve"> (I</w:t>
            </w:r>
            <w:r w:rsidR="00464E41">
              <w:rPr>
                <w:b/>
                <w:bCs/>
                <w:lang w:val="en-US"/>
              </w:rPr>
              <w:t>I</w:t>
            </w:r>
            <w:r w:rsidRPr="00AD6C21">
              <w:rPr>
                <w:b/>
                <w:bCs/>
              </w:rPr>
              <w:t xml:space="preserve"> п/д)</w:t>
            </w:r>
          </w:p>
        </w:tc>
        <w:tc>
          <w:tcPr>
            <w:tcW w:w="3143" w:type="dxa"/>
            <w:vAlign w:val="center"/>
          </w:tcPr>
          <w:p w:rsidR="00FD4838" w:rsidRPr="00AD6C21" w:rsidRDefault="00FD4838" w:rsidP="006C5AB8">
            <w:pPr>
              <w:pStyle w:val="a3"/>
              <w:tabs>
                <w:tab w:val="left" w:pos="851"/>
                <w:tab w:val="left" w:pos="2124"/>
              </w:tabs>
              <w:spacing w:after="0" w:afterAutospacing="0"/>
              <w:ind w:right="-144"/>
              <w:jc w:val="center"/>
              <w:rPr>
                <w:b/>
                <w:bCs/>
              </w:rPr>
            </w:pPr>
            <w:r w:rsidRPr="00AD6C21">
              <w:rPr>
                <w:b/>
                <w:bCs/>
              </w:rPr>
              <w:t>Пятница</w:t>
            </w:r>
            <w:r w:rsidR="00464E41">
              <w:rPr>
                <w:b/>
                <w:bCs/>
                <w:lang w:val="en-US"/>
              </w:rPr>
              <w:t xml:space="preserve"> (I</w:t>
            </w:r>
            <w:r w:rsidRPr="00AD6C21">
              <w:rPr>
                <w:b/>
                <w:bCs/>
              </w:rPr>
              <w:t xml:space="preserve"> п/д)</w:t>
            </w:r>
          </w:p>
        </w:tc>
      </w:tr>
      <w:tr w:rsidR="00FD4838" w:rsidRPr="00ED29E8" w:rsidTr="006C5AB8">
        <w:trPr>
          <w:cantSplit/>
          <w:trHeight w:val="5896"/>
          <w:jc w:val="center"/>
        </w:trPr>
        <w:tc>
          <w:tcPr>
            <w:tcW w:w="3142" w:type="dxa"/>
          </w:tcPr>
          <w:p w:rsidR="00464E41" w:rsidRPr="00AD6C21" w:rsidRDefault="00464E41" w:rsidP="006C5AB8">
            <w:pPr>
              <w:pStyle w:val="a3"/>
              <w:tabs>
                <w:tab w:val="left" w:pos="851"/>
              </w:tabs>
              <w:spacing w:before="0" w:beforeAutospacing="0" w:after="0" w:afterAutospacing="0"/>
              <w:ind w:left="37" w:right="-144"/>
            </w:pPr>
            <w:r w:rsidRPr="00AD6C21">
              <w:rPr>
                <w:b/>
                <w:bCs/>
              </w:rPr>
              <w:t>8</w:t>
            </w:r>
            <w:r w:rsidR="00FD4838" w:rsidRPr="00AD6C21">
              <w:rPr>
                <w:b/>
                <w:bCs/>
              </w:rPr>
              <w:t>.</w:t>
            </w:r>
            <w:r w:rsidRPr="00AD6C21">
              <w:rPr>
                <w:b/>
                <w:bCs/>
              </w:rPr>
              <w:t xml:space="preserve">00 - </w:t>
            </w:r>
            <w:r w:rsidR="00101252" w:rsidRPr="00AD6C21">
              <w:rPr>
                <w:b/>
                <w:bCs/>
              </w:rPr>
              <w:t xml:space="preserve">8.35 </w:t>
            </w:r>
            <w:r w:rsidRPr="00AD6C21">
              <w:t>Утренняя гимнастика ( музыкальное оформление)</w:t>
            </w:r>
          </w:p>
          <w:p w:rsidR="00101252" w:rsidRPr="00AD6C21" w:rsidRDefault="00464E41" w:rsidP="006C5AB8">
            <w:pPr>
              <w:pStyle w:val="a3"/>
              <w:tabs>
                <w:tab w:val="left" w:pos="851"/>
              </w:tabs>
              <w:spacing w:before="0" w:beforeAutospacing="0" w:after="0" w:afterAutospacing="0"/>
              <w:ind w:left="37" w:right="-144"/>
            </w:pPr>
            <w:r w:rsidRPr="00AD6C21">
              <w:t xml:space="preserve"> </w:t>
            </w:r>
            <w:r w:rsidRPr="00AD6C21">
              <w:rPr>
                <w:b/>
              </w:rPr>
              <w:t>8.35 – 9.00</w:t>
            </w:r>
            <w:r w:rsidR="00101252" w:rsidRPr="00AD6C21">
              <w:t xml:space="preserve"> Подготовка к ОД </w:t>
            </w:r>
          </w:p>
          <w:p w:rsidR="00FD4838" w:rsidRPr="00AD6C21" w:rsidRDefault="00101252" w:rsidP="006C5AB8">
            <w:pPr>
              <w:pStyle w:val="a3"/>
              <w:tabs>
                <w:tab w:val="left" w:pos="851"/>
              </w:tabs>
              <w:spacing w:before="0" w:beforeAutospacing="0" w:after="0" w:afterAutospacing="0"/>
              <w:ind w:left="37" w:right="-144"/>
            </w:pPr>
            <w:r w:rsidRPr="00AD6C21">
              <w:rPr>
                <w:b/>
              </w:rPr>
              <w:t xml:space="preserve"> 9.00 – 10.35 </w:t>
            </w:r>
            <w:r w:rsidRPr="00AD6C21">
              <w:t>Группов</w:t>
            </w:r>
            <w:r w:rsidR="00396D70" w:rsidRPr="00AD6C21">
              <w:t>ое</w:t>
            </w:r>
            <w:r w:rsidRPr="00AD6C21">
              <w:t xml:space="preserve"> занят</w:t>
            </w:r>
            <w:r w:rsidR="00396D70" w:rsidRPr="00AD6C21">
              <w:t>ие</w:t>
            </w:r>
            <w:r w:rsidRPr="00AD6C21">
              <w:t xml:space="preserve"> с детьми ( младше- средней группы «Дюймовочка" и средне- старшей группы «Теремок»</w:t>
            </w:r>
            <w:r w:rsidR="00FD4838" w:rsidRPr="00AD6C21">
              <w:t xml:space="preserve"> общеразв. напр.;</w:t>
            </w:r>
          </w:p>
          <w:p w:rsidR="00FD4838" w:rsidRPr="00AD6C21" w:rsidRDefault="00101252" w:rsidP="006C5AB8">
            <w:pPr>
              <w:pStyle w:val="a3"/>
              <w:tabs>
                <w:tab w:val="left" w:pos="851"/>
              </w:tabs>
              <w:spacing w:before="0" w:beforeAutospacing="0" w:after="0" w:afterAutospacing="0"/>
              <w:ind w:left="37" w:right="-89"/>
            </w:pPr>
            <w:r w:rsidRPr="00AD6C21">
              <w:rPr>
                <w:b/>
                <w:bCs/>
              </w:rPr>
              <w:t xml:space="preserve">10.35- 12.00 </w:t>
            </w:r>
            <w:r w:rsidRPr="00AD6C21">
              <w:rPr>
                <w:bCs/>
              </w:rPr>
              <w:t>Работа с документацией, планирование ОД</w:t>
            </w:r>
          </w:p>
          <w:p w:rsidR="00396D70" w:rsidRPr="00AD6C21" w:rsidRDefault="00396D70" w:rsidP="00396D70">
            <w:pPr>
              <w:pStyle w:val="a3"/>
              <w:tabs>
                <w:tab w:val="left" w:pos="851"/>
              </w:tabs>
              <w:spacing w:before="0" w:beforeAutospacing="0" w:after="0" w:afterAutospacing="0"/>
              <w:ind w:left="37" w:right="-144"/>
            </w:pPr>
            <w:r w:rsidRPr="00AD6C21">
              <w:rPr>
                <w:b/>
                <w:bCs/>
              </w:rPr>
              <w:t xml:space="preserve">12.00 – 13.00 </w:t>
            </w:r>
            <w:r w:rsidRPr="00AD6C21">
              <w:rPr>
                <w:bCs/>
              </w:rPr>
              <w:t>Самообразование, работа с методической литературой</w:t>
            </w:r>
          </w:p>
          <w:p w:rsidR="00FD4838" w:rsidRPr="00AD6C21" w:rsidRDefault="00FD4838" w:rsidP="006C5AB8">
            <w:pPr>
              <w:pStyle w:val="a3"/>
              <w:tabs>
                <w:tab w:val="left" w:pos="851"/>
              </w:tabs>
              <w:spacing w:before="0" w:beforeAutospacing="0" w:after="0" w:afterAutospacing="0"/>
              <w:ind w:left="37" w:right="-144"/>
            </w:pPr>
          </w:p>
        </w:tc>
        <w:tc>
          <w:tcPr>
            <w:tcW w:w="3142" w:type="dxa"/>
          </w:tcPr>
          <w:p w:rsidR="00396D70" w:rsidRPr="00AD6C21" w:rsidRDefault="00396D70" w:rsidP="006C5AB8">
            <w:pPr>
              <w:pStyle w:val="a3"/>
              <w:tabs>
                <w:tab w:val="left" w:pos="851"/>
              </w:tabs>
              <w:spacing w:before="0" w:beforeAutospacing="0" w:after="0" w:afterAutospacing="0"/>
              <w:ind w:left="15" w:right="-144"/>
              <w:rPr>
                <w:bCs/>
              </w:rPr>
            </w:pPr>
            <w:r w:rsidRPr="00AD6C21">
              <w:rPr>
                <w:b/>
                <w:bCs/>
              </w:rPr>
              <w:t xml:space="preserve"> 8.00 - 8.35 </w:t>
            </w:r>
            <w:r w:rsidRPr="00AD6C21">
              <w:rPr>
                <w:bCs/>
              </w:rPr>
              <w:t>Утренняя гимнастика ( музыкальное оформление)</w:t>
            </w:r>
          </w:p>
          <w:p w:rsidR="00396D70" w:rsidRPr="00AD6C21" w:rsidRDefault="00396D70" w:rsidP="006C5AB8">
            <w:pPr>
              <w:pStyle w:val="a3"/>
              <w:tabs>
                <w:tab w:val="left" w:pos="851"/>
              </w:tabs>
              <w:spacing w:before="0" w:beforeAutospacing="0" w:after="0" w:afterAutospacing="0"/>
              <w:ind w:left="15" w:right="-144"/>
              <w:rPr>
                <w:b/>
                <w:bCs/>
              </w:rPr>
            </w:pPr>
            <w:r w:rsidRPr="00AD6C21">
              <w:rPr>
                <w:b/>
                <w:bCs/>
              </w:rPr>
              <w:t xml:space="preserve">8.35 – 9.00 </w:t>
            </w:r>
            <w:r w:rsidRPr="00AD6C21">
              <w:rPr>
                <w:bCs/>
              </w:rPr>
              <w:t>Подготовка к ОД</w:t>
            </w:r>
          </w:p>
          <w:p w:rsidR="00396D70" w:rsidRPr="00AD6C21" w:rsidRDefault="00396D70" w:rsidP="006C5AB8">
            <w:pPr>
              <w:pStyle w:val="a3"/>
              <w:tabs>
                <w:tab w:val="left" w:pos="851"/>
              </w:tabs>
              <w:spacing w:before="0" w:beforeAutospacing="0" w:after="0" w:afterAutospacing="0"/>
              <w:ind w:left="15" w:right="-144"/>
              <w:rPr>
                <w:bCs/>
              </w:rPr>
            </w:pPr>
            <w:r w:rsidRPr="00AD6C21">
              <w:rPr>
                <w:b/>
                <w:bCs/>
              </w:rPr>
              <w:t xml:space="preserve">9.00- 10.05  </w:t>
            </w:r>
            <w:r w:rsidRPr="00AD6C21">
              <w:rPr>
                <w:bCs/>
              </w:rPr>
              <w:t xml:space="preserve">Групповое занятие с детьми  подготовительная (общеразвивающая)  группа «Львёнок и черепаха» и старшая группа «Море» </w:t>
            </w:r>
          </w:p>
          <w:p w:rsidR="00FD4838" w:rsidRPr="00AD6C21" w:rsidRDefault="00396D70" w:rsidP="006C5AB8">
            <w:pPr>
              <w:pStyle w:val="a3"/>
              <w:tabs>
                <w:tab w:val="left" w:pos="851"/>
              </w:tabs>
              <w:spacing w:before="0" w:beforeAutospacing="0" w:after="0" w:afterAutospacing="0"/>
              <w:ind w:left="15" w:right="-144"/>
            </w:pPr>
            <w:r w:rsidRPr="00AD6C21">
              <w:rPr>
                <w:b/>
                <w:bCs/>
              </w:rPr>
              <w:t>10.05 – 11.</w:t>
            </w:r>
            <w:r w:rsidR="003D3B3B" w:rsidRPr="00AD6C21">
              <w:rPr>
                <w:b/>
                <w:bCs/>
              </w:rPr>
              <w:t>05</w:t>
            </w:r>
            <w:r w:rsidRPr="00AD6C21">
              <w:rPr>
                <w:b/>
                <w:bCs/>
              </w:rPr>
              <w:t xml:space="preserve"> </w:t>
            </w:r>
            <w:r w:rsidR="00FD4838" w:rsidRPr="00AD6C21">
              <w:t>Индивидуальная работа с детьми по разучиванию танцевальных движений.</w:t>
            </w:r>
          </w:p>
          <w:p w:rsidR="00FD4838" w:rsidRPr="00AD6C21" w:rsidRDefault="003D3B3B" w:rsidP="003D3B3B">
            <w:pPr>
              <w:pStyle w:val="a3"/>
              <w:tabs>
                <w:tab w:val="left" w:pos="851"/>
              </w:tabs>
              <w:spacing w:before="0" w:beforeAutospacing="0" w:after="0" w:afterAutospacing="0"/>
              <w:ind w:left="15" w:right="-144"/>
            </w:pPr>
            <w:r w:rsidRPr="00AD6C21">
              <w:rPr>
                <w:b/>
                <w:bCs/>
              </w:rPr>
              <w:t xml:space="preserve">11.05 – 12.00 </w:t>
            </w:r>
            <w:r w:rsidR="00FD4838" w:rsidRPr="00AD6C21">
              <w:t>.Взаимодействие со специалистами:</w:t>
            </w:r>
          </w:p>
          <w:p w:rsidR="00FD4838" w:rsidRPr="00AD6C21" w:rsidRDefault="00FD4838" w:rsidP="006C5AB8">
            <w:pPr>
              <w:pStyle w:val="a3"/>
              <w:tabs>
                <w:tab w:val="left" w:pos="851"/>
              </w:tabs>
              <w:spacing w:before="0" w:beforeAutospacing="0" w:after="0" w:afterAutospacing="0"/>
              <w:ind w:left="15" w:right="-144"/>
            </w:pPr>
            <w:r w:rsidRPr="00AD6C21">
              <w:t>педагогом – психологом</w:t>
            </w:r>
            <w:r w:rsidR="003D3B3B" w:rsidRPr="00AD6C21">
              <w:t xml:space="preserve"> </w:t>
            </w:r>
            <w:r w:rsidR="003D3B3B" w:rsidRPr="00AD6C21">
              <w:rPr>
                <w:b/>
              </w:rPr>
              <w:t>12.00 -13.00</w:t>
            </w:r>
            <w:r w:rsidR="003D3B3B" w:rsidRPr="00AD6C21">
              <w:t xml:space="preserve"> Методическая работа с воспитателями;</w:t>
            </w:r>
          </w:p>
        </w:tc>
        <w:tc>
          <w:tcPr>
            <w:tcW w:w="3142" w:type="dxa"/>
          </w:tcPr>
          <w:p w:rsidR="003D3B3B" w:rsidRPr="00AD6C21" w:rsidRDefault="003D3B3B" w:rsidP="006C5AB8">
            <w:pPr>
              <w:pStyle w:val="a3"/>
              <w:tabs>
                <w:tab w:val="left" w:pos="851"/>
              </w:tabs>
              <w:spacing w:before="0" w:beforeAutospacing="0" w:after="0" w:afterAutospacing="0"/>
              <w:ind w:left="-9" w:right="-42"/>
            </w:pPr>
          </w:p>
          <w:p w:rsidR="003D3B3B" w:rsidRPr="00AD6C21" w:rsidRDefault="003D3B3B" w:rsidP="003D3B3B">
            <w:pPr>
              <w:pStyle w:val="a3"/>
              <w:tabs>
                <w:tab w:val="left" w:pos="851"/>
              </w:tabs>
              <w:spacing w:before="0" w:beforeAutospacing="0" w:after="0" w:afterAutospacing="0"/>
              <w:ind w:left="-9" w:right="-42"/>
            </w:pPr>
            <w:r w:rsidRPr="00AD6C21">
              <w:rPr>
                <w:b/>
              </w:rPr>
              <w:t>8.00 - 8.35</w:t>
            </w:r>
            <w:r w:rsidRPr="00AD6C21">
              <w:t xml:space="preserve"> Утренняя гимнастика ( музыкальное оформление)</w:t>
            </w:r>
          </w:p>
          <w:p w:rsidR="003D3B3B" w:rsidRPr="00AD6C21" w:rsidRDefault="003D3B3B" w:rsidP="003D3B3B">
            <w:pPr>
              <w:pStyle w:val="a3"/>
              <w:tabs>
                <w:tab w:val="left" w:pos="851"/>
              </w:tabs>
              <w:spacing w:before="0" w:beforeAutospacing="0" w:after="0" w:afterAutospacing="0"/>
              <w:ind w:left="-9" w:right="-42"/>
            </w:pPr>
            <w:r w:rsidRPr="00AD6C21">
              <w:rPr>
                <w:b/>
              </w:rPr>
              <w:t>8.35 – 9.00</w:t>
            </w:r>
            <w:r w:rsidRPr="00AD6C21">
              <w:t xml:space="preserve"> Подготовка к ОД</w:t>
            </w:r>
          </w:p>
          <w:p w:rsidR="003D3B3B" w:rsidRPr="00AD6C21" w:rsidRDefault="003D3B3B" w:rsidP="003D3B3B">
            <w:pPr>
              <w:pStyle w:val="a3"/>
              <w:tabs>
                <w:tab w:val="left" w:pos="851"/>
              </w:tabs>
              <w:spacing w:before="0" w:beforeAutospacing="0" w:after="0" w:afterAutospacing="0"/>
              <w:ind w:left="-9" w:right="-42"/>
            </w:pPr>
            <w:r w:rsidRPr="00AD6C21">
              <w:rPr>
                <w:b/>
              </w:rPr>
              <w:t>9.00 – 10.20</w:t>
            </w:r>
            <w:r w:rsidRPr="00AD6C21">
              <w:t xml:space="preserve"> Групповое занятие с детьми ( 2-я младшая группа «Колобок», </w:t>
            </w:r>
          </w:p>
          <w:p w:rsidR="003D3B3B" w:rsidRPr="00AD6C21" w:rsidRDefault="003D3B3B" w:rsidP="003D3B3B">
            <w:pPr>
              <w:pStyle w:val="a3"/>
              <w:tabs>
                <w:tab w:val="left" w:pos="851"/>
              </w:tabs>
              <w:spacing w:before="0" w:beforeAutospacing="0" w:after="0" w:afterAutospacing="0"/>
              <w:ind w:left="-9" w:right="-42"/>
            </w:pPr>
            <w:r w:rsidRPr="00AD6C21">
              <w:t>младше- средней группы «Дюймовочка»</w:t>
            </w:r>
          </w:p>
          <w:p w:rsidR="003D3B3B" w:rsidRPr="00AD6C21" w:rsidRDefault="003D3B3B" w:rsidP="003D3B3B">
            <w:pPr>
              <w:pStyle w:val="a3"/>
              <w:tabs>
                <w:tab w:val="left" w:pos="851"/>
              </w:tabs>
              <w:spacing w:before="0" w:beforeAutospacing="0" w:after="0" w:afterAutospacing="0"/>
              <w:ind w:left="-9" w:right="-42"/>
              <w:rPr>
                <w:b/>
              </w:rPr>
            </w:pPr>
            <w:r w:rsidRPr="00AD6C21">
              <w:rPr>
                <w:b/>
              </w:rPr>
              <w:t>10.20- 11.20</w:t>
            </w:r>
          </w:p>
          <w:p w:rsidR="00FD4838" w:rsidRPr="00AD6C21" w:rsidRDefault="00FD4838" w:rsidP="006C5AB8">
            <w:pPr>
              <w:pStyle w:val="a3"/>
              <w:tabs>
                <w:tab w:val="left" w:pos="851"/>
              </w:tabs>
              <w:spacing w:before="0" w:beforeAutospacing="0" w:after="0" w:afterAutospacing="0"/>
              <w:ind w:left="-9" w:right="-42"/>
            </w:pPr>
            <w:r w:rsidRPr="00AD6C21">
              <w:t>Работа над сценариями к утренникам.</w:t>
            </w:r>
          </w:p>
          <w:p w:rsidR="00FD4838" w:rsidRPr="00AD6C21" w:rsidRDefault="005B6F45" w:rsidP="006C5AB8">
            <w:pPr>
              <w:pStyle w:val="a3"/>
              <w:tabs>
                <w:tab w:val="left" w:pos="851"/>
              </w:tabs>
              <w:spacing w:before="0" w:beforeAutospacing="0" w:after="0" w:afterAutospacing="0"/>
              <w:ind w:left="-9" w:right="-42"/>
            </w:pPr>
            <w:r w:rsidRPr="00AD6C21">
              <w:rPr>
                <w:b/>
              </w:rPr>
              <w:t>11.20 -12.00</w:t>
            </w:r>
            <w:r w:rsidR="00FD4838" w:rsidRPr="00AD6C21">
              <w:t>.Репетиции к утренникам.</w:t>
            </w:r>
          </w:p>
          <w:p w:rsidR="00FD4838" w:rsidRPr="00AD6C21" w:rsidRDefault="005B6F45" w:rsidP="006C5AB8">
            <w:pPr>
              <w:pStyle w:val="a3"/>
              <w:tabs>
                <w:tab w:val="left" w:pos="851"/>
              </w:tabs>
              <w:spacing w:before="0" w:beforeAutospacing="0" w:after="0" w:afterAutospacing="0"/>
              <w:ind w:left="-9" w:right="-42"/>
            </w:pPr>
            <w:r w:rsidRPr="00AD6C21">
              <w:rPr>
                <w:b/>
              </w:rPr>
              <w:t>12.00-13.00</w:t>
            </w:r>
            <w:r w:rsidR="00FD4838" w:rsidRPr="00AD6C21">
              <w:t>.Работа с документацией, подбор музыкального репертуара, демонстрационного материала.</w:t>
            </w:r>
          </w:p>
          <w:p w:rsidR="00FD4838" w:rsidRPr="00AD6C21" w:rsidRDefault="00FD4838" w:rsidP="00ED29E8">
            <w:pPr>
              <w:pStyle w:val="a3"/>
              <w:tabs>
                <w:tab w:val="left" w:pos="851"/>
              </w:tabs>
              <w:spacing w:before="0" w:beforeAutospacing="0" w:after="0" w:afterAutospacing="0"/>
              <w:ind w:left="-142" w:right="-144" w:firstLine="709"/>
            </w:pPr>
          </w:p>
        </w:tc>
        <w:tc>
          <w:tcPr>
            <w:tcW w:w="3142" w:type="dxa"/>
          </w:tcPr>
          <w:p w:rsidR="00FD4838" w:rsidRPr="00AD6C21" w:rsidRDefault="005B6F45" w:rsidP="005B6F45">
            <w:pPr>
              <w:pStyle w:val="a3"/>
              <w:tabs>
                <w:tab w:val="left" w:pos="851"/>
              </w:tabs>
              <w:spacing w:before="0" w:beforeAutospacing="0" w:after="0" w:afterAutospacing="0"/>
              <w:ind w:right="-18"/>
            </w:pPr>
            <w:r w:rsidRPr="00AD6C21">
              <w:rPr>
                <w:b/>
                <w:bCs/>
              </w:rPr>
              <w:t xml:space="preserve">13.00-14.00 </w:t>
            </w:r>
            <w:r w:rsidRPr="00AD6C21">
              <w:rPr>
                <w:bCs/>
              </w:rPr>
              <w:t>Работа с документацией, планирование ОД</w:t>
            </w:r>
          </w:p>
          <w:p w:rsidR="00FD4838" w:rsidRPr="00AD6C21" w:rsidRDefault="005B6F45" w:rsidP="006C5AB8">
            <w:pPr>
              <w:pStyle w:val="a3"/>
              <w:tabs>
                <w:tab w:val="left" w:pos="851"/>
              </w:tabs>
              <w:spacing w:before="0" w:beforeAutospacing="0" w:after="0" w:afterAutospacing="0"/>
              <w:ind w:left="109" w:right="-18"/>
            </w:pPr>
            <w:r w:rsidRPr="00AD6C21">
              <w:rPr>
                <w:b/>
                <w:bCs/>
              </w:rPr>
              <w:t xml:space="preserve">14.00-14.40 </w:t>
            </w:r>
            <w:r w:rsidR="00FD4838" w:rsidRPr="00AD6C21">
              <w:t>Взаимодействие со специалистами:</w:t>
            </w:r>
          </w:p>
          <w:p w:rsidR="00FD4838" w:rsidRPr="00AD6C21" w:rsidRDefault="00D216FD" w:rsidP="006C5AB8">
            <w:pPr>
              <w:pStyle w:val="a3"/>
              <w:tabs>
                <w:tab w:val="left" w:pos="851"/>
              </w:tabs>
              <w:spacing w:before="0" w:beforeAutospacing="0" w:after="0" w:afterAutospacing="0"/>
              <w:ind w:left="109" w:right="-18"/>
            </w:pPr>
            <w:r w:rsidRPr="00AD6C21">
              <w:t>учителем –логопедом(консультирование, разработка и систематизация упражнений для занятий)</w:t>
            </w:r>
            <w:r w:rsidR="00FD4838" w:rsidRPr="00AD6C21">
              <w:t>.</w:t>
            </w:r>
          </w:p>
          <w:p w:rsidR="005B6F45" w:rsidRPr="00AD6C21" w:rsidRDefault="005B6F45" w:rsidP="006C5AB8">
            <w:pPr>
              <w:pStyle w:val="a3"/>
              <w:tabs>
                <w:tab w:val="left" w:pos="851"/>
              </w:tabs>
              <w:spacing w:before="0" w:beforeAutospacing="0" w:after="0" w:afterAutospacing="0"/>
              <w:ind w:left="109" w:right="-18"/>
            </w:pPr>
            <w:r w:rsidRPr="00AD6C21">
              <w:rPr>
                <w:b/>
                <w:bCs/>
              </w:rPr>
              <w:t>14.40-15</w:t>
            </w:r>
            <w:r w:rsidR="00FD4838" w:rsidRPr="00AD6C21">
              <w:rPr>
                <w:b/>
                <w:bCs/>
              </w:rPr>
              <w:t>.</w:t>
            </w:r>
            <w:r w:rsidRPr="00AD6C21">
              <w:rPr>
                <w:b/>
                <w:bCs/>
              </w:rPr>
              <w:t>45</w:t>
            </w:r>
            <w:r w:rsidR="00FD4838" w:rsidRPr="00AD6C21">
              <w:t xml:space="preserve"> Разработка сценариев и подбор </w:t>
            </w:r>
            <w:r w:rsidR="00D216FD" w:rsidRPr="00AD6C21">
              <w:t>музыкального материала</w:t>
            </w:r>
          </w:p>
          <w:p w:rsidR="00FD4838" w:rsidRPr="00AD6C21" w:rsidRDefault="005B6F45" w:rsidP="005B6F45">
            <w:pPr>
              <w:pStyle w:val="a3"/>
              <w:tabs>
                <w:tab w:val="left" w:pos="851"/>
              </w:tabs>
              <w:spacing w:before="0" w:beforeAutospacing="0" w:after="0" w:afterAutospacing="0"/>
              <w:ind w:left="109" w:right="-18"/>
            </w:pPr>
            <w:r w:rsidRPr="00AD6C21">
              <w:rPr>
                <w:b/>
              </w:rPr>
              <w:t>15.45-16.45</w:t>
            </w:r>
            <w:r w:rsidRPr="00AD6C21">
              <w:rPr>
                <w:rFonts w:ascii="Calibri" w:hAnsi="Calibri"/>
              </w:rPr>
              <w:t xml:space="preserve"> </w:t>
            </w:r>
            <w:r w:rsidRPr="00AD6C21">
              <w:t>Групповое занятие с детьми  средне- старшей группы «Теремок» общеразв. напр.;</w:t>
            </w:r>
            <w:r w:rsidRPr="00AD6C21">
              <w:rPr>
                <w:rFonts w:ascii="Calibri" w:hAnsi="Calibri"/>
              </w:rPr>
              <w:t xml:space="preserve"> </w:t>
            </w:r>
            <w:r w:rsidRPr="00AD6C21">
              <w:t xml:space="preserve"> и старшая группа «Море»</w:t>
            </w:r>
          </w:p>
          <w:p w:rsidR="005B6F45" w:rsidRPr="00AD6C21" w:rsidRDefault="005B6F45" w:rsidP="005B6F45">
            <w:pPr>
              <w:pStyle w:val="a3"/>
              <w:tabs>
                <w:tab w:val="left" w:pos="851"/>
              </w:tabs>
              <w:spacing w:before="0" w:beforeAutospacing="0" w:after="0" w:afterAutospacing="0"/>
              <w:ind w:left="109" w:right="-18"/>
            </w:pPr>
            <w:r w:rsidRPr="00AD6C21">
              <w:rPr>
                <w:b/>
              </w:rPr>
              <w:t>16.45-17.00</w:t>
            </w:r>
            <w:r w:rsidRPr="00AD6C21">
              <w:t xml:space="preserve"> Проведение консультаций с родителями</w:t>
            </w:r>
          </w:p>
        </w:tc>
        <w:tc>
          <w:tcPr>
            <w:tcW w:w="3143" w:type="dxa"/>
          </w:tcPr>
          <w:p w:rsidR="005B6F45" w:rsidRPr="00AD6C21" w:rsidRDefault="005B6F45" w:rsidP="006C5AB8">
            <w:pPr>
              <w:pStyle w:val="a3"/>
              <w:tabs>
                <w:tab w:val="left" w:pos="851"/>
              </w:tabs>
              <w:spacing w:before="0" w:beforeAutospacing="0" w:after="0" w:afterAutospacing="0"/>
              <w:ind w:left="-56"/>
            </w:pPr>
          </w:p>
          <w:p w:rsidR="005B6F45" w:rsidRPr="00AD6C21" w:rsidRDefault="005B6F45" w:rsidP="005B6F45">
            <w:pPr>
              <w:pStyle w:val="a3"/>
              <w:tabs>
                <w:tab w:val="left" w:pos="851"/>
              </w:tabs>
              <w:spacing w:before="0" w:beforeAutospacing="0" w:after="0" w:afterAutospacing="0"/>
              <w:ind w:left="-56"/>
            </w:pPr>
            <w:r w:rsidRPr="00AD6C21">
              <w:rPr>
                <w:b/>
              </w:rPr>
              <w:t>8.00 - 8.35</w:t>
            </w:r>
            <w:r w:rsidRPr="00AD6C21">
              <w:t xml:space="preserve"> Утренняя гимнастика ( музыкальное оформление)</w:t>
            </w:r>
          </w:p>
          <w:p w:rsidR="00FD4838" w:rsidRPr="00AD6C21" w:rsidRDefault="005B6F45" w:rsidP="006C5AB8">
            <w:pPr>
              <w:pStyle w:val="a3"/>
              <w:tabs>
                <w:tab w:val="left" w:pos="851"/>
              </w:tabs>
              <w:spacing w:before="0" w:beforeAutospacing="0" w:after="0" w:afterAutospacing="0"/>
              <w:ind w:left="-56"/>
            </w:pPr>
            <w:r w:rsidRPr="00AD6C21">
              <w:rPr>
                <w:b/>
              </w:rPr>
              <w:t>8.35-9.25</w:t>
            </w:r>
            <w:r w:rsidRPr="00AD6C21">
              <w:t xml:space="preserve"> </w:t>
            </w:r>
            <w:r w:rsidR="00FD4838" w:rsidRPr="00AD6C21">
              <w:t>Работа по подготовке к ОД и утренникам, подбор материала.</w:t>
            </w:r>
          </w:p>
          <w:p w:rsidR="00FD4838" w:rsidRPr="00AD6C21" w:rsidRDefault="005B6F45" w:rsidP="00D216FD">
            <w:pPr>
              <w:pStyle w:val="a3"/>
              <w:tabs>
                <w:tab w:val="left" w:pos="851"/>
              </w:tabs>
              <w:spacing w:before="0" w:beforeAutospacing="0" w:after="0" w:afterAutospacing="0"/>
              <w:ind w:left="-56"/>
            </w:pPr>
            <w:r w:rsidRPr="00AD6C21">
              <w:rPr>
                <w:b/>
                <w:bCs/>
              </w:rPr>
              <w:t>9.25-10.50</w:t>
            </w:r>
            <w:r w:rsidR="00FD4838" w:rsidRPr="00AD6C21">
              <w:t>.</w:t>
            </w:r>
            <w:r w:rsidR="00D216FD" w:rsidRPr="00AD6C21">
              <w:rPr>
                <w:rFonts w:ascii="Calibri" w:hAnsi="Calibri"/>
              </w:rPr>
              <w:t xml:space="preserve"> </w:t>
            </w:r>
            <w:r w:rsidR="00D216FD" w:rsidRPr="00AD6C21">
              <w:t>Групповое занятие с детьми ( 2-я младшая группа «Колобок»,</w:t>
            </w:r>
          </w:p>
          <w:p w:rsidR="00D216FD" w:rsidRPr="00AD6C21" w:rsidRDefault="00D216FD" w:rsidP="00D216FD">
            <w:pPr>
              <w:pStyle w:val="a3"/>
              <w:tabs>
                <w:tab w:val="left" w:pos="851"/>
              </w:tabs>
              <w:spacing w:before="0" w:beforeAutospacing="0" w:after="0" w:afterAutospacing="0"/>
              <w:ind w:left="-56"/>
            </w:pPr>
            <w:r w:rsidRPr="00AD6C21">
              <w:t>и  подготовительная (общеразвивающая)  группа «Львёнок и черепаха»</w:t>
            </w:r>
          </w:p>
          <w:p w:rsidR="00D216FD" w:rsidRPr="00AD6C21" w:rsidRDefault="00D216FD" w:rsidP="00D216FD">
            <w:pPr>
              <w:pStyle w:val="a3"/>
              <w:tabs>
                <w:tab w:val="left" w:pos="851"/>
              </w:tabs>
              <w:spacing w:before="0" w:beforeAutospacing="0" w:after="0" w:afterAutospacing="0"/>
              <w:ind w:left="-56"/>
              <w:rPr>
                <w:b/>
              </w:rPr>
            </w:pPr>
            <w:r w:rsidRPr="00AD6C21">
              <w:rPr>
                <w:b/>
              </w:rPr>
              <w:t>10.50- 12.00</w:t>
            </w:r>
          </w:p>
          <w:p w:rsidR="00FD4838" w:rsidRPr="00AD6C21" w:rsidRDefault="00FD4838" w:rsidP="00D216FD">
            <w:pPr>
              <w:pStyle w:val="a3"/>
              <w:tabs>
                <w:tab w:val="left" w:pos="851"/>
              </w:tabs>
              <w:spacing w:before="0" w:beforeAutospacing="0" w:after="0" w:afterAutospacing="0"/>
            </w:pPr>
            <w:r w:rsidRPr="00AD6C21">
              <w:t>Репетиции к утренникам, подготовка к конкурсам.</w:t>
            </w:r>
          </w:p>
          <w:p w:rsidR="00D216FD" w:rsidRPr="00AD6C21" w:rsidRDefault="00D216FD" w:rsidP="00D216FD">
            <w:pPr>
              <w:pStyle w:val="a3"/>
              <w:tabs>
                <w:tab w:val="left" w:pos="851"/>
              </w:tabs>
              <w:spacing w:before="0" w:beforeAutospacing="0" w:after="0" w:afterAutospacing="0"/>
              <w:ind w:left="-56"/>
            </w:pPr>
            <w:r w:rsidRPr="00AD6C21">
              <w:rPr>
                <w:b/>
              </w:rPr>
              <w:t>12.00-13.00</w:t>
            </w:r>
            <w:r w:rsidRPr="00AD6C21">
              <w:t xml:space="preserve"> Подбор музыкального материала и литературы.</w:t>
            </w:r>
          </w:p>
        </w:tc>
      </w:tr>
    </w:tbl>
    <w:p w:rsidR="00FD4838" w:rsidRPr="00ED29E8" w:rsidRDefault="00FD4838" w:rsidP="00ED29E8">
      <w:pPr>
        <w:pStyle w:val="a3"/>
        <w:tabs>
          <w:tab w:val="left" w:pos="851"/>
        </w:tabs>
        <w:spacing w:before="0" w:beforeAutospacing="0" w:after="0" w:afterAutospacing="0"/>
        <w:ind w:left="-142" w:right="-144" w:firstLine="709"/>
        <w:rPr>
          <w:b/>
          <w:bCs/>
          <w:color w:val="808080"/>
        </w:rPr>
      </w:pPr>
    </w:p>
    <w:p w:rsidR="00ED6E59" w:rsidRPr="00ED29E8" w:rsidRDefault="00ED6E59" w:rsidP="00ED29E8">
      <w:pPr>
        <w:pStyle w:val="a3"/>
        <w:tabs>
          <w:tab w:val="left" w:pos="851"/>
        </w:tabs>
        <w:spacing w:before="0" w:beforeAutospacing="0" w:after="0" w:afterAutospacing="0"/>
        <w:ind w:left="-142" w:right="-144" w:firstLine="709"/>
        <w:rPr>
          <w:b/>
          <w:bCs/>
          <w:color w:val="808080"/>
        </w:rPr>
      </w:pPr>
    </w:p>
    <w:sectPr w:rsidR="00ED6E59" w:rsidRPr="00ED29E8" w:rsidSect="006C5AB8">
      <w:pgSz w:w="16838" w:h="11906" w:orient="landscape" w:code="9"/>
      <w:pgMar w:top="-143" w:right="1134" w:bottom="1134" w:left="1134" w:header="709" w:footer="709" w:gutter="113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B9" w:rsidRDefault="00A559B9">
      <w:r>
        <w:separator/>
      </w:r>
    </w:p>
  </w:endnote>
  <w:endnote w:type="continuationSeparator" w:id="0">
    <w:p w:rsidR="00A559B9" w:rsidRDefault="00A5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FA" w:rsidRDefault="00E30CFA" w:rsidP="003807E9">
    <w:pPr>
      <w:pStyle w:val="ae"/>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64701">
      <w:rPr>
        <w:rStyle w:val="afb"/>
        <w:noProof/>
      </w:rPr>
      <w:t>4</w:t>
    </w:r>
    <w:r>
      <w:rPr>
        <w:rStyle w:val="afb"/>
      </w:rPr>
      <w:fldChar w:fldCharType="end"/>
    </w:r>
  </w:p>
  <w:p w:rsidR="00E30CFA" w:rsidRDefault="00E30CFA" w:rsidP="003807E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B9" w:rsidRDefault="00A559B9">
      <w:r>
        <w:separator/>
      </w:r>
    </w:p>
  </w:footnote>
  <w:footnote w:type="continuationSeparator" w:id="0">
    <w:p w:rsidR="00A559B9" w:rsidRDefault="00A55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000000C"/>
    <w:multiLevelType w:val="singleLevel"/>
    <w:tmpl w:val="0000000C"/>
    <w:name w:val="WW8Num12"/>
    <w:lvl w:ilvl="0">
      <w:start w:val="1"/>
      <w:numFmt w:val="decimal"/>
      <w:lvlText w:val="%1."/>
      <w:lvlJc w:val="left"/>
      <w:pPr>
        <w:tabs>
          <w:tab w:val="num" w:pos="720"/>
        </w:tabs>
        <w:ind w:left="720" w:hanging="360"/>
      </w:pPr>
      <w:rPr>
        <w:rFonts w:hint="default"/>
        <w:sz w:val="28"/>
        <w:szCs w:val="28"/>
      </w:rPr>
    </w:lvl>
  </w:abstractNum>
  <w:abstractNum w:abstractNumId="2">
    <w:nsid w:val="0000000D"/>
    <w:multiLevelType w:val="singleLevel"/>
    <w:tmpl w:val="0000000D"/>
    <w:name w:val="WW8Num13"/>
    <w:lvl w:ilvl="0">
      <w:start w:val="1"/>
      <w:numFmt w:val="decimal"/>
      <w:lvlText w:val="%1."/>
      <w:lvlJc w:val="left"/>
      <w:pPr>
        <w:tabs>
          <w:tab w:val="num" w:pos="720"/>
        </w:tabs>
        <w:ind w:left="720" w:hanging="360"/>
      </w:pPr>
      <w:rPr>
        <w:rFonts w:hint="default"/>
      </w:rPr>
    </w:lvl>
  </w:abstractNum>
  <w:abstractNum w:abstractNumId="3">
    <w:nsid w:val="00000010"/>
    <w:multiLevelType w:val="singleLevel"/>
    <w:tmpl w:val="00000010"/>
    <w:name w:val="WW8Num16"/>
    <w:lvl w:ilvl="0">
      <w:start w:val="1"/>
      <w:numFmt w:val="decimal"/>
      <w:lvlText w:val="%1."/>
      <w:lvlJc w:val="left"/>
      <w:pPr>
        <w:tabs>
          <w:tab w:val="num" w:pos="1429"/>
        </w:tabs>
        <w:ind w:left="1429" w:hanging="360"/>
      </w:pPr>
      <w:rPr>
        <w:sz w:val="28"/>
        <w:szCs w:val="28"/>
      </w:rPr>
    </w:lvl>
  </w:abstractNum>
  <w:abstractNum w:abstractNumId="4">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5">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6">
    <w:nsid w:val="00000021"/>
    <w:multiLevelType w:val="singleLevel"/>
    <w:tmpl w:val="00000021"/>
    <w:name w:val="WW8Num34"/>
    <w:lvl w:ilvl="0">
      <w:start w:val="1"/>
      <w:numFmt w:val="decimal"/>
      <w:lvlText w:val="%1."/>
      <w:lvlJc w:val="left"/>
      <w:pPr>
        <w:tabs>
          <w:tab w:val="num" w:pos="720"/>
        </w:tabs>
        <w:ind w:left="720" w:hanging="360"/>
      </w:pPr>
    </w:lvl>
  </w:abstractNum>
  <w:abstractNum w:abstractNumId="7">
    <w:nsid w:val="00000022"/>
    <w:multiLevelType w:val="singleLevel"/>
    <w:tmpl w:val="00000022"/>
    <w:name w:val="WW8Num35"/>
    <w:lvl w:ilvl="0">
      <w:start w:val="1"/>
      <w:numFmt w:val="decimal"/>
      <w:lvlText w:val="%1."/>
      <w:lvlJc w:val="left"/>
      <w:pPr>
        <w:tabs>
          <w:tab w:val="num" w:pos="0"/>
        </w:tabs>
        <w:ind w:left="720" w:hanging="360"/>
      </w:pPr>
      <w:rPr>
        <w:rFonts w:hint="default"/>
        <w:sz w:val="28"/>
        <w:szCs w:val="28"/>
      </w:rPr>
    </w:lvl>
  </w:abstractNum>
  <w:abstractNum w:abstractNumId="8">
    <w:nsid w:val="00000024"/>
    <w:multiLevelType w:val="singleLevel"/>
    <w:tmpl w:val="00000024"/>
    <w:name w:val="WW8Num37"/>
    <w:lvl w:ilvl="0">
      <w:start w:val="1"/>
      <w:numFmt w:val="decimal"/>
      <w:lvlText w:val="%1."/>
      <w:lvlJc w:val="left"/>
      <w:pPr>
        <w:tabs>
          <w:tab w:val="num" w:pos="720"/>
        </w:tabs>
        <w:ind w:left="720" w:hanging="360"/>
      </w:pPr>
    </w:lvl>
  </w:abstractNum>
  <w:abstractNum w:abstractNumId="9">
    <w:nsid w:val="00000041"/>
    <w:multiLevelType w:val="singleLevel"/>
    <w:tmpl w:val="00000041"/>
    <w:name w:val="WW8Num66"/>
    <w:lvl w:ilvl="0">
      <w:start w:val="1"/>
      <w:numFmt w:val="decimal"/>
      <w:lvlText w:val="%1."/>
      <w:lvlJc w:val="left"/>
      <w:pPr>
        <w:tabs>
          <w:tab w:val="num" w:pos="720"/>
        </w:tabs>
        <w:ind w:left="720" w:hanging="360"/>
      </w:pPr>
      <w:rPr>
        <w:sz w:val="28"/>
        <w:szCs w:val="28"/>
      </w:rPr>
    </w:lvl>
  </w:abstractNum>
  <w:abstractNum w:abstractNumId="10">
    <w:nsid w:val="03B32B0C"/>
    <w:multiLevelType w:val="hybridMultilevel"/>
    <w:tmpl w:val="6FB292E6"/>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86703DC"/>
    <w:multiLevelType w:val="hybridMultilevel"/>
    <w:tmpl w:val="806C3A32"/>
    <w:lvl w:ilvl="0" w:tplc="E2127D7A">
      <w:numFmt w:val="bullet"/>
      <w:lvlText w:val="-"/>
      <w:lvlJc w:val="left"/>
      <w:pPr>
        <w:ind w:left="700" w:hanging="136"/>
      </w:pPr>
      <w:rPr>
        <w:rFonts w:ascii="Times New Roman" w:eastAsia="Times New Roman" w:hAnsi="Times New Roman" w:cs="Times New Roman" w:hint="default"/>
        <w:w w:val="99"/>
        <w:sz w:val="24"/>
        <w:szCs w:val="24"/>
        <w:lang w:val="ru-RU" w:eastAsia="en-US" w:bidi="ar-SA"/>
      </w:rPr>
    </w:lvl>
    <w:lvl w:ilvl="1" w:tplc="1040E9B8">
      <w:numFmt w:val="bullet"/>
      <w:lvlText w:val="•"/>
      <w:lvlJc w:val="left"/>
      <w:pPr>
        <w:ind w:left="1704" w:hanging="136"/>
      </w:pPr>
      <w:rPr>
        <w:rFonts w:hint="default"/>
        <w:lang w:val="ru-RU" w:eastAsia="en-US" w:bidi="ar-SA"/>
      </w:rPr>
    </w:lvl>
    <w:lvl w:ilvl="2" w:tplc="FB5A513C">
      <w:numFmt w:val="bullet"/>
      <w:lvlText w:val="•"/>
      <w:lvlJc w:val="left"/>
      <w:pPr>
        <w:ind w:left="2709" w:hanging="136"/>
      </w:pPr>
      <w:rPr>
        <w:rFonts w:hint="default"/>
        <w:lang w:val="ru-RU" w:eastAsia="en-US" w:bidi="ar-SA"/>
      </w:rPr>
    </w:lvl>
    <w:lvl w:ilvl="3" w:tplc="BB0EBEE0">
      <w:numFmt w:val="bullet"/>
      <w:lvlText w:val="•"/>
      <w:lvlJc w:val="left"/>
      <w:pPr>
        <w:ind w:left="3714" w:hanging="136"/>
      </w:pPr>
      <w:rPr>
        <w:rFonts w:hint="default"/>
        <w:lang w:val="ru-RU" w:eastAsia="en-US" w:bidi="ar-SA"/>
      </w:rPr>
    </w:lvl>
    <w:lvl w:ilvl="4" w:tplc="0D9465D2">
      <w:numFmt w:val="bullet"/>
      <w:lvlText w:val="•"/>
      <w:lvlJc w:val="left"/>
      <w:pPr>
        <w:ind w:left="4719" w:hanging="136"/>
      </w:pPr>
      <w:rPr>
        <w:rFonts w:hint="default"/>
        <w:lang w:val="ru-RU" w:eastAsia="en-US" w:bidi="ar-SA"/>
      </w:rPr>
    </w:lvl>
    <w:lvl w:ilvl="5" w:tplc="93908F00">
      <w:numFmt w:val="bullet"/>
      <w:lvlText w:val="•"/>
      <w:lvlJc w:val="left"/>
      <w:pPr>
        <w:ind w:left="5724" w:hanging="136"/>
      </w:pPr>
      <w:rPr>
        <w:rFonts w:hint="default"/>
        <w:lang w:val="ru-RU" w:eastAsia="en-US" w:bidi="ar-SA"/>
      </w:rPr>
    </w:lvl>
    <w:lvl w:ilvl="6" w:tplc="5420C4CA">
      <w:numFmt w:val="bullet"/>
      <w:lvlText w:val="•"/>
      <w:lvlJc w:val="left"/>
      <w:pPr>
        <w:ind w:left="6728" w:hanging="136"/>
      </w:pPr>
      <w:rPr>
        <w:rFonts w:hint="default"/>
        <w:lang w:val="ru-RU" w:eastAsia="en-US" w:bidi="ar-SA"/>
      </w:rPr>
    </w:lvl>
    <w:lvl w:ilvl="7" w:tplc="06CAAC86">
      <w:numFmt w:val="bullet"/>
      <w:lvlText w:val="•"/>
      <w:lvlJc w:val="left"/>
      <w:pPr>
        <w:ind w:left="7733" w:hanging="136"/>
      </w:pPr>
      <w:rPr>
        <w:rFonts w:hint="default"/>
        <w:lang w:val="ru-RU" w:eastAsia="en-US" w:bidi="ar-SA"/>
      </w:rPr>
    </w:lvl>
    <w:lvl w:ilvl="8" w:tplc="2A44C2B4">
      <w:numFmt w:val="bullet"/>
      <w:lvlText w:val="•"/>
      <w:lvlJc w:val="left"/>
      <w:pPr>
        <w:ind w:left="8738" w:hanging="136"/>
      </w:pPr>
      <w:rPr>
        <w:rFonts w:hint="default"/>
        <w:lang w:val="ru-RU" w:eastAsia="en-US" w:bidi="ar-SA"/>
      </w:rPr>
    </w:lvl>
  </w:abstractNum>
  <w:abstractNum w:abstractNumId="12">
    <w:nsid w:val="0DBE5D09"/>
    <w:multiLevelType w:val="hybridMultilevel"/>
    <w:tmpl w:val="D9D6A744"/>
    <w:lvl w:ilvl="0" w:tplc="5ACEF91C">
      <w:start w:val="1"/>
      <w:numFmt w:val="bullet"/>
      <w:lvlText w:val=""/>
      <w:lvlJc w:val="left"/>
      <w:pPr>
        <w:tabs>
          <w:tab w:val="num" w:pos="247"/>
        </w:tabs>
        <w:ind w:left="247" w:hanging="227"/>
      </w:pPr>
      <w:rPr>
        <w:rFonts w:ascii="Symbol" w:hAnsi="Symbol" w:hint="default"/>
        <w:color w:val="auto"/>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3">
    <w:nsid w:val="0F526F66"/>
    <w:multiLevelType w:val="multilevel"/>
    <w:tmpl w:val="ECAE5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133095C"/>
    <w:multiLevelType w:val="hybridMultilevel"/>
    <w:tmpl w:val="8FF06BA4"/>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181B50"/>
    <w:multiLevelType w:val="hybridMultilevel"/>
    <w:tmpl w:val="149AD6CA"/>
    <w:lvl w:ilvl="0" w:tplc="86222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8D6639"/>
    <w:multiLevelType w:val="hybridMultilevel"/>
    <w:tmpl w:val="EA2AF9C4"/>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5BA3F65"/>
    <w:multiLevelType w:val="hybridMultilevel"/>
    <w:tmpl w:val="8E62D920"/>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BF0340"/>
    <w:multiLevelType w:val="hybridMultilevel"/>
    <w:tmpl w:val="24368546"/>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5C715DE"/>
    <w:multiLevelType w:val="hybridMultilevel"/>
    <w:tmpl w:val="4A8072D2"/>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62D0258"/>
    <w:multiLevelType w:val="multilevel"/>
    <w:tmpl w:val="DC1CAAF0"/>
    <w:lvl w:ilvl="0">
      <w:start w:val="1"/>
      <w:numFmt w:val="decimal"/>
      <w:lvlText w:val="%1)"/>
      <w:lvlJc w:val="left"/>
      <w:pPr>
        <w:ind w:left="700" w:hanging="260"/>
      </w:pPr>
      <w:rPr>
        <w:rFonts w:ascii="Times New Roman" w:eastAsia="Times New Roman" w:hAnsi="Times New Roman" w:cs="Times New Roman" w:hint="default"/>
        <w:w w:val="100"/>
        <w:sz w:val="24"/>
        <w:szCs w:val="24"/>
        <w:lang w:val="ru-RU" w:eastAsia="en-US" w:bidi="ar-SA"/>
      </w:rPr>
    </w:lvl>
    <w:lvl w:ilvl="1">
      <w:start w:val="2"/>
      <w:numFmt w:val="decimal"/>
      <w:lvlText w:val="%2."/>
      <w:lvlJc w:val="left"/>
      <w:pPr>
        <w:ind w:left="1913"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700"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881" w:hanging="420"/>
      </w:pPr>
      <w:rPr>
        <w:rFonts w:hint="default"/>
        <w:lang w:val="ru-RU" w:eastAsia="en-US" w:bidi="ar-SA"/>
      </w:rPr>
    </w:lvl>
    <w:lvl w:ilvl="4">
      <w:numFmt w:val="bullet"/>
      <w:lvlText w:val="•"/>
      <w:lvlJc w:val="left"/>
      <w:pPr>
        <w:ind w:left="4862" w:hanging="420"/>
      </w:pPr>
      <w:rPr>
        <w:rFonts w:hint="default"/>
        <w:lang w:val="ru-RU" w:eastAsia="en-US" w:bidi="ar-SA"/>
      </w:rPr>
    </w:lvl>
    <w:lvl w:ilvl="5">
      <w:numFmt w:val="bullet"/>
      <w:lvlText w:val="•"/>
      <w:lvlJc w:val="left"/>
      <w:pPr>
        <w:ind w:left="5843" w:hanging="420"/>
      </w:pPr>
      <w:rPr>
        <w:rFonts w:hint="default"/>
        <w:lang w:val="ru-RU" w:eastAsia="en-US" w:bidi="ar-SA"/>
      </w:rPr>
    </w:lvl>
    <w:lvl w:ilvl="6">
      <w:numFmt w:val="bullet"/>
      <w:lvlText w:val="•"/>
      <w:lvlJc w:val="left"/>
      <w:pPr>
        <w:ind w:left="6824" w:hanging="420"/>
      </w:pPr>
      <w:rPr>
        <w:rFonts w:hint="default"/>
        <w:lang w:val="ru-RU" w:eastAsia="en-US" w:bidi="ar-SA"/>
      </w:rPr>
    </w:lvl>
    <w:lvl w:ilvl="7">
      <w:numFmt w:val="bullet"/>
      <w:lvlText w:val="•"/>
      <w:lvlJc w:val="left"/>
      <w:pPr>
        <w:ind w:left="7805" w:hanging="420"/>
      </w:pPr>
      <w:rPr>
        <w:rFonts w:hint="default"/>
        <w:lang w:val="ru-RU" w:eastAsia="en-US" w:bidi="ar-SA"/>
      </w:rPr>
    </w:lvl>
    <w:lvl w:ilvl="8">
      <w:numFmt w:val="bullet"/>
      <w:lvlText w:val="•"/>
      <w:lvlJc w:val="left"/>
      <w:pPr>
        <w:ind w:left="8786" w:hanging="420"/>
      </w:pPr>
      <w:rPr>
        <w:rFonts w:hint="default"/>
        <w:lang w:val="ru-RU" w:eastAsia="en-US" w:bidi="ar-SA"/>
      </w:rPr>
    </w:lvl>
  </w:abstractNum>
  <w:abstractNum w:abstractNumId="21">
    <w:nsid w:val="167A023A"/>
    <w:multiLevelType w:val="hybridMultilevel"/>
    <w:tmpl w:val="14C65BAE"/>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8065BCF"/>
    <w:multiLevelType w:val="hybridMultilevel"/>
    <w:tmpl w:val="B500762C"/>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9B60A7E"/>
    <w:multiLevelType w:val="hybridMultilevel"/>
    <w:tmpl w:val="4748E1B0"/>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ABF44B3"/>
    <w:multiLevelType w:val="hybridMultilevel"/>
    <w:tmpl w:val="7C843ED6"/>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E5422C3"/>
    <w:multiLevelType w:val="hybridMultilevel"/>
    <w:tmpl w:val="8BEC657A"/>
    <w:lvl w:ilvl="0" w:tplc="7FA2FE4E">
      <w:numFmt w:val="bullet"/>
      <w:lvlText w:val=""/>
      <w:lvlJc w:val="left"/>
      <w:pPr>
        <w:ind w:left="1421" w:hanging="361"/>
      </w:pPr>
      <w:rPr>
        <w:rFonts w:ascii="Wingdings" w:eastAsia="Wingdings" w:hAnsi="Wingdings" w:cs="Wingdings" w:hint="default"/>
        <w:w w:val="100"/>
        <w:sz w:val="24"/>
        <w:szCs w:val="24"/>
        <w:lang w:val="ru-RU" w:eastAsia="en-US" w:bidi="ar-SA"/>
      </w:rPr>
    </w:lvl>
    <w:lvl w:ilvl="1" w:tplc="91CE20D6">
      <w:numFmt w:val="bullet"/>
      <w:lvlText w:val="•"/>
      <w:lvlJc w:val="left"/>
      <w:pPr>
        <w:ind w:left="2352" w:hanging="361"/>
      </w:pPr>
      <w:rPr>
        <w:rFonts w:hint="default"/>
        <w:lang w:val="ru-RU" w:eastAsia="en-US" w:bidi="ar-SA"/>
      </w:rPr>
    </w:lvl>
    <w:lvl w:ilvl="2" w:tplc="39747C2E">
      <w:numFmt w:val="bullet"/>
      <w:lvlText w:val="•"/>
      <w:lvlJc w:val="left"/>
      <w:pPr>
        <w:ind w:left="3285" w:hanging="361"/>
      </w:pPr>
      <w:rPr>
        <w:rFonts w:hint="default"/>
        <w:lang w:val="ru-RU" w:eastAsia="en-US" w:bidi="ar-SA"/>
      </w:rPr>
    </w:lvl>
    <w:lvl w:ilvl="3" w:tplc="6E88B188">
      <w:numFmt w:val="bullet"/>
      <w:lvlText w:val="•"/>
      <w:lvlJc w:val="left"/>
      <w:pPr>
        <w:ind w:left="4218" w:hanging="361"/>
      </w:pPr>
      <w:rPr>
        <w:rFonts w:hint="default"/>
        <w:lang w:val="ru-RU" w:eastAsia="en-US" w:bidi="ar-SA"/>
      </w:rPr>
    </w:lvl>
    <w:lvl w:ilvl="4" w:tplc="3454C402">
      <w:numFmt w:val="bullet"/>
      <w:lvlText w:val="•"/>
      <w:lvlJc w:val="left"/>
      <w:pPr>
        <w:ind w:left="5151" w:hanging="361"/>
      </w:pPr>
      <w:rPr>
        <w:rFonts w:hint="default"/>
        <w:lang w:val="ru-RU" w:eastAsia="en-US" w:bidi="ar-SA"/>
      </w:rPr>
    </w:lvl>
    <w:lvl w:ilvl="5" w:tplc="1B222BBA">
      <w:numFmt w:val="bullet"/>
      <w:lvlText w:val="•"/>
      <w:lvlJc w:val="left"/>
      <w:pPr>
        <w:ind w:left="6084" w:hanging="361"/>
      </w:pPr>
      <w:rPr>
        <w:rFonts w:hint="default"/>
        <w:lang w:val="ru-RU" w:eastAsia="en-US" w:bidi="ar-SA"/>
      </w:rPr>
    </w:lvl>
    <w:lvl w:ilvl="6" w:tplc="E3AE3FCE">
      <w:numFmt w:val="bullet"/>
      <w:lvlText w:val="•"/>
      <w:lvlJc w:val="left"/>
      <w:pPr>
        <w:ind w:left="7016" w:hanging="361"/>
      </w:pPr>
      <w:rPr>
        <w:rFonts w:hint="default"/>
        <w:lang w:val="ru-RU" w:eastAsia="en-US" w:bidi="ar-SA"/>
      </w:rPr>
    </w:lvl>
    <w:lvl w:ilvl="7" w:tplc="229874EE">
      <w:numFmt w:val="bullet"/>
      <w:lvlText w:val="•"/>
      <w:lvlJc w:val="left"/>
      <w:pPr>
        <w:ind w:left="7949" w:hanging="361"/>
      </w:pPr>
      <w:rPr>
        <w:rFonts w:hint="default"/>
        <w:lang w:val="ru-RU" w:eastAsia="en-US" w:bidi="ar-SA"/>
      </w:rPr>
    </w:lvl>
    <w:lvl w:ilvl="8" w:tplc="3F0AF0F6">
      <w:numFmt w:val="bullet"/>
      <w:lvlText w:val="•"/>
      <w:lvlJc w:val="left"/>
      <w:pPr>
        <w:ind w:left="8882" w:hanging="361"/>
      </w:pPr>
      <w:rPr>
        <w:rFonts w:hint="default"/>
        <w:lang w:val="ru-RU" w:eastAsia="en-US" w:bidi="ar-SA"/>
      </w:rPr>
    </w:lvl>
  </w:abstractNum>
  <w:abstractNum w:abstractNumId="26">
    <w:nsid w:val="1E9A40F8"/>
    <w:multiLevelType w:val="multilevel"/>
    <w:tmpl w:val="4D4855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9B45F2"/>
    <w:multiLevelType w:val="hybridMultilevel"/>
    <w:tmpl w:val="4168838E"/>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EC529CE"/>
    <w:multiLevelType w:val="hybridMultilevel"/>
    <w:tmpl w:val="E2849FDE"/>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0AC1CE2"/>
    <w:multiLevelType w:val="hybridMultilevel"/>
    <w:tmpl w:val="5D5CE498"/>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6CD3297"/>
    <w:multiLevelType w:val="hybridMultilevel"/>
    <w:tmpl w:val="7EEC959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1">
    <w:nsid w:val="271F1176"/>
    <w:multiLevelType w:val="multilevel"/>
    <w:tmpl w:val="273A25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850378B"/>
    <w:multiLevelType w:val="hybridMultilevel"/>
    <w:tmpl w:val="30AA48C0"/>
    <w:lvl w:ilvl="0" w:tplc="5ACEF91C">
      <w:start w:val="1"/>
      <w:numFmt w:val="bullet"/>
      <w:lvlText w:val=""/>
      <w:lvlJc w:val="left"/>
      <w:pPr>
        <w:tabs>
          <w:tab w:val="num" w:pos="247"/>
        </w:tabs>
        <w:ind w:left="247" w:hanging="227"/>
      </w:pPr>
      <w:rPr>
        <w:rFonts w:ascii="Symbol" w:hAnsi="Symbol" w:hint="default"/>
        <w:color w:val="auto"/>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33">
    <w:nsid w:val="2ABA6FB1"/>
    <w:multiLevelType w:val="hybridMultilevel"/>
    <w:tmpl w:val="8C1CA64A"/>
    <w:lvl w:ilvl="0" w:tplc="04190001">
      <w:start w:val="1"/>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rPr>
    </w:lvl>
    <w:lvl w:ilvl="2" w:tplc="04190005">
      <w:start w:val="1"/>
      <w:numFmt w:val="bullet"/>
      <w:lvlText w:val=""/>
      <w:lvlJc w:val="left"/>
      <w:pPr>
        <w:ind w:left="2160" w:hanging="360"/>
      </w:pPr>
      <w:rPr>
        <w:rFonts w:ascii="Wingdings" w:hAnsi="Wingdings" w:cs="Wingdings"/>
      </w:rPr>
    </w:lvl>
    <w:lvl w:ilvl="3" w:tplc="04190001">
      <w:start w:val="1"/>
      <w:numFmt w:val="bullet"/>
      <w:lvlText w:val=""/>
      <w:lvlJc w:val="left"/>
      <w:pPr>
        <w:ind w:left="2880" w:hanging="360"/>
      </w:pPr>
      <w:rPr>
        <w:rFonts w:ascii="Symbol" w:hAnsi="Symbol" w:cs="Symbol"/>
      </w:rPr>
    </w:lvl>
    <w:lvl w:ilvl="4" w:tplc="04190003">
      <w:start w:val="1"/>
      <w:numFmt w:val="bullet"/>
      <w:lvlText w:val="o"/>
      <w:lvlJc w:val="left"/>
      <w:pPr>
        <w:ind w:left="3600" w:hanging="360"/>
      </w:pPr>
      <w:rPr>
        <w:rFonts w:ascii="Courier New" w:hAnsi="Courier New" w:cs="Courier New"/>
      </w:rPr>
    </w:lvl>
    <w:lvl w:ilvl="5" w:tplc="04190005">
      <w:start w:val="1"/>
      <w:numFmt w:val="bullet"/>
      <w:lvlText w:val=""/>
      <w:lvlJc w:val="left"/>
      <w:pPr>
        <w:ind w:left="4320" w:hanging="360"/>
      </w:pPr>
      <w:rPr>
        <w:rFonts w:ascii="Wingdings" w:hAnsi="Wingdings" w:cs="Wingdings"/>
      </w:rPr>
    </w:lvl>
    <w:lvl w:ilvl="6" w:tplc="04190001">
      <w:start w:val="1"/>
      <w:numFmt w:val="bullet"/>
      <w:lvlText w:val=""/>
      <w:lvlJc w:val="left"/>
      <w:pPr>
        <w:ind w:left="5040" w:hanging="360"/>
      </w:pPr>
      <w:rPr>
        <w:rFonts w:ascii="Symbol" w:hAnsi="Symbol" w:cs="Symbol"/>
      </w:rPr>
    </w:lvl>
    <w:lvl w:ilvl="7" w:tplc="04190003">
      <w:start w:val="1"/>
      <w:numFmt w:val="bullet"/>
      <w:lvlText w:val="o"/>
      <w:lvlJc w:val="left"/>
      <w:pPr>
        <w:ind w:left="5760" w:hanging="360"/>
      </w:pPr>
      <w:rPr>
        <w:rFonts w:ascii="Courier New" w:hAnsi="Courier New" w:cs="Courier New"/>
      </w:rPr>
    </w:lvl>
    <w:lvl w:ilvl="8" w:tplc="04190005">
      <w:start w:val="1"/>
      <w:numFmt w:val="bullet"/>
      <w:lvlText w:val=""/>
      <w:lvlJc w:val="left"/>
      <w:pPr>
        <w:ind w:left="6480" w:hanging="360"/>
      </w:pPr>
      <w:rPr>
        <w:rFonts w:ascii="Wingdings" w:hAnsi="Wingdings" w:cs="Wingdings"/>
      </w:rPr>
    </w:lvl>
  </w:abstractNum>
  <w:abstractNum w:abstractNumId="34">
    <w:nsid w:val="2E2B6FB4"/>
    <w:multiLevelType w:val="hybridMultilevel"/>
    <w:tmpl w:val="507E81E0"/>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9E00744"/>
    <w:multiLevelType w:val="hybridMultilevel"/>
    <w:tmpl w:val="FD5656C2"/>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B073CEE"/>
    <w:multiLevelType w:val="hybridMultilevel"/>
    <w:tmpl w:val="7438F776"/>
    <w:lvl w:ilvl="0" w:tplc="69ECF5B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D6A4EDC"/>
    <w:multiLevelType w:val="hybridMultilevel"/>
    <w:tmpl w:val="19A42436"/>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0537433"/>
    <w:multiLevelType w:val="hybridMultilevel"/>
    <w:tmpl w:val="55586D5A"/>
    <w:lvl w:ilvl="0" w:tplc="04190001">
      <w:start w:val="1"/>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rPr>
    </w:lvl>
    <w:lvl w:ilvl="2" w:tplc="04190005">
      <w:start w:val="1"/>
      <w:numFmt w:val="bullet"/>
      <w:lvlText w:val=""/>
      <w:lvlJc w:val="left"/>
      <w:pPr>
        <w:ind w:left="2160" w:hanging="360"/>
      </w:pPr>
      <w:rPr>
        <w:rFonts w:ascii="Wingdings" w:hAnsi="Wingdings" w:cs="Wingdings"/>
      </w:rPr>
    </w:lvl>
    <w:lvl w:ilvl="3" w:tplc="04190001">
      <w:start w:val="1"/>
      <w:numFmt w:val="bullet"/>
      <w:lvlText w:val=""/>
      <w:lvlJc w:val="left"/>
      <w:pPr>
        <w:ind w:left="2880" w:hanging="360"/>
      </w:pPr>
      <w:rPr>
        <w:rFonts w:ascii="Symbol" w:hAnsi="Symbol" w:cs="Symbol"/>
      </w:rPr>
    </w:lvl>
    <w:lvl w:ilvl="4" w:tplc="04190003">
      <w:start w:val="1"/>
      <w:numFmt w:val="bullet"/>
      <w:lvlText w:val="o"/>
      <w:lvlJc w:val="left"/>
      <w:pPr>
        <w:ind w:left="3600" w:hanging="360"/>
      </w:pPr>
      <w:rPr>
        <w:rFonts w:ascii="Courier New" w:hAnsi="Courier New" w:cs="Courier New"/>
      </w:rPr>
    </w:lvl>
    <w:lvl w:ilvl="5" w:tplc="04190005">
      <w:start w:val="1"/>
      <w:numFmt w:val="bullet"/>
      <w:lvlText w:val=""/>
      <w:lvlJc w:val="left"/>
      <w:pPr>
        <w:ind w:left="4320" w:hanging="360"/>
      </w:pPr>
      <w:rPr>
        <w:rFonts w:ascii="Wingdings" w:hAnsi="Wingdings" w:cs="Wingdings"/>
      </w:rPr>
    </w:lvl>
    <w:lvl w:ilvl="6" w:tplc="04190001">
      <w:start w:val="1"/>
      <w:numFmt w:val="bullet"/>
      <w:lvlText w:val=""/>
      <w:lvlJc w:val="left"/>
      <w:pPr>
        <w:ind w:left="5040" w:hanging="360"/>
      </w:pPr>
      <w:rPr>
        <w:rFonts w:ascii="Symbol" w:hAnsi="Symbol" w:cs="Symbol"/>
      </w:rPr>
    </w:lvl>
    <w:lvl w:ilvl="7" w:tplc="04190003">
      <w:start w:val="1"/>
      <w:numFmt w:val="bullet"/>
      <w:lvlText w:val="o"/>
      <w:lvlJc w:val="left"/>
      <w:pPr>
        <w:ind w:left="5760" w:hanging="360"/>
      </w:pPr>
      <w:rPr>
        <w:rFonts w:ascii="Courier New" w:hAnsi="Courier New" w:cs="Courier New"/>
      </w:rPr>
    </w:lvl>
    <w:lvl w:ilvl="8" w:tplc="04190005">
      <w:start w:val="1"/>
      <w:numFmt w:val="bullet"/>
      <w:lvlText w:val=""/>
      <w:lvlJc w:val="left"/>
      <w:pPr>
        <w:ind w:left="6480" w:hanging="360"/>
      </w:pPr>
      <w:rPr>
        <w:rFonts w:ascii="Wingdings" w:hAnsi="Wingdings" w:cs="Wingdings"/>
      </w:rPr>
    </w:lvl>
  </w:abstractNum>
  <w:abstractNum w:abstractNumId="39">
    <w:nsid w:val="41AA5E2C"/>
    <w:multiLevelType w:val="hybridMultilevel"/>
    <w:tmpl w:val="039E35EC"/>
    <w:lvl w:ilvl="0" w:tplc="01DE024A">
      <w:numFmt w:val="bullet"/>
      <w:lvlText w:val="-"/>
      <w:lvlJc w:val="left"/>
      <w:pPr>
        <w:ind w:left="700" w:hanging="136"/>
      </w:pPr>
      <w:rPr>
        <w:rFonts w:ascii="Times New Roman" w:eastAsia="Times New Roman" w:hAnsi="Times New Roman" w:cs="Times New Roman" w:hint="default"/>
        <w:w w:val="99"/>
        <w:sz w:val="24"/>
        <w:szCs w:val="24"/>
        <w:lang w:val="ru-RU" w:eastAsia="en-US" w:bidi="ar-SA"/>
      </w:rPr>
    </w:lvl>
    <w:lvl w:ilvl="1" w:tplc="0F546FFE">
      <w:numFmt w:val="bullet"/>
      <w:lvlText w:val="•"/>
      <w:lvlJc w:val="left"/>
      <w:pPr>
        <w:ind w:left="1704" w:hanging="136"/>
      </w:pPr>
      <w:rPr>
        <w:rFonts w:hint="default"/>
        <w:lang w:val="ru-RU" w:eastAsia="en-US" w:bidi="ar-SA"/>
      </w:rPr>
    </w:lvl>
    <w:lvl w:ilvl="2" w:tplc="EC565090">
      <w:numFmt w:val="bullet"/>
      <w:lvlText w:val="•"/>
      <w:lvlJc w:val="left"/>
      <w:pPr>
        <w:ind w:left="2709" w:hanging="136"/>
      </w:pPr>
      <w:rPr>
        <w:rFonts w:hint="default"/>
        <w:lang w:val="ru-RU" w:eastAsia="en-US" w:bidi="ar-SA"/>
      </w:rPr>
    </w:lvl>
    <w:lvl w:ilvl="3" w:tplc="20E2BE28">
      <w:numFmt w:val="bullet"/>
      <w:lvlText w:val="•"/>
      <w:lvlJc w:val="left"/>
      <w:pPr>
        <w:ind w:left="3714" w:hanging="136"/>
      </w:pPr>
      <w:rPr>
        <w:rFonts w:hint="default"/>
        <w:lang w:val="ru-RU" w:eastAsia="en-US" w:bidi="ar-SA"/>
      </w:rPr>
    </w:lvl>
    <w:lvl w:ilvl="4" w:tplc="808850D8">
      <w:numFmt w:val="bullet"/>
      <w:lvlText w:val="•"/>
      <w:lvlJc w:val="left"/>
      <w:pPr>
        <w:ind w:left="4719" w:hanging="136"/>
      </w:pPr>
      <w:rPr>
        <w:rFonts w:hint="default"/>
        <w:lang w:val="ru-RU" w:eastAsia="en-US" w:bidi="ar-SA"/>
      </w:rPr>
    </w:lvl>
    <w:lvl w:ilvl="5" w:tplc="D20EDD12">
      <w:numFmt w:val="bullet"/>
      <w:lvlText w:val="•"/>
      <w:lvlJc w:val="left"/>
      <w:pPr>
        <w:ind w:left="5724" w:hanging="136"/>
      </w:pPr>
      <w:rPr>
        <w:rFonts w:hint="default"/>
        <w:lang w:val="ru-RU" w:eastAsia="en-US" w:bidi="ar-SA"/>
      </w:rPr>
    </w:lvl>
    <w:lvl w:ilvl="6" w:tplc="BEDEEB30">
      <w:numFmt w:val="bullet"/>
      <w:lvlText w:val="•"/>
      <w:lvlJc w:val="left"/>
      <w:pPr>
        <w:ind w:left="6728" w:hanging="136"/>
      </w:pPr>
      <w:rPr>
        <w:rFonts w:hint="default"/>
        <w:lang w:val="ru-RU" w:eastAsia="en-US" w:bidi="ar-SA"/>
      </w:rPr>
    </w:lvl>
    <w:lvl w:ilvl="7" w:tplc="453A2294">
      <w:numFmt w:val="bullet"/>
      <w:lvlText w:val="•"/>
      <w:lvlJc w:val="left"/>
      <w:pPr>
        <w:ind w:left="7733" w:hanging="136"/>
      </w:pPr>
      <w:rPr>
        <w:rFonts w:hint="default"/>
        <w:lang w:val="ru-RU" w:eastAsia="en-US" w:bidi="ar-SA"/>
      </w:rPr>
    </w:lvl>
    <w:lvl w:ilvl="8" w:tplc="D468152C">
      <w:numFmt w:val="bullet"/>
      <w:lvlText w:val="•"/>
      <w:lvlJc w:val="left"/>
      <w:pPr>
        <w:ind w:left="8738" w:hanging="136"/>
      </w:pPr>
      <w:rPr>
        <w:rFonts w:hint="default"/>
        <w:lang w:val="ru-RU" w:eastAsia="en-US" w:bidi="ar-SA"/>
      </w:rPr>
    </w:lvl>
  </w:abstractNum>
  <w:abstractNum w:abstractNumId="40">
    <w:nsid w:val="469F14F8"/>
    <w:multiLevelType w:val="hybridMultilevel"/>
    <w:tmpl w:val="58BC8054"/>
    <w:lvl w:ilvl="0" w:tplc="5ACEF91C">
      <w:start w:val="1"/>
      <w:numFmt w:val="bullet"/>
      <w:lvlText w:val=""/>
      <w:lvlJc w:val="left"/>
      <w:pPr>
        <w:tabs>
          <w:tab w:val="num" w:pos="247"/>
        </w:tabs>
        <w:ind w:left="247" w:hanging="227"/>
      </w:pPr>
      <w:rPr>
        <w:rFonts w:ascii="Symbol" w:hAnsi="Symbol" w:hint="default"/>
        <w:color w:val="auto"/>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1">
    <w:nsid w:val="49377B1E"/>
    <w:multiLevelType w:val="hybridMultilevel"/>
    <w:tmpl w:val="19CAD70A"/>
    <w:lvl w:ilvl="0" w:tplc="5ACEF91C">
      <w:start w:val="1"/>
      <w:numFmt w:val="bullet"/>
      <w:lvlText w:val=""/>
      <w:lvlJc w:val="left"/>
      <w:pPr>
        <w:tabs>
          <w:tab w:val="num" w:pos="247"/>
        </w:tabs>
        <w:ind w:left="247" w:hanging="227"/>
      </w:pPr>
      <w:rPr>
        <w:rFonts w:ascii="Symbol" w:hAnsi="Symbol" w:hint="default"/>
        <w:color w:val="auto"/>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2">
    <w:nsid w:val="4A211F30"/>
    <w:multiLevelType w:val="multilevel"/>
    <w:tmpl w:val="A66CEE88"/>
    <w:lvl w:ilvl="0">
      <w:start w:val="1"/>
      <w:numFmt w:val="decimal"/>
      <w:lvlText w:val="%1"/>
      <w:lvlJc w:val="left"/>
      <w:pPr>
        <w:ind w:left="2194" w:hanging="361"/>
      </w:pPr>
      <w:rPr>
        <w:rFonts w:hint="default"/>
        <w:lang w:val="ru-RU" w:eastAsia="en-US" w:bidi="ar-SA"/>
      </w:rPr>
    </w:lvl>
    <w:lvl w:ilvl="1">
      <w:start w:val="1"/>
      <w:numFmt w:val="decimal"/>
      <w:lvlText w:val="%1.%2."/>
      <w:lvlJc w:val="left"/>
      <w:pPr>
        <w:ind w:left="1921" w:hanging="361"/>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909" w:hanging="361"/>
      </w:pPr>
      <w:rPr>
        <w:rFonts w:hint="default"/>
        <w:lang w:val="ru-RU" w:eastAsia="en-US" w:bidi="ar-SA"/>
      </w:rPr>
    </w:lvl>
    <w:lvl w:ilvl="3">
      <w:numFmt w:val="bullet"/>
      <w:lvlText w:val="•"/>
      <w:lvlJc w:val="left"/>
      <w:pPr>
        <w:ind w:left="4764" w:hanging="361"/>
      </w:pPr>
      <w:rPr>
        <w:rFonts w:hint="default"/>
        <w:lang w:val="ru-RU" w:eastAsia="en-US" w:bidi="ar-SA"/>
      </w:rPr>
    </w:lvl>
    <w:lvl w:ilvl="4">
      <w:numFmt w:val="bullet"/>
      <w:lvlText w:val="•"/>
      <w:lvlJc w:val="left"/>
      <w:pPr>
        <w:ind w:left="5619" w:hanging="361"/>
      </w:pPr>
      <w:rPr>
        <w:rFonts w:hint="default"/>
        <w:lang w:val="ru-RU" w:eastAsia="en-US" w:bidi="ar-SA"/>
      </w:rPr>
    </w:lvl>
    <w:lvl w:ilvl="5">
      <w:numFmt w:val="bullet"/>
      <w:lvlText w:val="•"/>
      <w:lvlJc w:val="left"/>
      <w:pPr>
        <w:ind w:left="6474" w:hanging="361"/>
      </w:pPr>
      <w:rPr>
        <w:rFonts w:hint="default"/>
        <w:lang w:val="ru-RU" w:eastAsia="en-US" w:bidi="ar-SA"/>
      </w:rPr>
    </w:lvl>
    <w:lvl w:ilvl="6">
      <w:numFmt w:val="bullet"/>
      <w:lvlText w:val="•"/>
      <w:lvlJc w:val="left"/>
      <w:pPr>
        <w:ind w:left="7328" w:hanging="361"/>
      </w:pPr>
      <w:rPr>
        <w:rFonts w:hint="default"/>
        <w:lang w:val="ru-RU" w:eastAsia="en-US" w:bidi="ar-SA"/>
      </w:rPr>
    </w:lvl>
    <w:lvl w:ilvl="7">
      <w:numFmt w:val="bullet"/>
      <w:lvlText w:val="•"/>
      <w:lvlJc w:val="left"/>
      <w:pPr>
        <w:ind w:left="8183" w:hanging="361"/>
      </w:pPr>
      <w:rPr>
        <w:rFonts w:hint="default"/>
        <w:lang w:val="ru-RU" w:eastAsia="en-US" w:bidi="ar-SA"/>
      </w:rPr>
    </w:lvl>
    <w:lvl w:ilvl="8">
      <w:numFmt w:val="bullet"/>
      <w:lvlText w:val="•"/>
      <w:lvlJc w:val="left"/>
      <w:pPr>
        <w:ind w:left="9038" w:hanging="361"/>
      </w:pPr>
      <w:rPr>
        <w:rFonts w:hint="default"/>
        <w:lang w:val="ru-RU" w:eastAsia="en-US" w:bidi="ar-SA"/>
      </w:rPr>
    </w:lvl>
  </w:abstractNum>
  <w:abstractNum w:abstractNumId="43">
    <w:nsid w:val="4E444788"/>
    <w:multiLevelType w:val="hybridMultilevel"/>
    <w:tmpl w:val="F9E8C42C"/>
    <w:lvl w:ilvl="0" w:tplc="0000002D">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1BA078C"/>
    <w:multiLevelType w:val="multilevel"/>
    <w:tmpl w:val="882EC4EA"/>
    <w:lvl w:ilvl="0">
      <w:start w:val="2"/>
      <w:numFmt w:val="decimal"/>
      <w:lvlText w:val="%1"/>
      <w:lvlJc w:val="left"/>
      <w:pPr>
        <w:ind w:left="1120" w:hanging="420"/>
      </w:pPr>
      <w:rPr>
        <w:rFonts w:hint="default"/>
        <w:lang w:val="ru-RU" w:eastAsia="en-US" w:bidi="ar-SA"/>
      </w:rPr>
    </w:lvl>
    <w:lvl w:ilvl="1">
      <w:start w:val="2"/>
      <w:numFmt w:val="decimal"/>
      <w:lvlText w:val="%1.%2."/>
      <w:lvlJc w:val="left"/>
      <w:pPr>
        <w:ind w:left="42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0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99" w:hanging="600"/>
      </w:pPr>
      <w:rPr>
        <w:rFonts w:hint="default"/>
        <w:lang w:val="ru-RU" w:eastAsia="en-US" w:bidi="ar-SA"/>
      </w:rPr>
    </w:lvl>
    <w:lvl w:ilvl="4">
      <w:numFmt w:val="bullet"/>
      <w:lvlText w:val="•"/>
      <w:lvlJc w:val="left"/>
      <w:pPr>
        <w:ind w:left="4449" w:hanging="600"/>
      </w:pPr>
      <w:rPr>
        <w:rFonts w:hint="default"/>
        <w:lang w:val="ru-RU" w:eastAsia="en-US" w:bidi="ar-SA"/>
      </w:rPr>
    </w:lvl>
    <w:lvl w:ilvl="5">
      <w:numFmt w:val="bullet"/>
      <w:lvlText w:val="•"/>
      <w:lvlJc w:val="left"/>
      <w:pPr>
        <w:ind w:left="5499" w:hanging="600"/>
      </w:pPr>
      <w:rPr>
        <w:rFonts w:hint="default"/>
        <w:lang w:val="ru-RU" w:eastAsia="en-US" w:bidi="ar-SA"/>
      </w:rPr>
    </w:lvl>
    <w:lvl w:ilvl="6">
      <w:numFmt w:val="bullet"/>
      <w:lvlText w:val="•"/>
      <w:lvlJc w:val="left"/>
      <w:pPr>
        <w:ind w:left="6548" w:hanging="600"/>
      </w:pPr>
      <w:rPr>
        <w:rFonts w:hint="default"/>
        <w:lang w:val="ru-RU" w:eastAsia="en-US" w:bidi="ar-SA"/>
      </w:rPr>
    </w:lvl>
    <w:lvl w:ilvl="7">
      <w:numFmt w:val="bullet"/>
      <w:lvlText w:val="•"/>
      <w:lvlJc w:val="left"/>
      <w:pPr>
        <w:ind w:left="7598" w:hanging="600"/>
      </w:pPr>
      <w:rPr>
        <w:rFonts w:hint="default"/>
        <w:lang w:val="ru-RU" w:eastAsia="en-US" w:bidi="ar-SA"/>
      </w:rPr>
    </w:lvl>
    <w:lvl w:ilvl="8">
      <w:numFmt w:val="bullet"/>
      <w:lvlText w:val="•"/>
      <w:lvlJc w:val="left"/>
      <w:pPr>
        <w:ind w:left="8648" w:hanging="600"/>
      </w:pPr>
      <w:rPr>
        <w:rFonts w:hint="default"/>
        <w:lang w:val="ru-RU" w:eastAsia="en-US" w:bidi="ar-SA"/>
      </w:rPr>
    </w:lvl>
  </w:abstractNum>
  <w:abstractNum w:abstractNumId="45">
    <w:nsid w:val="53A1194E"/>
    <w:multiLevelType w:val="hybridMultilevel"/>
    <w:tmpl w:val="E6D2BD14"/>
    <w:lvl w:ilvl="0" w:tplc="8622253E">
      <w:start w:val="1"/>
      <w:numFmt w:val="bullet"/>
      <w:lvlText w:val=""/>
      <w:lvlJc w:val="left"/>
      <w:pPr>
        <w:ind w:left="700" w:hanging="136"/>
      </w:pPr>
      <w:rPr>
        <w:rFonts w:ascii="Symbol" w:hAnsi="Symbol" w:hint="default"/>
        <w:w w:val="99"/>
        <w:sz w:val="24"/>
        <w:szCs w:val="24"/>
        <w:lang w:val="ru-RU" w:eastAsia="en-US" w:bidi="ar-SA"/>
      </w:rPr>
    </w:lvl>
    <w:lvl w:ilvl="1" w:tplc="1040E9B8">
      <w:numFmt w:val="bullet"/>
      <w:lvlText w:val="•"/>
      <w:lvlJc w:val="left"/>
      <w:pPr>
        <w:ind w:left="1704" w:hanging="136"/>
      </w:pPr>
      <w:rPr>
        <w:rFonts w:hint="default"/>
        <w:lang w:val="ru-RU" w:eastAsia="en-US" w:bidi="ar-SA"/>
      </w:rPr>
    </w:lvl>
    <w:lvl w:ilvl="2" w:tplc="FB5A513C">
      <w:numFmt w:val="bullet"/>
      <w:lvlText w:val="•"/>
      <w:lvlJc w:val="left"/>
      <w:pPr>
        <w:ind w:left="2709" w:hanging="136"/>
      </w:pPr>
      <w:rPr>
        <w:rFonts w:hint="default"/>
        <w:lang w:val="ru-RU" w:eastAsia="en-US" w:bidi="ar-SA"/>
      </w:rPr>
    </w:lvl>
    <w:lvl w:ilvl="3" w:tplc="BB0EBEE0">
      <w:numFmt w:val="bullet"/>
      <w:lvlText w:val="•"/>
      <w:lvlJc w:val="left"/>
      <w:pPr>
        <w:ind w:left="3714" w:hanging="136"/>
      </w:pPr>
      <w:rPr>
        <w:rFonts w:hint="default"/>
        <w:lang w:val="ru-RU" w:eastAsia="en-US" w:bidi="ar-SA"/>
      </w:rPr>
    </w:lvl>
    <w:lvl w:ilvl="4" w:tplc="0D9465D2">
      <w:numFmt w:val="bullet"/>
      <w:lvlText w:val="•"/>
      <w:lvlJc w:val="left"/>
      <w:pPr>
        <w:ind w:left="4719" w:hanging="136"/>
      </w:pPr>
      <w:rPr>
        <w:rFonts w:hint="default"/>
        <w:lang w:val="ru-RU" w:eastAsia="en-US" w:bidi="ar-SA"/>
      </w:rPr>
    </w:lvl>
    <w:lvl w:ilvl="5" w:tplc="93908F00">
      <w:numFmt w:val="bullet"/>
      <w:lvlText w:val="•"/>
      <w:lvlJc w:val="left"/>
      <w:pPr>
        <w:ind w:left="5724" w:hanging="136"/>
      </w:pPr>
      <w:rPr>
        <w:rFonts w:hint="default"/>
        <w:lang w:val="ru-RU" w:eastAsia="en-US" w:bidi="ar-SA"/>
      </w:rPr>
    </w:lvl>
    <w:lvl w:ilvl="6" w:tplc="5420C4CA">
      <w:numFmt w:val="bullet"/>
      <w:lvlText w:val="•"/>
      <w:lvlJc w:val="left"/>
      <w:pPr>
        <w:ind w:left="6728" w:hanging="136"/>
      </w:pPr>
      <w:rPr>
        <w:rFonts w:hint="default"/>
        <w:lang w:val="ru-RU" w:eastAsia="en-US" w:bidi="ar-SA"/>
      </w:rPr>
    </w:lvl>
    <w:lvl w:ilvl="7" w:tplc="06CAAC86">
      <w:numFmt w:val="bullet"/>
      <w:lvlText w:val="•"/>
      <w:lvlJc w:val="left"/>
      <w:pPr>
        <w:ind w:left="7733" w:hanging="136"/>
      </w:pPr>
      <w:rPr>
        <w:rFonts w:hint="default"/>
        <w:lang w:val="ru-RU" w:eastAsia="en-US" w:bidi="ar-SA"/>
      </w:rPr>
    </w:lvl>
    <w:lvl w:ilvl="8" w:tplc="2A44C2B4">
      <w:numFmt w:val="bullet"/>
      <w:lvlText w:val="•"/>
      <w:lvlJc w:val="left"/>
      <w:pPr>
        <w:ind w:left="8738" w:hanging="136"/>
      </w:pPr>
      <w:rPr>
        <w:rFonts w:hint="default"/>
        <w:lang w:val="ru-RU" w:eastAsia="en-US" w:bidi="ar-SA"/>
      </w:rPr>
    </w:lvl>
  </w:abstractNum>
  <w:abstractNum w:abstractNumId="46">
    <w:nsid w:val="590C7452"/>
    <w:multiLevelType w:val="hybridMultilevel"/>
    <w:tmpl w:val="7EB8EDFC"/>
    <w:lvl w:ilvl="0" w:tplc="86222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B551438"/>
    <w:multiLevelType w:val="multilevel"/>
    <w:tmpl w:val="B8424D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4665A62"/>
    <w:multiLevelType w:val="hybridMultilevel"/>
    <w:tmpl w:val="495A5A90"/>
    <w:lvl w:ilvl="0" w:tplc="0000002D">
      <w:start w:val="1"/>
      <w:numFmt w:val="bullet"/>
      <w:lvlText w:val=""/>
      <w:lvlJc w:val="left"/>
      <w:pPr>
        <w:tabs>
          <w:tab w:val="num" w:pos="227"/>
        </w:tabs>
        <w:ind w:left="227"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5F360C2"/>
    <w:multiLevelType w:val="hybridMultilevel"/>
    <w:tmpl w:val="7F72B8CC"/>
    <w:lvl w:ilvl="0" w:tplc="86222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A591CB2"/>
    <w:multiLevelType w:val="hybridMultilevel"/>
    <w:tmpl w:val="21C62F7E"/>
    <w:lvl w:ilvl="0" w:tplc="33A484BE">
      <w:start w:val="1"/>
      <w:numFmt w:val="bullet"/>
      <w:lvlText w:val=""/>
      <w:lvlJc w:val="left"/>
      <w:pPr>
        <w:tabs>
          <w:tab w:val="num" w:pos="247"/>
        </w:tabs>
        <w:ind w:left="247" w:hanging="227"/>
      </w:pPr>
      <w:rPr>
        <w:rFonts w:ascii="Symbol" w:hAnsi="Symbol" w:hint="default"/>
        <w:color w:val="auto"/>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51">
    <w:nsid w:val="6A9D47FA"/>
    <w:multiLevelType w:val="hybridMultilevel"/>
    <w:tmpl w:val="FBFC7B74"/>
    <w:lvl w:ilvl="0" w:tplc="0000002D">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6F52A4"/>
    <w:multiLevelType w:val="hybridMultilevel"/>
    <w:tmpl w:val="44CE1256"/>
    <w:lvl w:ilvl="0" w:tplc="86222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7C4A3D"/>
    <w:multiLevelType w:val="hybridMultilevel"/>
    <w:tmpl w:val="986A7F60"/>
    <w:lvl w:ilvl="0" w:tplc="5ACEF91C">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F531459"/>
    <w:multiLevelType w:val="hybridMultilevel"/>
    <w:tmpl w:val="8A3A4D02"/>
    <w:lvl w:ilvl="0" w:tplc="5ACEF91C">
      <w:start w:val="1"/>
      <w:numFmt w:val="bullet"/>
      <w:lvlText w:val=""/>
      <w:lvlJc w:val="left"/>
      <w:pPr>
        <w:tabs>
          <w:tab w:val="num" w:pos="247"/>
        </w:tabs>
        <w:ind w:left="247" w:hanging="227"/>
      </w:pPr>
      <w:rPr>
        <w:rFonts w:ascii="Symbol" w:hAnsi="Symbol" w:hint="default"/>
        <w:color w:val="auto"/>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55">
    <w:nsid w:val="798241B6"/>
    <w:multiLevelType w:val="hybridMultilevel"/>
    <w:tmpl w:val="30B86DE0"/>
    <w:lvl w:ilvl="0" w:tplc="8622253E">
      <w:start w:val="1"/>
      <w:numFmt w:val="bullet"/>
      <w:lvlText w:val=""/>
      <w:lvlJc w:val="left"/>
      <w:pPr>
        <w:ind w:left="700" w:hanging="136"/>
      </w:pPr>
      <w:rPr>
        <w:rFonts w:ascii="Symbol" w:hAnsi="Symbol" w:hint="default"/>
        <w:w w:val="99"/>
        <w:sz w:val="24"/>
        <w:szCs w:val="24"/>
        <w:lang w:val="ru-RU" w:eastAsia="en-US" w:bidi="ar-SA"/>
      </w:rPr>
    </w:lvl>
    <w:lvl w:ilvl="1" w:tplc="1040E9B8">
      <w:numFmt w:val="bullet"/>
      <w:lvlText w:val="•"/>
      <w:lvlJc w:val="left"/>
      <w:pPr>
        <w:ind w:left="1704" w:hanging="136"/>
      </w:pPr>
      <w:rPr>
        <w:rFonts w:hint="default"/>
        <w:lang w:val="ru-RU" w:eastAsia="en-US" w:bidi="ar-SA"/>
      </w:rPr>
    </w:lvl>
    <w:lvl w:ilvl="2" w:tplc="FB5A513C">
      <w:numFmt w:val="bullet"/>
      <w:lvlText w:val="•"/>
      <w:lvlJc w:val="left"/>
      <w:pPr>
        <w:ind w:left="2709" w:hanging="136"/>
      </w:pPr>
      <w:rPr>
        <w:rFonts w:hint="default"/>
        <w:lang w:val="ru-RU" w:eastAsia="en-US" w:bidi="ar-SA"/>
      </w:rPr>
    </w:lvl>
    <w:lvl w:ilvl="3" w:tplc="BB0EBEE0">
      <w:numFmt w:val="bullet"/>
      <w:lvlText w:val="•"/>
      <w:lvlJc w:val="left"/>
      <w:pPr>
        <w:ind w:left="3714" w:hanging="136"/>
      </w:pPr>
      <w:rPr>
        <w:rFonts w:hint="default"/>
        <w:lang w:val="ru-RU" w:eastAsia="en-US" w:bidi="ar-SA"/>
      </w:rPr>
    </w:lvl>
    <w:lvl w:ilvl="4" w:tplc="0D9465D2">
      <w:numFmt w:val="bullet"/>
      <w:lvlText w:val="•"/>
      <w:lvlJc w:val="left"/>
      <w:pPr>
        <w:ind w:left="4719" w:hanging="136"/>
      </w:pPr>
      <w:rPr>
        <w:rFonts w:hint="default"/>
        <w:lang w:val="ru-RU" w:eastAsia="en-US" w:bidi="ar-SA"/>
      </w:rPr>
    </w:lvl>
    <w:lvl w:ilvl="5" w:tplc="93908F00">
      <w:numFmt w:val="bullet"/>
      <w:lvlText w:val="•"/>
      <w:lvlJc w:val="left"/>
      <w:pPr>
        <w:ind w:left="5724" w:hanging="136"/>
      </w:pPr>
      <w:rPr>
        <w:rFonts w:hint="default"/>
        <w:lang w:val="ru-RU" w:eastAsia="en-US" w:bidi="ar-SA"/>
      </w:rPr>
    </w:lvl>
    <w:lvl w:ilvl="6" w:tplc="5420C4CA">
      <w:numFmt w:val="bullet"/>
      <w:lvlText w:val="•"/>
      <w:lvlJc w:val="left"/>
      <w:pPr>
        <w:ind w:left="6728" w:hanging="136"/>
      </w:pPr>
      <w:rPr>
        <w:rFonts w:hint="default"/>
        <w:lang w:val="ru-RU" w:eastAsia="en-US" w:bidi="ar-SA"/>
      </w:rPr>
    </w:lvl>
    <w:lvl w:ilvl="7" w:tplc="06CAAC86">
      <w:numFmt w:val="bullet"/>
      <w:lvlText w:val="•"/>
      <w:lvlJc w:val="left"/>
      <w:pPr>
        <w:ind w:left="7733" w:hanging="136"/>
      </w:pPr>
      <w:rPr>
        <w:rFonts w:hint="default"/>
        <w:lang w:val="ru-RU" w:eastAsia="en-US" w:bidi="ar-SA"/>
      </w:rPr>
    </w:lvl>
    <w:lvl w:ilvl="8" w:tplc="2A44C2B4">
      <w:numFmt w:val="bullet"/>
      <w:lvlText w:val="•"/>
      <w:lvlJc w:val="left"/>
      <w:pPr>
        <w:ind w:left="8738" w:hanging="136"/>
      </w:pPr>
      <w:rPr>
        <w:rFonts w:hint="default"/>
        <w:lang w:val="ru-RU" w:eastAsia="en-US" w:bidi="ar-SA"/>
      </w:rPr>
    </w:lvl>
  </w:abstractNum>
  <w:abstractNum w:abstractNumId="56">
    <w:nsid w:val="7D782C3D"/>
    <w:multiLevelType w:val="hybridMultilevel"/>
    <w:tmpl w:val="9168E5AE"/>
    <w:lvl w:ilvl="0" w:tplc="24DEC19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3"/>
  </w:num>
  <w:num w:numId="3">
    <w:abstractNumId w:val="30"/>
  </w:num>
  <w:num w:numId="4">
    <w:abstractNumId w:val="18"/>
  </w:num>
  <w:num w:numId="5">
    <w:abstractNumId w:val="48"/>
  </w:num>
  <w:num w:numId="6">
    <w:abstractNumId w:val="51"/>
  </w:num>
  <w:num w:numId="7">
    <w:abstractNumId w:val="40"/>
  </w:num>
  <w:num w:numId="8">
    <w:abstractNumId w:val="50"/>
  </w:num>
  <w:num w:numId="9">
    <w:abstractNumId w:val="12"/>
  </w:num>
  <w:num w:numId="10">
    <w:abstractNumId w:val="41"/>
  </w:num>
  <w:num w:numId="11">
    <w:abstractNumId w:val="24"/>
  </w:num>
  <w:num w:numId="12">
    <w:abstractNumId w:val="17"/>
  </w:num>
  <w:num w:numId="13">
    <w:abstractNumId w:val="22"/>
  </w:num>
  <w:num w:numId="14">
    <w:abstractNumId w:val="54"/>
  </w:num>
  <w:num w:numId="15">
    <w:abstractNumId w:val="32"/>
  </w:num>
  <w:num w:numId="16">
    <w:abstractNumId w:val="43"/>
  </w:num>
  <w:num w:numId="17">
    <w:abstractNumId w:val="29"/>
  </w:num>
  <w:num w:numId="18">
    <w:abstractNumId w:val="23"/>
  </w:num>
  <w:num w:numId="19">
    <w:abstractNumId w:val="19"/>
  </w:num>
  <w:num w:numId="20">
    <w:abstractNumId w:val="27"/>
  </w:num>
  <w:num w:numId="21">
    <w:abstractNumId w:val="36"/>
  </w:num>
  <w:num w:numId="22">
    <w:abstractNumId w:val="14"/>
  </w:num>
  <w:num w:numId="23">
    <w:abstractNumId w:val="56"/>
  </w:num>
  <w:num w:numId="24">
    <w:abstractNumId w:val="53"/>
  </w:num>
  <w:num w:numId="25">
    <w:abstractNumId w:val="20"/>
  </w:num>
  <w:num w:numId="26">
    <w:abstractNumId w:val="25"/>
  </w:num>
  <w:num w:numId="27">
    <w:abstractNumId w:val="42"/>
  </w:num>
  <w:num w:numId="28">
    <w:abstractNumId w:val="39"/>
  </w:num>
  <w:num w:numId="29">
    <w:abstractNumId w:val="44"/>
  </w:num>
  <w:num w:numId="30">
    <w:abstractNumId w:val="11"/>
  </w:num>
  <w:num w:numId="31">
    <w:abstractNumId w:val="13"/>
  </w:num>
  <w:num w:numId="32">
    <w:abstractNumId w:val="49"/>
  </w:num>
  <w:num w:numId="33">
    <w:abstractNumId w:val="15"/>
  </w:num>
  <w:num w:numId="34">
    <w:abstractNumId w:val="31"/>
  </w:num>
  <w:num w:numId="35">
    <w:abstractNumId w:val="37"/>
  </w:num>
  <w:num w:numId="36">
    <w:abstractNumId w:val="45"/>
  </w:num>
  <w:num w:numId="37">
    <w:abstractNumId w:val="55"/>
  </w:num>
  <w:num w:numId="38">
    <w:abstractNumId w:val="47"/>
  </w:num>
  <w:num w:numId="39">
    <w:abstractNumId w:val="35"/>
  </w:num>
  <w:num w:numId="40">
    <w:abstractNumId w:val="26"/>
  </w:num>
  <w:num w:numId="41">
    <w:abstractNumId w:val="21"/>
  </w:num>
  <w:num w:numId="42">
    <w:abstractNumId w:val="10"/>
  </w:num>
  <w:num w:numId="43">
    <w:abstractNumId w:val="46"/>
  </w:num>
  <w:num w:numId="44">
    <w:abstractNumId w:val="28"/>
  </w:num>
  <w:num w:numId="45">
    <w:abstractNumId w:val="16"/>
  </w:num>
  <w:num w:numId="46">
    <w:abstractNumId w:val="34"/>
  </w:num>
  <w:num w:numId="47">
    <w:abstractNumId w:val="5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C33"/>
    <w:rsid w:val="00000EA4"/>
    <w:rsid w:val="00001CED"/>
    <w:rsid w:val="00002AB2"/>
    <w:rsid w:val="000036ED"/>
    <w:rsid w:val="00003A6A"/>
    <w:rsid w:val="000056DA"/>
    <w:rsid w:val="00015B14"/>
    <w:rsid w:val="00017BC9"/>
    <w:rsid w:val="00017EEC"/>
    <w:rsid w:val="0002173B"/>
    <w:rsid w:val="000267E8"/>
    <w:rsid w:val="00032DE2"/>
    <w:rsid w:val="00032EE7"/>
    <w:rsid w:val="0003323C"/>
    <w:rsid w:val="00037594"/>
    <w:rsid w:val="00037D8C"/>
    <w:rsid w:val="0005720B"/>
    <w:rsid w:val="00057617"/>
    <w:rsid w:val="000606BC"/>
    <w:rsid w:val="00061803"/>
    <w:rsid w:val="00063499"/>
    <w:rsid w:val="00065113"/>
    <w:rsid w:val="000654E4"/>
    <w:rsid w:val="000668CB"/>
    <w:rsid w:val="00070203"/>
    <w:rsid w:val="00071350"/>
    <w:rsid w:val="00072CE5"/>
    <w:rsid w:val="00080A04"/>
    <w:rsid w:val="000869F1"/>
    <w:rsid w:val="0008776E"/>
    <w:rsid w:val="00092481"/>
    <w:rsid w:val="0009289D"/>
    <w:rsid w:val="000A539F"/>
    <w:rsid w:val="000B65EF"/>
    <w:rsid w:val="000B7580"/>
    <w:rsid w:val="000C095F"/>
    <w:rsid w:val="000C13F3"/>
    <w:rsid w:val="000C23BA"/>
    <w:rsid w:val="000C2A4A"/>
    <w:rsid w:val="000C2E44"/>
    <w:rsid w:val="000D6B45"/>
    <w:rsid w:val="000E1411"/>
    <w:rsid w:val="000E16D7"/>
    <w:rsid w:val="000E20DF"/>
    <w:rsid w:val="000E2132"/>
    <w:rsid w:val="000E224C"/>
    <w:rsid w:val="000E40D9"/>
    <w:rsid w:val="000F07C7"/>
    <w:rsid w:val="000F241D"/>
    <w:rsid w:val="000F34C3"/>
    <w:rsid w:val="000F4FC4"/>
    <w:rsid w:val="000F6175"/>
    <w:rsid w:val="000F6560"/>
    <w:rsid w:val="000F6E19"/>
    <w:rsid w:val="000F730D"/>
    <w:rsid w:val="00101252"/>
    <w:rsid w:val="0010513F"/>
    <w:rsid w:val="0010709D"/>
    <w:rsid w:val="00107A99"/>
    <w:rsid w:val="001119F1"/>
    <w:rsid w:val="00120386"/>
    <w:rsid w:val="00123FDF"/>
    <w:rsid w:val="00125E7A"/>
    <w:rsid w:val="001261AD"/>
    <w:rsid w:val="0012653A"/>
    <w:rsid w:val="00132DFB"/>
    <w:rsid w:val="00133AF4"/>
    <w:rsid w:val="00134204"/>
    <w:rsid w:val="00134DBB"/>
    <w:rsid w:val="0013586A"/>
    <w:rsid w:val="001409C0"/>
    <w:rsid w:val="00140C0D"/>
    <w:rsid w:val="00146672"/>
    <w:rsid w:val="001473F4"/>
    <w:rsid w:val="001533D1"/>
    <w:rsid w:val="001537CA"/>
    <w:rsid w:val="001559F0"/>
    <w:rsid w:val="00155C8C"/>
    <w:rsid w:val="00155CA9"/>
    <w:rsid w:val="00162985"/>
    <w:rsid w:val="00162C00"/>
    <w:rsid w:val="00166F3B"/>
    <w:rsid w:val="001742F1"/>
    <w:rsid w:val="00176F6F"/>
    <w:rsid w:val="0017731C"/>
    <w:rsid w:val="00180124"/>
    <w:rsid w:val="00191008"/>
    <w:rsid w:val="00191A04"/>
    <w:rsid w:val="001930DE"/>
    <w:rsid w:val="00195F3E"/>
    <w:rsid w:val="00196165"/>
    <w:rsid w:val="001968E8"/>
    <w:rsid w:val="00196C65"/>
    <w:rsid w:val="00197EF3"/>
    <w:rsid w:val="001A039D"/>
    <w:rsid w:val="001A40EB"/>
    <w:rsid w:val="001A48AA"/>
    <w:rsid w:val="001A5534"/>
    <w:rsid w:val="001A62C6"/>
    <w:rsid w:val="001B1411"/>
    <w:rsid w:val="001B278A"/>
    <w:rsid w:val="001B2EDC"/>
    <w:rsid w:val="001B3A92"/>
    <w:rsid w:val="001B607A"/>
    <w:rsid w:val="001B7686"/>
    <w:rsid w:val="001C2C5A"/>
    <w:rsid w:val="001C2D51"/>
    <w:rsid w:val="001E2ADA"/>
    <w:rsid w:val="001E5576"/>
    <w:rsid w:val="001F51BE"/>
    <w:rsid w:val="001F75E2"/>
    <w:rsid w:val="00203B14"/>
    <w:rsid w:val="002041C9"/>
    <w:rsid w:val="00205A05"/>
    <w:rsid w:val="002071F7"/>
    <w:rsid w:val="00210641"/>
    <w:rsid w:val="00221121"/>
    <w:rsid w:val="002212D3"/>
    <w:rsid w:val="002231DA"/>
    <w:rsid w:val="00223323"/>
    <w:rsid w:val="00224B47"/>
    <w:rsid w:val="002273C0"/>
    <w:rsid w:val="00227563"/>
    <w:rsid w:val="00231BFF"/>
    <w:rsid w:val="00234882"/>
    <w:rsid w:val="002372C6"/>
    <w:rsid w:val="00240095"/>
    <w:rsid w:val="00243363"/>
    <w:rsid w:val="002457C4"/>
    <w:rsid w:val="00245805"/>
    <w:rsid w:val="00245F8B"/>
    <w:rsid w:val="00246275"/>
    <w:rsid w:val="00247F2A"/>
    <w:rsid w:val="00260AFC"/>
    <w:rsid w:val="00260DEE"/>
    <w:rsid w:val="002614E5"/>
    <w:rsid w:val="0026181F"/>
    <w:rsid w:val="00261DDC"/>
    <w:rsid w:val="00261EB6"/>
    <w:rsid w:val="00270222"/>
    <w:rsid w:val="00273912"/>
    <w:rsid w:val="00275BC3"/>
    <w:rsid w:val="00276031"/>
    <w:rsid w:val="00282BD5"/>
    <w:rsid w:val="002846CA"/>
    <w:rsid w:val="002862F1"/>
    <w:rsid w:val="0028697E"/>
    <w:rsid w:val="002871AA"/>
    <w:rsid w:val="0029350E"/>
    <w:rsid w:val="00297A74"/>
    <w:rsid w:val="002A1C21"/>
    <w:rsid w:val="002A2BB2"/>
    <w:rsid w:val="002B12E5"/>
    <w:rsid w:val="002B18E6"/>
    <w:rsid w:val="002B1DEC"/>
    <w:rsid w:val="002B3BCC"/>
    <w:rsid w:val="002B4D4F"/>
    <w:rsid w:val="002B6893"/>
    <w:rsid w:val="002B78BD"/>
    <w:rsid w:val="002B7AEB"/>
    <w:rsid w:val="002C0125"/>
    <w:rsid w:val="002C114B"/>
    <w:rsid w:val="002C15EE"/>
    <w:rsid w:val="002C3246"/>
    <w:rsid w:val="002C451A"/>
    <w:rsid w:val="002C4D8C"/>
    <w:rsid w:val="002C656C"/>
    <w:rsid w:val="002C6649"/>
    <w:rsid w:val="002D0DEA"/>
    <w:rsid w:val="002D2264"/>
    <w:rsid w:val="002E090B"/>
    <w:rsid w:val="002E429A"/>
    <w:rsid w:val="002E4B5B"/>
    <w:rsid w:val="002E726E"/>
    <w:rsid w:val="002E72EA"/>
    <w:rsid w:val="002F1240"/>
    <w:rsid w:val="002F2A72"/>
    <w:rsid w:val="002F3C47"/>
    <w:rsid w:val="002F432A"/>
    <w:rsid w:val="002F67FD"/>
    <w:rsid w:val="003040F2"/>
    <w:rsid w:val="003060E0"/>
    <w:rsid w:val="00311DB8"/>
    <w:rsid w:val="00312EEE"/>
    <w:rsid w:val="0031545E"/>
    <w:rsid w:val="003156D1"/>
    <w:rsid w:val="00321642"/>
    <w:rsid w:val="00321E24"/>
    <w:rsid w:val="00325078"/>
    <w:rsid w:val="00325B92"/>
    <w:rsid w:val="003303A2"/>
    <w:rsid w:val="003306AF"/>
    <w:rsid w:val="00332751"/>
    <w:rsid w:val="0033307A"/>
    <w:rsid w:val="00333728"/>
    <w:rsid w:val="00335961"/>
    <w:rsid w:val="00340597"/>
    <w:rsid w:val="0034480B"/>
    <w:rsid w:val="003463F1"/>
    <w:rsid w:val="00346E8B"/>
    <w:rsid w:val="0034760F"/>
    <w:rsid w:val="003478F4"/>
    <w:rsid w:val="00347C78"/>
    <w:rsid w:val="00353689"/>
    <w:rsid w:val="00360937"/>
    <w:rsid w:val="0036179D"/>
    <w:rsid w:val="00361F9C"/>
    <w:rsid w:val="003657D4"/>
    <w:rsid w:val="00365D89"/>
    <w:rsid w:val="003671C0"/>
    <w:rsid w:val="0037241D"/>
    <w:rsid w:val="003724F0"/>
    <w:rsid w:val="00374659"/>
    <w:rsid w:val="003801CD"/>
    <w:rsid w:val="003807E9"/>
    <w:rsid w:val="00381447"/>
    <w:rsid w:val="00382278"/>
    <w:rsid w:val="00384840"/>
    <w:rsid w:val="00386C2A"/>
    <w:rsid w:val="003918F1"/>
    <w:rsid w:val="00395148"/>
    <w:rsid w:val="00396D70"/>
    <w:rsid w:val="00397268"/>
    <w:rsid w:val="003A027E"/>
    <w:rsid w:val="003A3A55"/>
    <w:rsid w:val="003A6E20"/>
    <w:rsid w:val="003B1370"/>
    <w:rsid w:val="003B2C6A"/>
    <w:rsid w:val="003B680C"/>
    <w:rsid w:val="003C0A3A"/>
    <w:rsid w:val="003C10B8"/>
    <w:rsid w:val="003C141C"/>
    <w:rsid w:val="003C62B4"/>
    <w:rsid w:val="003D1115"/>
    <w:rsid w:val="003D1681"/>
    <w:rsid w:val="003D2C33"/>
    <w:rsid w:val="003D3B3B"/>
    <w:rsid w:val="003D6BDA"/>
    <w:rsid w:val="003E34C3"/>
    <w:rsid w:val="003E6746"/>
    <w:rsid w:val="003E7153"/>
    <w:rsid w:val="003E7A6B"/>
    <w:rsid w:val="003F0A63"/>
    <w:rsid w:val="003F0E25"/>
    <w:rsid w:val="003F253E"/>
    <w:rsid w:val="003F31E2"/>
    <w:rsid w:val="003F61B3"/>
    <w:rsid w:val="0040204C"/>
    <w:rsid w:val="00402FB9"/>
    <w:rsid w:val="0040325E"/>
    <w:rsid w:val="00411BD7"/>
    <w:rsid w:val="004160CB"/>
    <w:rsid w:val="00417144"/>
    <w:rsid w:val="00417A63"/>
    <w:rsid w:val="00421095"/>
    <w:rsid w:val="00423CC8"/>
    <w:rsid w:val="00431313"/>
    <w:rsid w:val="00431943"/>
    <w:rsid w:val="00433ED5"/>
    <w:rsid w:val="00434363"/>
    <w:rsid w:val="0043449C"/>
    <w:rsid w:val="00434A96"/>
    <w:rsid w:val="0043616A"/>
    <w:rsid w:val="00437441"/>
    <w:rsid w:val="00452564"/>
    <w:rsid w:val="00453B51"/>
    <w:rsid w:val="00454FBD"/>
    <w:rsid w:val="0045686B"/>
    <w:rsid w:val="00460A76"/>
    <w:rsid w:val="004633DC"/>
    <w:rsid w:val="00464E41"/>
    <w:rsid w:val="004663AA"/>
    <w:rsid w:val="00466A60"/>
    <w:rsid w:val="00466D65"/>
    <w:rsid w:val="0046752B"/>
    <w:rsid w:val="004704C4"/>
    <w:rsid w:val="00473CDE"/>
    <w:rsid w:val="00480151"/>
    <w:rsid w:val="004804C8"/>
    <w:rsid w:val="00480829"/>
    <w:rsid w:val="00480E9A"/>
    <w:rsid w:val="0048245F"/>
    <w:rsid w:val="00484A11"/>
    <w:rsid w:val="00484AFB"/>
    <w:rsid w:val="00486C4A"/>
    <w:rsid w:val="00490423"/>
    <w:rsid w:val="00491076"/>
    <w:rsid w:val="00491225"/>
    <w:rsid w:val="00491282"/>
    <w:rsid w:val="0049282D"/>
    <w:rsid w:val="004A27CD"/>
    <w:rsid w:val="004A3506"/>
    <w:rsid w:val="004A6D9F"/>
    <w:rsid w:val="004A76E8"/>
    <w:rsid w:val="004A78BF"/>
    <w:rsid w:val="004B2075"/>
    <w:rsid w:val="004B2E3A"/>
    <w:rsid w:val="004B38F3"/>
    <w:rsid w:val="004B4631"/>
    <w:rsid w:val="004C0845"/>
    <w:rsid w:val="004C48B8"/>
    <w:rsid w:val="004C5C41"/>
    <w:rsid w:val="004C7EA0"/>
    <w:rsid w:val="004D0DF5"/>
    <w:rsid w:val="004D104C"/>
    <w:rsid w:val="004D1AAB"/>
    <w:rsid w:val="004D3D06"/>
    <w:rsid w:val="004D5069"/>
    <w:rsid w:val="004D6341"/>
    <w:rsid w:val="004D64C0"/>
    <w:rsid w:val="004E0612"/>
    <w:rsid w:val="004E53B8"/>
    <w:rsid w:val="004E6087"/>
    <w:rsid w:val="004F0E3A"/>
    <w:rsid w:val="004F2D9B"/>
    <w:rsid w:val="004F468D"/>
    <w:rsid w:val="004F7D45"/>
    <w:rsid w:val="00500555"/>
    <w:rsid w:val="00510D99"/>
    <w:rsid w:val="005134F1"/>
    <w:rsid w:val="00516A9B"/>
    <w:rsid w:val="005170F8"/>
    <w:rsid w:val="005176F5"/>
    <w:rsid w:val="00520F5D"/>
    <w:rsid w:val="005309C0"/>
    <w:rsid w:val="005323FA"/>
    <w:rsid w:val="00532DBA"/>
    <w:rsid w:val="00540294"/>
    <w:rsid w:val="00540B25"/>
    <w:rsid w:val="00540DF8"/>
    <w:rsid w:val="00545F21"/>
    <w:rsid w:val="00550922"/>
    <w:rsid w:val="00550F68"/>
    <w:rsid w:val="005519A2"/>
    <w:rsid w:val="00551DFA"/>
    <w:rsid w:val="00556A6A"/>
    <w:rsid w:val="00557467"/>
    <w:rsid w:val="005606F1"/>
    <w:rsid w:val="005623B6"/>
    <w:rsid w:val="00563BC8"/>
    <w:rsid w:val="00564433"/>
    <w:rsid w:val="00564701"/>
    <w:rsid w:val="0056631B"/>
    <w:rsid w:val="005675B2"/>
    <w:rsid w:val="00570B3E"/>
    <w:rsid w:val="005728DF"/>
    <w:rsid w:val="005733FE"/>
    <w:rsid w:val="005743C2"/>
    <w:rsid w:val="00576CF9"/>
    <w:rsid w:val="00580855"/>
    <w:rsid w:val="00580FBB"/>
    <w:rsid w:val="00581C7F"/>
    <w:rsid w:val="00583AA9"/>
    <w:rsid w:val="0058452C"/>
    <w:rsid w:val="00585F22"/>
    <w:rsid w:val="00586AAC"/>
    <w:rsid w:val="00587F74"/>
    <w:rsid w:val="00590867"/>
    <w:rsid w:val="00591DB2"/>
    <w:rsid w:val="00594133"/>
    <w:rsid w:val="005957DC"/>
    <w:rsid w:val="005958C3"/>
    <w:rsid w:val="005A0777"/>
    <w:rsid w:val="005A29FE"/>
    <w:rsid w:val="005A533E"/>
    <w:rsid w:val="005A642F"/>
    <w:rsid w:val="005A67FA"/>
    <w:rsid w:val="005B2DE2"/>
    <w:rsid w:val="005B6966"/>
    <w:rsid w:val="005B6F45"/>
    <w:rsid w:val="005C0D0B"/>
    <w:rsid w:val="005C1C78"/>
    <w:rsid w:val="005C2272"/>
    <w:rsid w:val="005C27AC"/>
    <w:rsid w:val="005C71C5"/>
    <w:rsid w:val="005D0351"/>
    <w:rsid w:val="005D20D3"/>
    <w:rsid w:val="005D5725"/>
    <w:rsid w:val="005D684E"/>
    <w:rsid w:val="005D6DD1"/>
    <w:rsid w:val="005E24F3"/>
    <w:rsid w:val="005E4D13"/>
    <w:rsid w:val="005E52B7"/>
    <w:rsid w:val="005E7A1A"/>
    <w:rsid w:val="005E7ACD"/>
    <w:rsid w:val="005E7E65"/>
    <w:rsid w:val="0060037A"/>
    <w:rsid w:val="00601917"/>
    <w:rsid w:val="006031CF"/>
    <w:rsid w:val="00603D66"/>
    <w:rsid w:val="00605212"/>
    <w:rsid w:val="00605650"/>
    <w:rsid w:val="00607568"/>
    <w:rsid w:val="006076D0"/>
    <w:rsid w:val="00610A9D"/>
    <w:rsid w:val="006116FF"/>
    <w:rsid w:val="00612760"/>
    <w:rsid w:val="00613A32"/>
    <w:rsid w:val="00613EBD"/>
    <w:rsid w:val="00614DA3"/>
    <w:rsid w:val="00623258"/>
    <w:rsid w:val="006241C8"/>
    <w:rsid w:val="00625765"/>
    <w:rsid w:val="00630D01"/>
    <w:rsid w:val="00632AB9"/>
    <w:rsid w:val="00632F4E"/>
    <w:rsid w:val="006355CE"/>
    <w:rsid w:val="00635A1F"/>
    <w:rsid w:val="00640FB1"/>
    <w:rsid w:val="00646C5C"/>
    <w:rsid w:val="00647E22"/>
    <w:rsid w:val="00654F2C"/>
    <w:rsid w:val="0065539F"/>
    <w:rsid w:val="0066191E"/>
    <w:rsid w:val="00663065"/>
    <w:rsid w:val="0067427B"/>
    <w:rsid w:val="006763E9"/>
    <w:rsid w:val="00676901"/>
    <w:rsid w:val="0068717D"/>
    <w:rsid w:val="00687F0E"/>
    <w:rsid w:val="00687FA3"/>
    <w:rsid w:val="00691071"/>
    <w:rsid w:val="00693019"/>
    <w:rsid w:val="00694696"/>
    <w:rsid w:val="00694EFA"/>
    <w:rsid w:val="006957CA"/>
    <w:rsid w:val="00696C7E"/>
    <w:rsid w:val="00696EA3"/>
    <w:rsid w:val="006977F6"/>
    <w:rsid w:val="006A15F0"/>
    <w:rsid w:val="006A4C79"/>
    <w:rsid w:val="006A50AF"/>
    <w:rsid w:val="006A66A9"/>
    <w:rsid w:val="006B1638"/>
    <w:rsid w:val="006B30B9"/>
    <w:rsid w:val="006B6BC0"/>
    <w:rsid w:val="006C1A37"/>
    <w:rsid w:val="006C1F6E"/>
    <w:rsid w:val="006C2EFF"/>
    <w:rsid w:val="006C563A"/>
    <w:rsid w:val="006C5AB8"/>
    <w:rsid w:val="006C5ABE"/>
    <w:rsid w:val="006D1253"/>
    <w:rsid w:val="006D1412"/>
    <w:rsid w:val="006D50F0"/>
    <w:rsid w:val="006D6BB5"/>
    <w:rsid w:val="006F4D8B"/>
    <w:rsid w:val="0070150E"/>
    <w:rsid w:val="007067ED"/>
    <w:rsid w:val="0070695A"/>
    <w:rsid w:val="007072B6"/>
    <w:rsid w:val="00716014"/>
    <w:rsid w:val="007239C1"/>
    <w:rsid w:val="00726BFB"/>
    <w:rsid w:val="007331CF"/>
    <w:rsid w:val="00734F40"/>
    <w:rsid w:val="007354A8"/>
    <w:rsid w:val="00736A51"/>
    <w:rsid w:val="00745F74"/>
    <w:rsid w:val="00747088"/>
    <w:rsid w:val="007478A0"/>
    <w:rsid w:val="00752C21"/>
    <w:rsid w:val="00756C68"/>
    <w:rsid w:val="00757131"/>
    <w:rsid w:val="00762B8F"/>
    <w:rsid w:val="00772A2D"/>
    <w:rsid w:val="00773F4C"/>
    <w:rsid w:val="0077456E"/>
    <w:rsid w:val="007756DC"/>
    <w:rsid w:val="00776433"/>
    <w:rsid w:val="00777B70"/>
    <w:rsid w:val="00777C2E"/>
    <w:rsid w:val="00780CD4"/>
    <w:rsid w:val="00781BB1"/>
    <w:rsid w:val="0078218A"/>
    <w:rsid w:val="00783C80"/>
    <w:rsid w:val="0078486C"/>
    <w:rsid w:val="00787789"/>
    <w:rsid w:val="00791497"/>
    <w:rsid w:val="00797ED2"/>
    <w:rsid w:val="007A1897"/>
    <w:rsid w:val="007A2632"/>
    <w:rsid w:val="007B112C"/>
    <w:rsid w:val="007B19F3"/>
    <w:rsid w:val="007B2028"/>
    <w:rsid w:val="007B4F18"/>
    <w:rsid w:val="007B6F66"/>
    <w:rsid w:val="007C3872"/>
    <w:rsid w:val="007C3B76"/>
    <w:rsid w:val="007C3ECA"/>
    <w:rsid w:val="007C402C"/>
    <w:rsid w:val="007C564A"/>
    <w:rsid w:val="007C7174"/>
    <w:rsid w:val="007D3D76"/>
    <w:rsid w:val="007D4CDE"/>
    <w:rsid w:val="007D7562"/>
    <w:rsid w:val="007E2F3D"/>
    <w:rsid w:val="007F1A6B"/>
    <w:rsid w:val="007F40CC"/>
    <w:rsid w:val="00800703"/>
    <w:rsid w:val="00800C2C"/>
    <w:rsid w:val="00800E87"/>
    <w:rsid w:val="00802D32"/>
    <w:rsid w:val="0080402C"/>
    <w:rsid w:val="00805A58"/>
    <w:rsid w:val="00805DAA"/>
    <w:rsid w:val="00807D57"/>
    <w:rsid w:val="00813261"/>
    <w:rsid w:val="0081362F"/>
    <w:rsid w:val="00814257"/>
    <w:rsid w:val="008146C9"/>
    <w:rsid w:val="008147FF"/>
    <w:rsid w:val="008163E1"/>
    <w:rsid w:val="0082062A"/>
    <w:rsid w:val="00823B00"/>
    <w:rsid w:val="00826626"/>
    <w:rsid w:val="00831E88"/>
    <w:rsid w:val="008328D5"/>
    <w:rsid w:val="00833123"/>
    <w:rsid w:val="00835272"/>
    <w:rsid w:val="0084629B"/>
    <w:rsid w:val="00846664"/>
    <w:rsid w:val="00850E74"/>
    <w:rsid w:val="0085152A"/>
    <w:rsid w:val="00851718"/>
    <w:rsid w:val="00855C15"/>
    <w:rsid w:val="00857104"/>
    <w:rsid w:val="00860C8D"/>
    <w:rsid w:val="00866597"/>
    <w:rsid w:val="00867AD6"/>
    <w:rsid w:val="008727D4"/>
    <w:rsid w:val="00873D76"/>
    <w:rsid w:val="00876690"/>
    <w:rsid w:val="00877731"/>
    <w:rsid w:val="00881AF3"/>
    <w:rsid w:val="008879B4"/>
    <w:rsid w:val="0089234F"/>
    <w:rsid w:val="00892CA4"/>
    <w:rsid w:val="00894B0A"/>
    <w:rsid w:val="0089534B"/>
    <w:rsid w:val="008A7781"/>
    <w:rsid w:val="008B040F"/>
    <w:rsid w:val="008B3AEF"/>
    <w:rsid w:val="008C2476"/>
    <w:rsid w:val="008C32EF"/>
    <w:rsid w:val="008C33ED"/>
    <w:rsid w:val="008C62F4"/>
    <w:rsid w:val="008C6509"/>
    <w:rsid w:val="008C6DAA"/>
    <w:rsid w:val="008D2C4D"/>
    <w:rsid w:val="008D3DAD"/>
    <w:rsid w:val="008D4530"/>
    <w:rsid w:val="008E2222"/>
    <w:rsid w:val="008E2447"/>
    <w:rsid w:val="008E5665"/>
    <w:rsid w:val="008E6670"/>
    <w:rsid w:val="008E6909"/>
    <w:rsid w:val="008F056A"/>
    <w:rsid w:val="008F1495"/>
    <w:rsid w:val="008F23E9"/>
    <w:rsid w:val="008F31B0"/>
    <w:rsid w:val="008F5F87"/>
    <w:rsid w:val="00912581"/>
    <w:rsid w:val="00915FB6"/>
    <w:rsid w:val="00922E9B"/>
    <w:rsid w:val="009233C2"/>
    <w:rsid w:val="009249E2"/>
    <w:rsid w:val="00924DA6"/>
    <w:rsid w:val="009250DB"/>
    <w:rsid w:val="00927C6E"/>
    <w:rsid w:val="009308E2"/>
    <w:rsid w:val="00937709"/>
    <w:rsid w:val="0094511E"/>
    <w:rsid w:val="009506E2"/>
    <w:rsid w:val="0095120C"/>
    <w:rsid w:val="00951B2E"/>
    <w:rsid w:val="00955954"/>
    <w:rsid w:val="00957AC7"/>
    <w:rsid w:val="00961AF8"/>
    <w:rsid w:val="00964377"/>
    <w:rsid w:val="00970355"/>
    <w:rsid w:val="00971074"/>
    <w:rsid w:val="0097184D"/>
    <w:rsid w:val="00973906"/>
    <w:rsid w:val="00974D44"/>
    <w:rsid w:val="0097525E"/>
    <w:rsid w:val="00976B1D"/>
    <w:rsid w:val="00977A25"/>
    <w:rsid w:val="0098396A"/>
    <w:rsid w:val="00983E23"/>
    <w:rsid w:val="0098431B"/>
    <w:rsid w:val="00984885"/>
    <w:rsid w:val="0098675E"/>
    <w:rsid w:val="009930F1"/>
    <w:rsid w:val="009935DA"/>
    <w:rsid w:val="0099671D"/>
    <w:rsid w:val="00997EFD"/>
    <w:rsid w:val="009A0AAD"/>
    <w:rsid w:val="009A0F97"/>
    <w:rsid w:val="009A2946"/>
    <w:rsid w:val="009A5C89"/>
    <w:rsid w:val="009A6D14"/>
    <w:rsid w:val="009B00B6"/>
    <w:rsid w:val="009B5566"/>
    <w:rsid w:val="009C0C4C"/>
    <w:rsid w:val="009C1DB5"/>
    <w:rsid w:val="009C3ACE"/>
    <w:rsid w:val="009D091B"/>
    <w:rsid w:val="009D11F9"/>
    <w:rsid w:val="009D75DC"/>
    <w:rsid w:val="009E5CAD"/>
    <w:rsid w:val="009F4219"/>
    <w:rsid w:val="009F57BA"/>
    <w:rsid w:val="009F62EF"/>
    <w:rsid w:val="00A00892"/>
    <w:rsid w:val="00A055A9"/>
    <w:rsid w:val="00A06F8E"/>
    <w:rsid w:val="00A11640"/>
    <w:rsid w:val="00A144FE"/>
    <w:rsid w:val="00A15A3A"/>
    <w:rsid w:val="00A1610B"/>
    <w:rsid w:val="00A20C09"/>
    <w:rsid w:val="00A23F9E"/>
    <w:rsid w:val="00A2542A"/>
    <w:rsid w:val="00A257AA"/>
    <w:rsid w:val="00A26BB7"/>
    <w:rsid w:val="00A2740E"/>
    <w:rsid w:val="00A27BC9"/>
    <w:rsid w:val="00A30A47"/>
    <w:rsid w:val="00A32EAA"/>
    <w:rsid w:val="00A3476A"/>
    <w:rsid w:val="00A36B6F"/>
    <w:rsid w:val="00A40336"/>
    <w:rsid w:val="00A42935"/>
    <w:rsid w:val="00A44C79"/>
    <w:rsid w:val="00A4563D"/>
    <w:rsid w:val="00A52BE7"/>
    <w:rsid w:val="00A53C3A"/>
    <w:rsid w:val="00A559B9"/>
    <w:rsid w:val="00A60A07"/>
    <w:rsid w:val="00A621CA"/>
    <w:rsid w:val="00A62DC7"/>
    <w:rsid w:val="00A67B4D"/>
    <w:rsid w:val="00A70737"/>
    <w:rsid w:val="00A7443E"/>
    <w:rsid w:val="00A74D62"/>
    <w:rsid w:val="00A77404"/>
    <w:rsid w:val="00A777D7"/>
    <w:rsid w:val="00A8083E"/>
    <w:rsid w:val="00A82F70"/>
    <w:rsid w:val="00A865FB"/>
    <w:rsid w:val="00A86ACD"/>
    <w:rsid w:val="00A90D32"/>
    <w:rsid w:val="00AA260A"/>
    <w:rsid w:val="00AB03AF"/>
    <w:rsid w:val="00AB0C67"/>
    <w:rsid w:val="00AB146D"/>
    <w:rsid w:val="00AB149F"/>
    <w:rsid w:val="00AB1F02"/>
    <w:rsid w:val="00AB318D"/>
    <w:rsid w:val="00AB7349"/>
    <w:rsid w:val="00AC10D0"/>
    <w:rsid w:val="00AC2ED0"/>
    <w:rsid w:val="00AC4A75"/>
    <w:rsid w:val="00AC543B"/>
    <w:rsid w:val="00AC692A"/>
    <w:rsid w:val="00AC7FCC"/>
    <w:rsid w:val="00AD0F61"/>
    <w:rsid w:val="00AD1D59"/>
    <w:rsid w:val="00AD606E"/>
    <w:rsid w:val="00AD6C21"/>
    <w:rsid w:val="00AD6C2F"/>
    <w:rsid w:val="00AE1D85"/>
    <w:rsid w:val="00AE4012"/>
    <w:rsid w:val="00AF1222"/>
    <w:rsid w:val="00AF3AB4"/>
    <w:rsid w:val="00AF6213"/>
    <w:rsid w:val="00AF6EDA"/>
    <w:rsid w:val="00B04101"/>
    <w:rsid w:val="00B06336"/>
    <w:rsid w:val="00B10CBB"/>
    <w:rsid w:val="00B12FE0"/>
    <w:rsid w:val="00B13B97"/>
    <w:rsid w:val="00B13ED5"/>
    <w:rsid w:val="00B1456E"/>
    <w:rsid w:val="00B15028"/>
    <w:rsid w:val="00B22131"/>
    <w:rsid w:val="00B2254A"/>
    <w:rsid w:val="00B22C29"/>
    <w:rsid w:val="00B23968"/>
    <w:rsid w:val="00B24A64"/>
    <w:rsid w:val="00B27B2F"/>
    <w:rsid w:val="00B31182"/>
    <w:rsid w:val="00B3251D"/>
    <w:rsid w:val="00B414EA"/>
    <w:rsid w:val="00B510BB"/>
    <w:rsid w:val="00B5290C"/>
    <w:rsid w:val="00B56FE4"/>
    <w:rsid w:val="00B5729C"/>
    <w:rsid w:val="00B57685"/>
    <w:rsid w:val="00B577B4"/>
    <w:rsid w:val="00B601CF"/>
    <w:rsid w:val="00B612D7"/>
    <w:rsid w:val="00B64DB9"/>
    <w:rsid w:val="00B65BD3"/>
    <w:rsid w:val="00B662A3"/>
    <w:rsid w:val="00B66E21"/>
    <w:rsid w:val="00B70169"/>
    <w:rsid w:val="00B71801"/>
    <w:rsid w:val="00B71E69"/>
    <w:rsid w:val="00B71FB5"/>
    <w:rsid w:val="00B7412C"/>
    <w:rsid w:val="00B74EE0"/>
    <w:rsid w:val="00B759DC"/>
    <w:rsid w:val="00B77B6C"/>
    <w:rsid w:val="00B77DF6"/>
    <w:rsid w:val="00B8089E"/>
    <w:rsid w:val="00B80CE8"/>
    <w:rsid w:val="00B87C58"/>
    <w:rsid w:val="00B91B8D"/>
    <w:rsid w:val="00B94BBC"/>
    <w:rsid w:val="00B96A22"/>
    <w:rsid w:val="00BA1154"/>
    <w:rsid w:val="00BA2EDD"/>
    <w:rsid w:val="00BA3667"/>
    <w:rsid w:val="00BA5848"/>
    <w:rsid w:val="00BA5BF4"/>
    <w:rsid w:val="00BA779A"/>
    <w:rsid w:val="00BA7FC3"/>
    <w:rsid w:val="00BB0640"/>
    <w:rsid w:val="00BB18DD"/>
    <w:rsid w:val="00BB1AD1"/>
    <w:rsid w:val="00BB33A6"/>
    <w:rsid w:val="00BB390B"/>
    <w:rsid w:val="00BC18A6"/>
    <w:rsid w:val="00BC2D5F"/>
    <w:rsid w:val="00BC4358"/>
    <w:rsid w:val="00BC5ECF"/>
    <w:rsid w:val="00BC6EC0"/>
    <w:rsid w:val="00BC743C"/>
    <w:rsid w:val="00BC7C35"/>
    <w:rsid w:val="00BD04CD"/>
    <w:rsid w:val="00BD2AC3"/>
    <w:rsid w:val="00BD34EB"/>
    <w:rsid w:val="00BD6E80"/>
    <w:rsid w:val="00BD75D2"/>
    <w:rsid w:val="00BD7BA7"/>
    <w:rsid w:val="00BE173B"/>
    <w:rsid w:val="00BE303F"/>
    <w:rsid w:val="00BE5B48"/>
    <w:rsid w:val="00BE68AD"/>
    <w:rsid w:val="00BE7020"/>
    <w:rsid w:val="00BF18BF"/>
    <w:rsid w:val="00BF1E4F"/>
    <w:rsid w:val="00BF25E0"/>
    <w:rsid w:val="00BF5B97"/>
    <w:rsid w:val="00BF6245"/>
    <w:rsid w:val="00BF6E35"/>
    <w:rsid w:val="00C00023"/>
    <w:rsid w:val="00C002BE"/>
    <w:rsid w:val="00C023D1"/>
    <w:rsid w:val="00C0691A"/>
    <w:rsid w:val="00C102EC"/>
    <w:rsid w:val="00C103B3"/>
    <w:rsid w:val="00C13463"/>
    <w:rsid w:val="00C13675"/>
    <w:rsid w:val="00C15A7C"/>
    <w:rsid w:val="00C160D1"/>
    <w:rsid w:val="00C1691D"/>
    <w:rsid w:val="00C20062"/>
    <w:rsid w:val="00C21B6C"/>
    <w:rsid w:val="00C2292F"/>
    <w:rsid w:val="00C26C10"/>
    <w:rsid w:val="00C27800"/>
    <w:rsid w:val="00C32391"/>
    <w:rsid w:val="00C351FA"/>
    <w:rsid w:val="00C37C30"/>
    <w:rsid w:val="00C52C18"/>
    <w:rsid w:val="00C543F1"/>
    <w:rsid w:val="00C60E7B"/>
    <w:rsid w:val="00C6153D"/>
    <w:rsid w:val="00C63225"/>
    <w:rsid w:val="00C63517"/>
    <w:rsid w:val="00C63CD6"/>
    <w:rsid w:val="00C655AF"/>
    <w:rsid w:val="00C704ED"/>
    <w:rsid w:val="00C72298"/>
    <w:rsid w:val="00C73C2E"/>
    <w:rsid w:val="00C74054"/>
    <w:rsid w:val="00C83E24"/>
    <w:rsid w:val="00C86B6D"/>
    <w:rsid w:val="00C92386"/>
    <w:rsid w:val="00CA15E2"/>
    <w:rsid w:val="00CA1A33"/>
    <w:rsid w:val="00CA328B"/>
    <w:rsid w:val="00CA3545"/>
    <w:rsid w:val="00CA3D41"/>
    <w:rsid w:val="00CA679B"/>
    <w:rsid w:val="00CB05FD"/>
    <w:rsid w:val="00CB40AD"/>
    <w:rsid w:val="00CB4253"/>
    <w:rsid w:val="00CB5B5F"/>
    <w:rsid w:val="00CB7A4C"/>
    <w:rsid w:val="00CC0339"/>
    <w:rsid w:val="00CC1CB6"/>
    <w:rsid w:val="00CC35E5"/>
    <w:rsid w:val="00CC4D13"/>
    <w:rsid w:val="00CC4D5E"/>
    <w:rsid w:val="00CC7BDD"/>
    <w:rsid w:val="00CD2DED"/>
    <w:rsid w:val="00CD52C7"/>
    <w:rsid w:val="00CD68FC"/>
    <w:rsid w:val="00CD6F90"/>
    <w:rsid w:val="00CE0936"/>
    <w:rsid w:val="00CE3893"/>
    <w:rsid w:val="00CE50AF"/>
    <w:rsid w:val="00CE52BC"/>
    <w:rsid w:val="00CF02D1"/>
    <w:rsid w:val="00CF2DBC"/>
    <w:rsid w:val="00CF49E8"/>
    <w:rsid w:val="00CF61F5"/>
    <w:rsid w:val="00D004D8"/>
    <w:rsid w:val="00D02357"/>
    <w:rsid w:val="00D03E6B"/>
    <w:rsid w:val="00D04ABD"/>
    <w:rsid w:val="00D06FA4"/>
    <w:rsid w:val="00D12F46"/>
    <w:rsid w:val="00D14225"/>
    <w:rsid w:val="00D216FD"/>
    <w:rsid w:val="00D21C80"/>
    <w:rsid w:val="00D32ECE"/>
    <w:rsid w:val="00D32F39"/>
    <w:rsid w:val="00D3322D"/>
    <w:rsid w:val="00D3347D"/>
    <w:rsid w:val="00D36AA4"/>
    <w:rsid w:val="00D40863"/>
    <w:rsid w:val="00D40E6F"/>
    <w:rsid w:val="00D44D1F"/>
    <w:rsid w:val="00D45FE6"/>
    <w:rsid w:val="00D4786C"/>
    <w:rsid w:val="00D53D17"/>
    <w:rsid w:val="00D55A88"/>
    <w:rsid w:val="00D5659C"/>
    <w:rsid w:val="00D56D31"/>
    <w:rsid w:val="00D60894"/>
    <w:rsid w:val="00D6234C"/>
    <w:rsid w:val="00D62E13"/>
    <w:rsid w:val="00D66B32"/>
    <w:rsid w:val="00D7179A"/>
    <w:rsid w:val="00D73114"/>
    <w:rsid w:val="00D7442B"/>
    <w:rsid w:val="00D807E8"/>
    <w:rsid w:val="00D83284"/>
    <w:rsid w:val="00D83AC8"/>
    <w:rsid w:val="00DA435D"/>
    <w:rsid w:val="00DA51CE"/>
    <w:rsid w:val="00DA5873"/>
    <w:rsid w:val="00DA5ECD"/>
    <w:rsid w:val="00DA6CD6"/>
    <w:rsid w:val="00DC03FB"/>
    <w:rsid w:val="00DC091E"/>
    <w:rsid w:val="00DC0FE9"/>
    <w:rsid w:val="00DC18A3"/>
    <w:rsid w:val="00DC7EF7"/>
    <w:rsid w:val="00DD0660"/>
    <w:rsid w:val="00DD0E26"/>
    <w:rsid w:val="00DD5288"/>
    <w:rsid w:val="00DE1439"/>
    <w:rsid w:val="00DE2657"/>
    <w:rsid w:val="00DE2BEF"/>
    <w:rsid w:val="00DE304E"/>
    <w:rsid w:val="00DE30F9"/>
    <w:rsid w:val="00DE5B1F"/>
    <w:rsid w:val="00DE75BE"/>
    <w:rsid w:val="00DF1010"/>
    <w:rsid w:val="00DF1896"/>
    <w:rsid w:val="00DF37E9"/>
    <w:rsid w:val="00DF58BC"/>
    <w:rsid w:val="00DF5D57"/>
    <w:rsid w:val="00DF7C96"/>
    <w:rsid w:val="00E03F8C"/>
    <w:rsid w:val="00E059DD"/>
    <w:rsid w:val="00E05A45"/>
    <w:rsid w:val="00E061C7"/>
    <w:rsid w:val="00E07035"/>
    <w:rsid w:val="00E078F4"/>
    <w:rsid w:val="00E07F6F"/>
    <w:rsid w:val="00E15738"/>
    <w:rsid w:val="00E22A96"/>
    <w:rsid w:val="00E22BFF"/>
    <w:rsid w:val="00E23EB1"/>
    <w:rsid w:val="00E27D3D"/>
    <w:rsid w:val="00E30CFA"/>
    <w:rsid w:val="00E32C36"/>
    <w:rsid w:val="00E331B4"/>
    <w:rsid w:val="00E33B36"/>
    <w:rsid w:val="00E36935"/>
    <w:rsid w:val="00E467EC"/>
    <w:rsid w:val="00E538A7"/>
    <w:rsid w:val="00E55F2D"/>
    <w:rsid w:val="00E56569"/>
    <w:rsid w:val="00E5682B"/>
    <w:rsid w:val="00E62178"/>
    <w:rsid w:val="00E63C12"/>
    <w:rsid w:val="00E6410C"/>
    <w:rsid w:val="00E64140"/>
    <w:rsid w:val="00E64A5A"/>
    <w:rsid w:val="00E65B23"/>
    <w:rsid w:val="00E66668"/>
    <w:rsid w:val="00E67817"/>
    <w:rsid w:val="00E714AD"/>
    <w:rsid w:val="00E73266"/>
    <w:rsid w:val="00E75DAA"/>
    <w:rsid w:val="00E8176E"/>
    <w:rsid w:val="00E85145"/>
    <w:rsid w:val="00E87824"/>
    <w:rsid w:val="00E91C23"/>
    <w:rsid w:val="00E9612C"/>
    <w:rsid w:val="00EB2A49"/>
    <w:rsid w:val="00EB3775"/>
    <w:rsid w:val="00EB38F3"/>
    <w:rsid w:val="00EB7954"/>
    <w:rsid w:val="00EC2195"/>
    <w:rsid w:val="00EC389A"/>
    <w:rsid w:val="00EC4A36"/>
    <w:rsid w:val="00ED01BC"/>
    <w:rsid w:val="00ED29E8"/>
    <w:rsid w:val="00ED3196"/>
    <w:rsid w:val="00ED4072"/>
    <w:rsid w:val="00ED4382"/>
    <w:rsid w:val="00ED6E59"/>
    <w:rsid w:val="00ED7618"/>
    <w:rsid w:val="00ED77B7"/>
    <w:rsid w:val="00EE0090"/>
    <w:rsid w:val="00EE4DE7"/>
    <w:rsid w:val="00EE7116"/>
    <w:rsid w:val="00EF18CF"/>
    <w:rsid w:val="00EF27A0"/>
    <w:rsid w:val="00EF6DCD"/>
    <w:rsid w:val="00EF78CB"/>
    <w:rsid w:val="00F009BF"/>
    <w:rsid w:val="00F00CF0"/>
    <w:rsid w:val="00F01A52"/>
    <w:rsid w:val="00F03ADD"/>
    <w:rsid w:val="00F06148"/>
    <w:rsid w:val="00F066F3"/>
    <w:rsid w:val="00F0726F"/>
    <w:rsid w:val="00F110BF"/>
    <w:rsid w:val="00F14774"/>
    <w:rsid w:val="00F207DC"/>
    <w:rsid w:val="00F209C8"/>
    <w:rsid w:val="00F22017"/>
    <w:rsid w:val="00F22517"/>
    <w:rsid w:val="00F22801"/>
    <w:rsid w:val="00F22935"/>
    <w:rsid w:val="00F2417C"/>
    <w:rsid w:val="00F31D1F"/>
    <w:rsid w:val="00F32259"/>
    <w:rsid w:val="00F33AD6"/>
    <w:rsid w:val="00F42998"/>
    <w:rsid w:val="00F42CA6"/>
    <w:rsid w:val="00F430A8"/>
    <w:rsid w:val="00F43AB2"/>
    <w:rsid w:val="00F43CF5"/>
    <w:rsid w:val="00F47D49"/>
    <w:rsid w:val="00F5038D"/>
    <w:rsid w:val="00F50C84"/>
    <w:rsid w:val="00F524AA"/>
    <w:rsid w:val="00F534CD"/>
    <w:rsid w:val="00F54D9C"/>
    <w:rsid w:val="00F5792F"/>
    <w:rsid w:val="00F62F0A"/>
    <w:rsid w:val="00F6578A"/>
    <w:rsid w:val="00F674D0"/>
    <w:rsid w:val="00F700A8"/>
    <w:rsid w:val="00F70A37"/>
    <w:rsid w:val="00F849DB"/>
    <w:rsid w:val="00F85250"/>
    <w:rsid w:val="00F85B3C"/>
    <w:rsid w:val="00F867B7"/>
    <w:rsid w:val="00F87782"/>
    <w:rsid w:val="00F920D8"/>
    <w:rsid w:val="00FA2DFC"/>
    <w:rsid w:val="00FA7355"/>
    <w:rsid w:val="00FB75C9"/>
    <w:rsid w:val="00FC4263"/>
    <w:rsid w:val="00FD148D"/>
    <w:rsid w:val="00FD1608"/>
    <w:rsid w:val="00FD198E"/>
    <w:rsid w:val="00FD4838"/>
    <w:rsid w:val="00FD5CE0"/>
    <w:rsid w:val="00FD6954"/>
    <w:rsid w:val="00FE1DFE"/>
    <w:rsid w:val="00FE246D"/>
    <w:rsid w:val="00FE2FEB"/>
    <w:rsid w:val="00FE3613"/>
    <w:rsid w:val="00FE79F3"/>
    <w:rsid w:val="00FF03C5"/>
    <w:rsid w:val="00FF239D"/>
    <w:rsid w:val="00FF3D87"/>
    <w:rsid w:val="00FF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AD"/>
    <w:pPr>
      <w:spacing w:after="200" w:line="275" w:lineRule="auto"/>
    </w:pPr>
    <w:rPr>
      <w:rFonts w:cs="Calibri"/>
      <w:sz w:val="22"/>
      <w:szCs w:val="22"/>
    </w:rPr>
  </w:style>
  <w:style w:type="paragraph" w:styleId="1">
    <w:name w:val="heading 1"/>
    <w:basedOn w:val="a"/>
    <w:next w:val="a"/>
    <w:link w:val="10"/>
    <w:uiPriority w:val="99"/>
    <w:qFormat/>
    <w:rsid w:val="00802D32"/>
    <w:pPr>
      <w:keepNext/>
      <w:spacing w:before="240" w:after="60" w:line="240" w:lineRule="auto"/>
      <w:jc w:val="center"/>
      <w:outlineLvl w:val="0"/>
    </w:pPr>
    <w:rPr>
      <w:rFonts w:ascii="Times New Roman" w:hAnsi="Times New Roman" w:cs="Times New Roman"/>
      <w:b/>
      <w:bCs/>
      <w:sz w:val="24"/>
      <w:szCs w:val="32"/>
    </w:rPr>
  </w:style>
  <w:style w:type="paragraph" w:styleId="2">
    <w:name w:val="heading 2"/>
    <w:basedOn w:val="a"/>
    <w:next w:val="a"/>
    <w:link w:val="20"/>
    <w:unhideWhenUsed/>
    <w:qFormat/>
    <w:locked/>
    <w:rsid w:val="00802D32"/>
    <w:pPr>
      <w:keepNext/>
      <w:spacing w:before="240" w:after="60"/>
      <w:outlineLvl w:val="1"/>
    </w:pPr>
    <w:rPr>
      <w:rFonts w:ascii="Times New Roman" w:hAnsi="Times New Roman" w:cs="Times New Roman"/>
      <w:b/>
      <w:bCs/>
      <w:iCs/>
      <w:sz w:val="24"/>
      <w:szCs w:val="28"/>
    </w:rPr>
  </w:style>
  <w:style w:type="paragraph" w:styleId="3">
    <w:name w:val="heading 3"/>
    <w:basedOn w:val="a"/>
    <w:next w:val="a"/>
    <w:link w:val="30"/>
    <w:unhideWhenUsed/>
    <w:qFormat/>
    <w:locked/>
    <w:rsid w:val="00802D32"/>
    <w:pPr>
      <w:keepNext/>
      <w:spacing w:before="240" w:after="60"/>
      <w:outlineLvl w:val="2"/>
    </w:pPr>
    <w:rPr>
      <w:rFonts w:ascii="Times New Roman" w:hAnsi="Times New Roman" w:cs="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2D32"/>
    <w:rPr>
      <w:rFonts w:ascii="Times New Roman" w:hAnsi="Times New Roman" w:cs="Cambria"/>
      <w:b/>
      <w:bCs/>
      <w:sz w:val="24"/>
      <w:szCs w:val="32"/>
    </w:rPr>
  </w:style>
  <w:style w:type="paragraph" w:styleId="a3">
    <w:name w:val="No Spacing"/>
    <w:basedOn w:val="a"/>
    <w:link w:val="a4"/>
    <w:uiPriority w:val="99"/>
    <w:qFormat/>
    <w:rsid w:val="005519A2"/>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99"/>
    <w:qFormat/>
    <w:rsid w:val="005519A2"/>
    <w:pPr>
      <w:spacing w:before="100" w:beforeAutospacing="1" w:after="100" w:afterAutospacing="1" w:line="240" w:lineRule="auto"/>
    </w:pPr>
    <w:rPr>
      <w:sz w:val="24"/>
      <w:szCs w:val="24"/>
    </w:rPr>
  </w:style>
  <w:style w:type="paragraph" w:styleId="a6">
    <w:name w:val="Title"/>
    <w:basedOn w:val="a"/>
    <w:next w:val="a"/>
    <w:link w:val="a7"/>
    <w:uiPriority w:val="99"/>
    <w:qFormat/>
    <w:rsid w:val="005519A2"/>
    <w:pPr>
      <w:spacing w:before="240" w:after="60" w:line="240" w:lineRule="auto"/>
      <w:jc w:val="center"/>
      <w:outlineLvl w:val="0"/>
    </w:pPr>
    <w:rPr>
      <w:rFonts w:ascii="Cambria" w:hAnsi="Cambria" w:cs="Times New Roman"/>
      <w:b/>
      <w:bCs/>
      <w:sz w:val="32"/>
      <w:szCs w:val="32"/>
    </w:rPr>
  </w:style>
  <w:style w:type="character" w:customStyle="1" w:styleId="a7">
    <w:name w:val="Название Знак"/>
    <w:link w:val="a6"/>
    <w:uiPriority w:val="99"/>
    <w:locked/>
    <w:rsid w:val="005519A2"/>
    <w:rPr>
      <w:rFonts w:ascii="Cambria" w:hAnsi="Cambria" w:cs="Cambria"/>
      <w:b/>
      <w:bCs/>
      <w:sz w:val="32"/>
      <w:szCs w:val="32"/>
    </w:rPr>
  </w:style>
  <w:style w:type="paragraph" w:styleId="a8">
    <w:name w:val="Subtitle"/>
    <w:basedOn w:val="a"/>
    <w:next w:val="a"/>
    <w:link w:val="a9"/>
    <w:uiPriority w:val="99"/>
    <w:qFormat/>
    <w:rsid w:val="005519A2"/>
    <w:pPr>
      <w:spacing w:after="60" w:line="240" w:lineRule="auto"/>
      <w:jc w:val="center"/>
      <w:outlineLvl w:val="1"/>
    </w:pPr>
    <w:rPr>
      <w:rFonts w:ascii="Cambria" w:hAnsi="Cambria" w:cs="Times New Roman"/>
      <w:sz w:val="24"/>
      <w:szCs w:val="24"/>
    </w:rPr>
  </w:style>
  <w:style w:type="character" w:customStyle="1" w:styleId="a9">
    <w:name w:val="Подзаголовок Знак"/>
    <w:link w:val="a8"/>
    <w:uiPriority w:val="99"/>
    <w:locked/>
    <w:rsid w:val="005519A2"/>
    <w:rPr>
      <w:rFonts w:ascii="Cambria" w:hAnsi="Cambria" w:cs="Cambria"/>
      <w:sz w:val="24"/>
      <w:szCs w:val="24"/>
    </w:rPr>
  </w:style>
  <w:style w:type="paragraph" w:customStyle="1" w:styleId="c1">
    <w:name w:val="c1"/>
    <w:basedOn w:val="a"/>
    <w:uiPriority w:val="99"/>
    <w:rsid w:val="005519A2"/>
    <w:pPr>
      <w:spacing w:before="100" w:beforeAutospacing="1" w:after="100" w:afterAutospacing="1" w:line="240" w:lineRule="auto"/>
    </w:pPr>
    <w:rPr>
      <w:sz w:val="24"/>
      <w:szCs w:val="24"/>
    </w:rPr>
  </w:style>
  <w:style w:type="paragraph" w:styleId="aa">
    <w:name w:val="Balloon Text"/>
    <w:basedOn w:val="a"/>
    <w:link w:val="ab"/>
    <w:uiPriority w:val="99"/>
    <w:semiHidden/>
    <w:rsid w:val="005519A2"/>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5519A2"/>
    <w:rPr>
      <w:rFonts w:ascii="Tahoma" w:hAnsi="Tahoma" w:cs="Tahoma"/>
      <w:sz w:val="16"/>
      <w:szCs w:val="16"/>
    </w:rPr>
  </w:style>
  <w:style w:type="paragraph" w:styleId="ac">
    <w:name w:val="header"/>
    <w:basedOn w:val="a"/>
    <w:link w:val="ad"/>
    <w:uiPriority w:val="99"/>
    <w:rsid w:val="005519A2"/>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5519A2"/>
  </w:style>
  <w:style w:type="paragraph" w:styleId="ae">
    <w:name w:val="footer"/>
    <w:basedOn w:val="a"/>
    <w:link w:val="af"/>
    <w:uiPriority w:val="99"/>
    <w:rsid w:val="005519A2"/>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5519A2"/>
  </w:style>
  <w:style w:type="paragraph" w:customStyle="1" w:styleId="p7">
    <w:name w:val="p7"/>
    <w:basedOn w:val="a"/>
    <w:uiPriority w:val="99"/>
    <w:rsid w:val="005519A2"/>
    <w:pPr>
      <w:spacing w:before="100" w:beforeAutospacing="1" w:after="100" w:afterAutospacing="1" w:line="240" w:lineRule="auto"/>
    </w:pPr>
    <w:rPr>
      <w:sz w:val="24"/>
      <w:szCs w:val="24"/>
    </w:rPr>
  </w:style>
  <w:style w:type="paragraph" w:styleId="af0">
    <w:name w:val="annotation text"/>
    <w:basedOn w:val="a"/>
    <w:link w:val="af1"/>
    <w:uiPriority w:val="99"/>
    <w:semiHidden/>
    <w:rsid w:val="005519A2"/>
    <w:pPr>
      <w:spacing w:line="240" w:lineRule="auto"/>
    </w:pPr>
    <w:rPr>
      <w:rFonts w:cs="Times New Roman"/>
      <w:sz w:val="20"/>
      <w:szCs w:val="20"/>
    </w:rPr>
  </w:style>
  <w:style w:type="character" w:customStyle="1" w:styleId="af1">
    <w:name w:val="Текст примечания Знак"/>
    <w:link w:val="af0"/>
    <w:uiPriority w:val="99"/>
    <w:semiHidden/>
    <w:locked/>
    <w:rsid w:val="005519A2"/>
    <w:rPr>
      <w:sz w:val="20"/>
      <w:szCs w:val="20"/>
    </w:rPr>
  </w:style>
  <w:style w:type="paragraph" w:styleId="af2">
    <w:name w:val="annotation subject"/>
    <w:basedOn w:val="a"/>
    <w:next w:val="af0"/>
    <w:link w:val="af3"/>
    <w:uiPriority w:val="99"/>
    <w:semiHidden/>
    <w:rsid w:val="005519A2"/>
    <w:rPr>
      <w:rFonts w:cs="Times New Roman"/>
      <w:b/>
      <w:bCs/>
      <w:sz w:val="20"/>
      <w:szCs w:val="20"/>
    </w:rPr>
  </w:style>
  <w:style w:type="character" w:customStyle="1" w:styleId="af3">
    <w:name w:val="Тема примечания Знак"/>
    <w:link w:val="af2"/>
    <w:uiPriority w:val="99"/>
    <w:semiHidden/>
    <w:locked/>
    <w:rsid w:val="005519A2"/>
    <w:rPr>
      <w:b/>
      <w:bCs/>
      <w:sz w:val="20"/>
      <w:szCs w:val="20"/>
    </w:rPr>
  </w:style>
  <w:style w:type="character" w:styleId="af4">
    <w:name w:val="line number"/>
    <w:basedOn w:val="a0"/>
    <w:uiPriority w:val="99"/>
    <w:semiHidden/>
    <w:rsid w:val="005519A2"/>
  </w:style>
  <w:style w:type="character" w:styleId="af5">
    <w:name w:val="Hyperlink"/>
    <w:uiPriority w:val="99"/>
    <w:rsid w:val="005519A2"/>
    <w:rPr>
      <w:color w:val="0000FF"/>
      <w:u w:val="single"/>
    </w:rPr>
  </w:style>
  <w:style w:type="character" w:styleId="af6">
    <w:name w:val="FollowedHyperlink"/>
    <w:uiPriority w:val="99"/>
    <w:semiHidden/>
    <w:rsid w:val="005519A2"/>
    <w:rPr>
      <w:color w:val="800080"/>
      <w:u w:val="single"/>
    </w:rPr>
  </w:style>
  <w:style w:type="character" w:styleId="af7">
    <w:name w:val="Strong"/>
    <w:uiPriority w:val="99"/>
    <w:qFormat/>
    <w:rsid w:val="005519A2"/>
    <w:rPr>
      <w:b/>
      <w:bCs/>
    </w:rPr>
  </w:style>
  <w:style w:type="character" w:customStyle="1" w:styleId="apple-converted-space">
    <w:name w:val="apple-converted-space"/>
    <w:basedOn w:val="a0"/>
    <w:uiPriority w:val="99"/>
    <w:rsid w:val="005519A2"/>
  </w:style>
  <w:style w:type="character" w:customStyle="1" w:styleId="c8">
    <w:name w:val="c8"/>
    <w:basedOn w:val="a0"/>
    <w:uiPriority w:val="99"/>
    <w:rsid w:val="005519A2"/>
  </w:style>
  <w:style w:type="character" w:customStyle="1" w:styleId="FontStyle209">
    <w:name w:val="Font Style209"/>
    <w:uiPriority w:val="99"/>
    <w:rsid w:val="005519A2"/>
    <w:rPr>
      <w:rFonts w:ascii="Microsoft Sans Serif" w:hAnsi="Microsoft Sans Serif" w:cs="Microsoft Sans Serif"/>
      <w:b/>
      <w:bCs/>
      <w:sz w:val="26"/>
      <w:szCs w:val="26"/>
    </w:rPr>
  </w:style>
  <w:style w:type="character" w:customStyle="1" w:styleId="FontStyle207">
    <w:name w:val="Font Style207"/>
    <w:uiPriority w:val="99"/>
    <w:rsid w:val="005519A2"/>
    <w:rPr>
      <w:rFonts w:ascii="Century Schoolbook" w:hAnsi="Century Schoolbook" w:cs="Century Schoolbook"/>
      <w:sz w:val="18"/>
      <w:szCs w:val="18"/>
    </w:rPr>
  </w:style>
  <w:style w:type="character" w:styleId="af8">
    <w:name w:val="Emphasis"/>
    <w:uiPriority w:val="99"/>
    <w:qFormat/>
    <w:rsid w:val="005519A2"/>
    <w:rPr>
      <w:i/>
      <w:iCs/>
    </w:rPr>
  </w:style>
  <w:style w:type="character" w:customStyle="1" w:styleId="s4">
    <w:name w:val="s4"/>
    <w:basedOn w:val="a0"/>
    <w:uiPriority w:val="99"/>
    <w:rsid w:val="005519A2"/>
  </w:style>
  <w:style w:type="character" w:customStyle="1" w:styleId="a4">
    <w:name w:val="Без интервала Знак"/>
    <w:link w:val="a3"/>
    <w:uiPriority w:val="99"/>
    <w:locked/>
    <w:rsid w:val="005519A2"/>
    <w:rPr>
      <w:rFonts w:ascii="Times New Roman" w:hAnsi="Times New Roman" w:cs="Times New Roman"/>
      <w:sz w:val="24"/>
      <w:szCs w:val="24"/>
    </w:rPr>
  </w:style>
  <w:style w:type="character" w:styleId="af9">
    <w:name w:val="annotation reference"/>
    <w:uiPriority w:val="99"/>
    <w:semiHidden/>
    <w:rsid w:val="005519A2"/>
    <w:rPr>
      <w:sz w:val="16"/>
      <w:szCs w:val="16"/>
    </w:rPr>
  </w:style>
  <w:style w:type="table" w:styleId="11">
    <w:name w:val="Table Simple 1"/>
    <w:basedOn w:val="a1"/>
    <w:uiPriority w:val="99"/>
    <w:rsid w:val="005519A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1"/>
    <w:uiPriority w:val="39"/>
    <w:rsid w:val="005519A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5519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5519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5519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5519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5519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5519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basedOn w:val="a0"/>
    <w:uiPriority w:val="99"/>
    <w:rsid w:val="003807E9"/>
  </w:style>
  <w:style w:type="paragraph" w:styleId="afc">
    <w:name w:val="Document Map"/>
    <w:basedOn w:val="a"/>
    <w:link w:val="afd"/>
    <w:uiPriority w:val="99"/>
    <w:semiHidden/>
    <w:rsid w:val="003918F1"/>
    <w:pPr>
      <w:shd w:val="clear" w:color="auto" w:fill="000080"/>
    </w:pPr>
    <w:rPr>
      <w:rFonts w:ascii="Times New Roman" w:hAnsi="Times New Roman" w:cs="Times New Roman"/>
      <w:sz w:val="0"/>
      <w:szCs w:val="0"/>
    </w:rPr>
  </w:style>
  <w:style w:type="character" w:customStyle="1" w:styleId="afd">
    <w:name w:val="Схема документа Знак"/>
    <w:link w:val="afc"/>
    <w:uiPriority w:val="99"/>
    <w:semiHidden/>
    <w:rsid w:val="0088555A"/>
    <w:rPr>
      <w:rFonts w:ascii="Times New Roman" w:hAnsi="Times New Roman"/>
      <w:sz w:val="0"/>
      <w:szCs w:val="0"/>
    </w:rPr>
  </w:style>
  <w:style w:type="paragraph" w:customStyle="1" w:styleId="13">
    <w:name w:val="Основной текст1"/>
    <w:basedOn w:val="a"/>
    <w:link w:val="110"/>
    <w:rsid w:val="00DE1439"/>
    <w:pPr>
      <w:shd w:val="clear" w:color="auto" w:fill="FFFFFF"/>
      <w:spacing w:before="420" w:after="0" w:line="240" w:lineRule="atLeast"/>
      <w:jc w:val="center"/>
    </w:pPr>
    <w:rPr>
      <w:rFonts w:ascii="Times New Roman" w:eastAsia="Calibri" w:hAnsi="Times New Roman" w:cs="Times New Roman"/>
      <w:sz w:val="26"/>
      <w:szCs w:val="26"/>
    </w:rPr>
  </w:style>
  <w:style w:type="character" w:customStyle="1" w:styleId="110">
    <w:name w:val="Основной текст11"/>
    <w:link w:val="13"/>
    <w:locked/>
    <w:rsid w:val="00DE1439"/>
    <w:rPr>
      <w:rFonts w:ascii="Times New Roman" w:eastAsia="Calibri" w:hAnsi="Times New Roman"/>
      <w:sz w:val="26"/>
      <w:szCs w:val="26"/>
      <w:shd w:val="clear" w:color="auto" w:fill="FFFFFF"/>
    </w:rPr>
  </w:style>
  <w:style w:type="character" w:customStyle="1" w:styleId="20">
    <w:name w:val="Заголовок 2 Знак"/>
    <w:link w:val="2"/>
    <w:rsid w:val="00802D32"/>
    <w:rPr>
      <w:rFonts w:ascii="Times New Roman" w:hAnsi="Times New Roman"/>
      <w:b/>
      <w:bCs/>
      <w:iCs/>
      <w:sz w:val="24"/>
      <w:szCs w:val="28"/>
    </w:rPr>
  </w:style>
  <w:style w:type="character" w:customStyle="1" w:styleId="30">
    <w:name w:val="Заголовок 3 Знак"/>
    <w:link w:val="3"/>
    <w:rsid w:val="00802D32"/>
    <w:rPr>
      <w:rFonts w:ascii="Times New Roman" w:eastAsia="Times New Roman" w:hAnsi="Times New Roman" w:cs="Times New Roman"/>
      <w:b/>
      <w:bCs/>
      <w:sz w:val="24"/>
      <w:szCs w:val="26"/>
    </w:rPr>
  </w:style>
  <w:style w:type="character" w:styleId="afe">
    <w:name w:val="Book Title"/>
    <w:uiPriority w:val="33"/>
    <w:qFormat/>
    <w:rsid w:val="004A76E8"/>
    <w:rPr>
      <w:b/>
      <w:bCs/>
      <w:i/>
      <w:iCs/>
      <w:spacing w:val="5"/>
    </w:rPr>
  </w:style>
  <w:style w:type="paragraph" w:styleId="aff">
    <w:name w:val="TOC Heading"/>
    <w:basedOn w:val="1"/>
    <w:next w:val="a"/>
    <w:uiPriority w:val="39"/>
    <w:unhideWhenUsed/>
    <w:qFormat/>
    <w:rsid w:val="006C5AB8"/>
    <w:pPr>
      <w:keepLines/>
      <w:spacing w:after="0" w:line="259" w:lineRule="auto"/>
      <w:jc w:val="left"/>
      <w:outlineLvl w:val="9"/>
    </w:pPr>
    <w:rPr>
      <w:rFonts w:ascii="Calibri Light" w:hAnsi="Calibri Light"/>
      <w:b w:val="0"/>
      <w:bCs w:val="0"/>
      <w:color w:val="2E74B5"/>
      <w:sz w:val="32"/>
    </w:rPr>
  </w:style>
  <w:style w:type="paragraph" w:styleId="14">
    <w:name w:val="toc 1"/>
    <w:basedOn w:val="a"/>
    <w:next w:val="a"/>
    <w:autoRedefine/>
    <w:uiPriority w:val="39"/>
    <w:locked/>
    <w:rsid w:val="006C5AB8"/>
  </w:style>
  <w:style w:type="paragraph" w:styleId="22">
    <w:name w:val="toc 2"/>
    <w:basedOn w:val="a"/>
    <w:next w:val="a"/>
    <w:autoRedefine/>
    <w:uiPriority w:val="39"/>
    <w:locked/>
    <w:rsid w:val="006C5AB8"/>
    <w:pPr>
      <w:ind w:left="220"/>
    </w:pPr>
  </w:style>
  <w:style w:type="paragraph" w:styleId="32">
    <w:name w:val="toc 3"/>
    <w:basedOn w:val="a"/>
    <w:next w:val="a"/>
    <w:autoRedefine/>
    <w:uiPriority w:val="39"/>
    <w:locked/>
    <w:rsid w:val="006C5AB8"/>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00442">
      <w:bodyDiv w:val="1"/>
      <w:marLeft w:val="0"/>
      <w:marRight w:val="0"/>
      <w:marTop w:val="0"/>
      <w:marBottom w:val="0"/>
      <w:divBdr>
        <w:top w:val="none" w:sz="0" w:space="0" w:color="auto"/>
        <w:left w:val="none" w:sz="0" w:space="0" w:color="auto"/>
        <w:bottom w:val="none" w:sz="0" w:space="0" w:color="auto"/>
        <w:right w:val="none" w:sz="0" w:space="0" w:color="auto"/>
      </w:divBdr>
    </w:div>
    <w:div w:id="560288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AD95-8A7E-46F1-8F81-76DF09C5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4050</TotalTime>
  <Pages>122</Pages>
  <Words>35522</Words>
  <Characters>202482</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User</cp:lastModifiedBy>
  <cp:revision>839</cp:revision>
  <cp:lastPrinted>2022-09-26T13:42:00Z</cp:lastPrinted>
  <dcterms:created xsi:type="dcterms:W3CDTF">2020-09-15T18:47:00Z</dcterms:created>
  <dcterms:modified xsi:type="dcterms:W3CDTF">2024-05-28T08:08:00Z</dcterms:modified>
</cp:coreProperties>
</file>